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BD8" w:rsidRPr="0091600F" w:rsidRDefault="00130BD8" w:rsidP="0091600F">
      <w:pPr>
        <w:autoSpaceDE w:val="0"/>
        <w:autoSpaceDN w:val="0"/>
        <w:spacing w:after="0" w:line="240" w:lineRule="auto"/>
        <w:ind w:right="566"/>
        <w:rPr>
          <w:rFonts w:ascii="Times New Roman" w:hAnsi="Times New Roman" w:cs="Times New Roman"/>
          <w:sz w:val="24"/>
          <w:szCs w:val="24"/>
        </w:rPr>
      </w:pPr>
    </w:p>
    <w:p w:rsidR="0091600F" w:rsidRPr="0091600F" w:rsidRDefault="0091600F" w:rsidP="0091600F">
      <w:pPr>
        <w:spacing w:after="0" w:line="240" w:lineRule="auto"/>
        <w:ind w:right="566"/>
        <w:jc w:val="right"/>
        <w:rPr>
          <w:rFonts w:ascii="Times New Roman" w:eastAsia="Times New Roman" w:hAnsi="Times New Roman" w:cs="Times New Roman"/>
          <w:b/>
          <w:bCs/>
          <w:color w:val="000000"/>
          <w:kern w:val="2"/>
          <w:sz w:val="24"/>
          <w:szCs w:val="24"/>
          <w:lang w:val="ru-RU"/>
          <w14:ligatures w14:val="standardContextual"/>
        </w:rPr>
      </w:pPr>
      <w:r w:rsidRPr="0091600F">
        <w:rPr>
          <w:rFonts w:ascii="Times New Roman" w:eastAsia="Times New Roman" w:hAnsi="Times New Roman" w:cs="Times New Roman"/>
          <w:b/>
          <w:bCs/>
          <w:color w:val="000000"/>
          <w:kern w:val="2"/>
          <w:sz w:val="24"/>
          <w:szCs w:val="24"/>
          <w:lang w:val="ru-RU"/>
          <w14:ligatures w14:val="standardContextual"/>
        </w:rPr>
        <w:t>Приложение к ООП НОО</w:t>
      </w:r>
    </w:p>
    <w:p w:rsidR="0091600F" w:rsidRPr="00104EA6" w:rsidRDefault="00104EA6" w:rsidP="0091600F">
      <w:pPr>
        <w:spacing w:after="0" w:line="240" w:lineRule="auto"/>
        <w:ind w:right="566"/>
        <w:jc w:val="right"/>
        <w:rPr>
          <w:rFonts w:ascii="Times New Roman" w:eastAsia="Times New Roman" w:hAnsi="Times New Roman" w:cs="Times New Roman"/>
          <w:b/>
          <w:bCs/>
          <w:color w:val="000000"/>
          <w:kern w:val="2"/>
          <w:sz w:val="24"/>
          <w:szCs w:val="24"/>
          <w:u w:val="single"/>
          <w:lang w:val="ru-RU"/>
          <w14:ligatures w14:val="standardContextual"/>
        </w:rPr>
      </w:pPr>
      <w:r>
        <w:rPr>
          <w:rFonts w:ascii="Times New Roman" w:eastAsia="Times New Roman" w:hAnsi="Times New Roman" w:cs="Times New Roman"/>
          <w:b/>
          <w:bCs/>
          <w:color w:val="000000"/>
          <w:kern w:val="2"/>
          <w:sz w:val="24"/>
          <w:szCs w:val="24"/>
          <w:lang w:val="ru-RU"/>
          <w14:ligatures w14:val="standardContextual"/>
        </w:rPr>
        <w:t>от «</w:t>
      </w:r>
      <w:r>
        <w:rPr>
          <w:rFonts w:ascii="Times New Roman" w:eastAsia="Times New Roman" w:hAnsi="Times New Roman" w:cs="Times New Roman"/>
          <w:b/>
          <w:bCs/>
          <w:color w:val="000000"/>
          <w:kern w:val="2"/>
          <w:sz w:val="24"/>
          <w:szCs w:val="24"/>
          <w:u w:val="single"/>
          <w:lang w:val="ru-RU"/>
          <w14:ligatures w14:val="standardContextual"/>
        </w:rPr>
        <w:t>29</w:t>
      </w:r>
      <w:r>
        <w:rPr>
          <w:rFonts w:ascii="Times New Roman" w:eastAsia="Times New Roman" w:hAnsi="Times New Roman" w:cs="Times New Roman"/>
          <w:b/>
          <w:bCs/>
          <w:color w:val="000000"/>
          <w:kern w:val="2"/>
          <w:sz w:val="24"/>
          <w:szCs w:val="24"/>
          <w:lang w:val="ru-RU"/>
          <w14:ligatures w14:val="standardContextual"/>
        </w:rPr>
        <w:t xml:space="preserve">» </w:t>
      </w:r>
      <w:r>
        <w:rPr>
          <w:rFonts w:ascii="Times New Roman" w:eastAsia="Times New Roman" w:hAnsi="Times New Roman" w:cs="Times New Roman"/>
          <w:b/>
          <w:bCs/>
          <w:color w:val="000000"/>
          <w:kern w:val="2"/>
          <w:sz w:val="24"/>
          <w:szCs w:val="24"/>
          <w:u w:val="single"/>
          <w:lang w:val="ru-RU"/>
          <w14:ligatures w14:val="standardContextual"/>
        </w:rPr>
        <w:t>08</w:t>
      </w:r>
      <w:r>
        <w:rPr>
          <w:rFonts w:ascii="Times New Roman" w:eastAsia="Times New Roman" w:hAnsi="Times New Roman" w:cs="Times New Roman"/>
          <w:b/>
          <w:bCs/>
          <w:color w:val="000000"/>
          <w:kern w:val="2"/>
          <w:sz w:val="24"/>
          <w:szCs w:val="24"/>
          <w:lang w:val="ru-RU"/>
          <w14:ligatures w14:val="standardContextual"/>
        </w:rPr>
        <w:t xml:space="preserve"> </w:t>
      </w:r>
      <w:r w:rsidRPr="00104EA6">
        <w:rPr>
          <w:rFonts w:ascii="Times New Roman" w:eastAsia="Times New Roman" w:hAnsi="Times New Roman" w:cs="Times New Roman"/>
          <w:b/>
          <w:bCs/>
          <w:color w:val="000000"/>
          <w:kern w:val="2"/>
          <w:sz w:val="24"/>
          <w:szCs w:val="24"/>
          <w:u w:val="single"/>
          <w:lang w:val="ru-RU"/>
          <w14:ligatures w14:val="standardContextual"/>
        </w:rPr>
        <w:t>2025г.</w:t>
      </w:r>
    </w:p>
    <w:p w:rsidR="0091600F" w:rsidRPr="0091600F" w:rsidRDefault="0091600F" w:rsidP="0091600F">
      <w:pPr>
        <w:spacing w:after="0" w:line="240" w:lineRule="auto"/>
        <w:ind w:right="566"/>
        <w:jc w:val="right"/>
        <w:rPr>
          <w:rFonts w:ascii="Times New Roman" w:eastAsia="Times New Roman" w:hAnsi="Times New Roman" w:cs="Times New Roman"/>
          <w:b/>
          <w:bCs/>
          <w:color w:val="FF0000"/>
          <w:kern w:val="2"/>
          <w:sz w:val="24"/>
          <w:szCs w:val="24"/>
          <w:lang w:val="ru-RU"/>
          <w14:ligatures w14:val="standardContextual"/>
        </w:rPr>
      </w:pPr>
      <w:r w:rsidRPr="0091600F">
        <w:rPr>
          <w:rFonts w:ascii="Times New Roman" w:eastAsia="Times New Roman" w:hAnsi="Times New Roman" w:cs="Times New Roman"/>
          <w:b/>
          <w:bCs/>
          <w:color w:val="000000"/>
          <w:kern w:val="2"/>
          <w:sz w:val="24"/>
          <w:szCs w:val="24"/>
          <w:lang w:val="ru-RU"/>
          <w14:ligatures w14:val="standardContextual"/>
        </w:rPr>
        <w:t xml:space="preserve">Приказ №   </w:t>
      </w:r>
      <w:r w:rsidRPr="0091600F">
        <w:rPr>
          <w:rFonts w:ascii="Times New Roman" w:eastAsia="Times New Roman" w:hAnsi="Times New Roman" w:cs="Times New Roman"/>
          <w:b/>
          <w:bCs/>
          <w:color w:val="000000"/>
          <w:kern w:val="2"/>
          <w:sz w:val="24"/>
          <w:szCs w:val="24"/>
          <w:u w:val="single"/>
          <w:lang w:val="ru-RU"/>
          <w14:ligatures w14:val="standardContextual"/>
        </w:rPr>
        <w:t>01-04-</w:t>
      </w:r>
      <w:r w:rsidR="00404039">
        <w:rPr>
          <w:rFonts w:ascii="Times New Roman" w:eastAsia="Times New Roman" w:hAnsi="Times New Roman" w:cs="Times New Roman"/>
          <w:b/>
          <w:bCs/>
          <w:color w:val="000000"/>
          <w:kern w:val="2"/>
          <w:sz w:val="24"/>
          <w:szCs w:val="24"/>
          <w:u w:val="single"/>
          <w:lang w:val="ru-RU"/>
          <w14:ligatures w14:val="standardContextual"/>
        </w:rPr>
        <w:t>759</w:t>
      </w:r>
      <w:bookmarkStart w:id="0" w:name="_GoBack"/>
      <w:bookmarkEnd w:id="0"/>
      <w:r w:rsidR="00104EA6">
        <w:rPr>
          <w:rFonts w:ascii="Times New Roman" w:eastAsia="Times New Roman" w:hAnsi="Times New Roman" w:cs="Times New Roman"/>
          <w:b/>
          <w:bCs/>
          <w:color w:val="000000"/>
          <w:kern w:val="2"/>
          <w:sz w:val="24"/>
          <w:szCs w:val="24"/>
          <w:u w:val="single"/>
          <w:lang w:val="ru-RU"/>
          <w14:ligatures w14:val="standardContextual"/>
        </w:rPr>
        <w:t>__</w:t>
      </w:r>
    </w:p>
    <w:p w:rsidR="0091600F" w:rsidRPr="0091600F" w:rsidRDefault="0091600F" w:rsidP="0091600F">
      <w:pPr>
        <w:pStyle w:val="21"/>
        <w:spacing w:before="0" w:line="240" w:lineRule="auto"/>
        <w:ind w:right="566"/>
        <w:jc w:val="center"/>
        <w:rPr>
          <w:rFonts w:ascii="Times New Roman" w:hAnsi="Times New Roman" w:cs="Times New Roman"/>
          <w:sz w:val="24"/>
          <w:szCs w:val="24"/>
          <w:lang w:val="ru-RU"/>
        </w:rPr>
      </w:pPr>
    </w:p>
    <w:p w:rsidR="0091600F" w:rsidRDefault="0091600F" w:rsidP="0091600F">
      <w:pPr>
        <w:autoSpaceDE w:val="0"/>
        <w:autoSpaceDN w:val="0"/>
        <w:spacing w:after="0" w:line="240" w:lineRule="auto"/>
        <w:ind w:right="566"/>
        <w:jc w:val="center"/>
        <w:rPr>
          <w:rFonts w:ascii="Times New Roman" w:eastAsia="Times New Roman" w:hAnsi="Times New Roman" w:cs="Times New Roman"/>
          <w:b/>
          <w:color w:val="000000"/>
          <w:sz w:val="24"/>
          <w:szCs w:val="24"/>
          <w:lang w:val="ru-RU"/>
        </w:rPr>
      </w:pPr>
    </w:p>
    <w:p w:rsidR="0091600F" w:rsidRPr="0091600F" w:rsidRDefault="00CF2A54" w:rsidP="0091600F">
      <w:pPr>
        <w:autoSpaceDE w:val="0"/>
        <w:autoSpaceDN w:val="0"/>
        <w:spacing w:after="0" w:line="240" w:lineRule="auto"/>
        <w:ind w:right="566"/>
        <w:jc w:val="center"/>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КРИТЕРИИ ОЦЕНИВАНИЯ</w:t>
      </w:r>
      <w:r w:rsidR="0091600F" w:rsidRPr="0091600F">
        <w:rPr>
          <w:rFonts w:ascii="Times New Roman" w:eastAsia="Times New Roman" w:hAnsi="Times New Roman" w:cs="Times New Roman"/>
          <w:b/>
          <w:color w:val="000000"/>
          <w:sz w:val="24"/>
          <w:szCs w:val="24"/>
          <w:lang w:val="ru-RU"/>
        </w:rPr>
        <w:t xml:space="preserve"> ПО ОТДЕЛЬНЫМ ПРЕДМЕТАМ НА УРОВНЕ НОО</w:t>
      </w:r>
    </w:p>
    <w:p w:rsidR="0091600F" w:rsidRPr="0091600F" w:rsidRDefault="0091600F" w:rsidP="0091600F">
      <w:pPr>
        <w:spacing w:after="0" w:line="240" w:lineRule="auto"/>
        <w:ind w:right="566" w:firstLine="567"/>
        <w:jc w:val="both"/>
        <w:rPr>
          <w:rFonts w:ascii="Times New Roman" w:hAnsi="Times New Roman" w:cs="Times New Roman"/>
          <w:sz w:val="24"/>
          <w:szCs w:val="24"/>
          <w:lang w:val="ru-RU"/>
        </w:rPr>
      </w:pPr>
      <w:r w:rsidRPr="0091600F">
        <w:rPr>
          <w:rFonts w:ascii="Times New Roman" w:hAnsi="Times New Roman" w:cs="Times New Roman"/>
          <w:sz w:val="24"/>
          <w:szCs w:val="24"/>
          <w:lang w:val="ru-RU"/>
        </w:rPr>
        <w:t xml:space="preserve">Особенности оценки по предметам доводятся до сведения обучающихся и их родителей (законных представителей). </w:t>
      </w:r>
    </w:p>
    <w:p w:rsidR="0091600F" w:rsidRDefault="0091600F" w:rsidP="0091600F">
      <w:pPr>
        <w:spacing w:after="0" w:line="240" w:lineRule="auto"/>
        <w:ind w:right="566" w:firstLine="567"/>
        <w:rPr>
          <w:rFonts w:ascii="Times New Roman" w:hAnsi="Times New Roman" w:cs="Times New Roman"/>
          <w:bCs/>
          <w:i/>
          <w:iCs/>
          <w:sz w:val="24"/>
          <w:szCs w:val="24"/>
          <w:lang w:val="ru-RU"/>
        </w:rPr>
      </w:pPr>
    </w:p>
    <w:p w:rsidR="0091600F" w:rsidRPr="0091600F" w:rsidRDefault="0091600F" w:rsidP="0091600F">
      <w:pPr>
        <w:spacing w:after="0" w:line="240" w:lineRule="auto"/>
        <w:ind w:right="566" w:firstLine="567"/>
        <w:jc w:val="both"/>
        <w:rPr>
          <w:rFonts w:ascii="Times New Roman" w:hAnsi="Times New Roman" w:cs="Times New Roman"/>
          <w:bCs/>
          <w:i/>
          <w:iCs/>
          <w:sz w:val="24"/>
          <w:szCs w:val="24"/>
          <w:lang w:val="ru-RU"/>
        </w:rPr>
      </w:pPr>
      <w:r w:rsidRPr="0091600F">
        <w:rPr>
          <w:rFonts w:ascii="Times New Roman" w:hAnsi="Times New Roman" w:cs="Times New Roman"/>
          <w:bCs/>
          <w:i/>
          <w:iCs/>
          <w:sz w:val="24"/>
          <w:szCs w:val="24"/>
          <w:lang w:val="ru-RU"/>
        </w:rPr>
        <w:t>ПРИМЕЧАНИЕ:</w:t>
      </w:r>
    </w:p>
    <w:p w:rsidR="0091600F" w:rsidRPr="0091600F" w:rsidRDefault="0091600F" w:rsidP="0091600F">
      <w:pPr>
        <w:spacing w:after="0" w:line="240" w:lineRule="auto"/>
        <w:ind w:right="566" w:firstLine="567"/>
        <w:jc w:val="both"/>
        <w:rPr>
          <w:rFonts w:ascii="Times New Roman" w:hAnsi="Times New Roman" w:cs="Times New Roman"/>
          <w:bCs/>
          <w:i/>
          <w:iCs/>
          <w:sz w:val="24"/>
          <w:szCs w:val="24"/>
          <w:lang w:val="ru-RU"/>
        </w:rPr>
      </w:pPr>
      <w:r w:rsidRPr="0091600F">
        <w:rPr>
          <w:rFonts w:ascii="Times New Roman" w:hAnsi="Times New Roman" w:cs="Times New Roman"/>
          <w:bCs/>
          <w:i/>
          <w:iCs/>
          <w:sz w:val="24"/>
          <w:szCs w:val="24"/>
          <w:lang w:val="ru-RU"/>
        </w:rPr>
        <w:t>В соответствии со статьей 47</w:t>
      </w:r>
      <w:r w:rsidRPr="0091600F">
        <w:rPr>
          <w:rFonts w:ascii="Times New Roman" w:hAnsi="Times New Roman" w:cs="Times New Roman"/>
          <w:bCs/>
          <w:i/>
          <w:iCs/>
          <w:sz w:val="24"/>
          <w:szCs w:val="24"/>
        </w:rPr>
        <w:t> </w:t>
      </w:r>
      <w:r w:rsidRPr="0091600F">
        <w:rPr>
          <w:rFonts w:ascii="Times New Roman" w:hAnsi="Times New Roman" w:cs="Times New Roman"/>
          <w:bCs/>
          <w:i/>
          <w:iCs/>
          <w:sz w:val="24"/>
          <w:szCs w:val="24"/>
          <w:lang w:val="ru-RU"/>
        </w:rPr>
        <w:t>273-ФЗ «Об образовании в Российской Федерации» учитель имеет право на выбор и использование педагогически обоснованных форм, средств, методов обучения и воспитания</w:t>
      </w:r>
      <w:r w:rsidR="00814FE0">
        <w:rPr>
          <w:rFonts w:ascii="Times New Roman" w:hAnsi="Times New Roman" w:cs="Times New Roman"/>
          <w:bCs/>
          <w:i/>
          <w:iCs/>
          <w:sz w:val="24"/>
          <w:szCs w:val="24"/>
          <w:lang w:val="ru-RU"/>
        </w:rPr>
        <w:t>. При проведении текущего, текущего тематического</w:t>
      </w:r>
      <w:r w:rsidRPr="0091600F">
        <w:rPr>
          <w:rFonts w:ascii="Times New Roman" w:hAnsi="Times New Roman" w:cs="Times New Roman"/>
          <w:bCs/>
          <w:i/>
          <w:iCs/>
          <w:sz w:val="24"/>
          <w:szCs w:val="24"/>
          <w:lang w:val="ru-RU"/>
        </w:rPr>
        <w:t xml:space="preserve"> контроля </w:t>
      </w:r>
      <w:proofErr w:type="gramStart"/>
      <w:r w:rsidRPr="0091600F">
        <w:rPr>
          <w:rFonts w:ascii="Times New Roman" w:hAnsi="Times New Roman" w:cs="Times New Roman"/>
          <w:bCs/>
          <w:i/>
          <w:iCs/>
          <w:sz w:val="24"/>
          <w:szCs w:val="24"/>
          <w:lang w:val="ru-RU"/>
        </w:rPr>
        <w:t>учитель</w:t>
      </w:r>
      <w:r w:rsidR="00814FE0">
        <w:rPr>
          <w:rFonts w:ascii="Times New Roman" w:hAnsi="Times New Roman" w:cs="Times New Roman"/>
          <w:bCs/>
          <w:i/>
          <w:iCs/>
          <w:sz w:val="24"/>
          <w:szCs w:val="24"/>
          <w:lang w:val="ru-RU"/>
        </w:rPr>
        <w:t xml:space="preserve">, </w:t>
      </w:r>
      <w:r w:rsidRPr="0091600F">
        <w:rPr>
          <w:rFonts w:ascii="Times New Roman" w:hAnsi="Times New Roman" w:cs="Times New Roman"/>
          <w:bCs/>
          <w:i/>
          <w:iCs/>
          <w:sz w:val="24"/>
          <w:szCs w:val="24"/>
          <w:lang w:val="ru-RU"/>
        </w:rPr>
        <w:t xml:space="preserve"> в</w:t>
      </w:r>
      <w:proofErr w:type="gramEnd"/>
      <w:r w:rsidRPr="0091600F">
        <w:rPr>
          <w:rFonts w:ascii="Times New Roman" w:hAnsi="Times New Roman" w:cs="Times New Roman"/>
          <w:bCs/>
          <w:i/>
          <w:iCs/>
          <w:sz w:val="24"/>
          <w:szCs w:val="24"/>
          <w:lang w:val="ru-RU"/>
        </w:rPr>
        <w:t xml:space="preserve"> том числе имеет право выбора формы контроля, при отсутствии критериев оценивания по какому-либо виду работ в данном разделе, учитель разрабатывает критерии оценивания самостоятельно по своему предмету, знакомит обучающихся и их родителей (законных представителей) с требованиями к выполнению заданий и их оцениванием на организационных собраниях, встречах и классных часах. </w:t>
      </w:r>
    </w:p>
    <w:p w:rsidR="0091600F" w:rsidRPr="00814FE0" w:rsidRDefault="0091600F" w:rsidP="0091600F">
      <w:pPr>
        <w:spacing w:after="0" w:line="240" w:lineRule="auto"/>
        <w:ind w:right="566" w:firstLine="567"/>
        <w:jc w:val="both"/>
        <w:rPr>
          <w:rFonts w:ascii="Times New Roman" w:hAnsi="Times New Roman" w:cs="Times New Roman"/>
          <w:b/>
          <w:bCs/>
          <w:i/>
          <w:iCs/>
          <w:color w:val="00B050"/>
          <w:sz w:val="24"/>
          <w:szCs w:val="24"/>
          <w:lang w:val="ru-RU"/>
        </w:rPr>
      </w:pPr>
      <w:r w:rsidRPr="00814FE0">
        <w:rPr>
          <w:rFonts w:ascii="Times New Roman" w:hAnsi="Times New Roman" w:cs="Times New Roman"/>
          <w:b/>
          <w:bCs/>
          <w:i/>
          <w:iCs/>
          <w:color w:val="00B050"/>
          <w:sz w:val="24"/>
          <w:szCs w:val="24"/>
          <w:lang w:val="ru-RU"/>
        </w:rPr>
        <w:t xml:space="preserve">Критерии оценивания таких работ являются частью разработанных контрольно-измерительных материалов к рабочей программе по предмету. </w:t>
      </w:r>
    </w:p>
    <w:p w:rsidR="0091600F" w:rsidRDefault="0091600F" w:rsidP="0091600F">
      <w:pPr>
        <w:pStyle w:val="af"/>
        <w:spacing w:after="0" w:line="240" w:lineRule="auto"/>
        <w:ind w:right="566" w:firstLine="662"/>
        <w:rPr>
          <w:rFonts w:ascii="Times New Roman" w:eastAsia="Times New Roman" w:hAnsi="Times New Roman" w:cs="Times New Roman"/>
          <w:b/>
          <w:color w:val="000000"/>
          <w:sz w:val="24"/>
          <w:szCs w:val="24"/>
          <w:lang w:val="ru-RU"/>
        </w:rPr>
      </w:pPr>
    </w:p>
    <w:p w:rsidR="0091600F" w:rsidRDefault="0091600F" w:rsidP="0091600F">
      <w:pPr>
        <w:pStyle w:val="af"/>
        <w:spacing w:after="0" w:line="240" w:lineRule="auto"/>
        <w:ind w:right="-1" w:firstLine="567"/>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Оценочные шкалы </w:t>
      </w:r>
    </w:p>
    <w:p w:rsidR="0091600F" w:rsidRPr="0091600F" w:rsidRDefault="0091600F" w:rsidP="0091600F">
      <w:pPr>
        <w:pStyle w:val="af"/>
        <w:spacing w:after="0" w:line="240" w:lineRule="auto"/>
        <w:ind w:right="-1" w:firstLine="567"/>
        <w:rPr>
          <w:rFonts w:ascii="Times New Roman" w:hAnsi="Times New Roman" w:cs="Times New Roman"/>
          <w:sz w:val="24"/>
          <w:szCs w:val="24"/>
          <w:lang w:val="ru-RU"/>
        </w:rPr>
      </w:pPr>
      <w:r w:rsidRPr="0091600F">
        <w:rPr>
          <w:rFonts w:ascii="Times New Roman" w:hAnsi="Times New Roman" w:cs="Times New Roman"/>
          <w:sz w:val="24"/>
          <w:szCs w:val="24"/>
          <w:lang w:val="ru-RU"/>
        </w:rPr>
        <w:t>Успешность</w:t>
      </w:r>
      <w:r w:rsidRPr="0091600F">
        <w:rPr>
          <w:rFonts w:ascii="Times New Roman" w:hAnsi="Times New Roman" w:cs="Times New Roman"/>
          <w:spacing w:val="10"/>
          <w:sz w:val="24"/>
          <w:szCs w:val="24"/>
          <w:lang w:val="ru-RU"/>
        </w:rPr>
        <w:t xml:space="preserve"> </w:t>
      </w:r>
      <w:r w:rsidRPr="0091600F">
        <w:rPr>
          <w:rFonts w:ascii="Times New Roman" w:hAnsi="Times New Roman" w:cs="Times New Roman"/>
          <w:sz w:val="24"/>
          <w:szCs w:val="24"/>
          <w:lang w:val="ru-RU"/>
        </w:rPr>
        <w:t>освоения</w:t>
      </w:r>
      <w:r w:rsidRPr="0091600F">
        <w:rPr>
          <w:rFonts w:ascii="Times New Roman" w:hAnsi="Times New Roman" w:cs="Times New Roman"/>
          <w:spacing w:val="13"/>
          <w:sz w:val="24"/>
          <w:szCs w:val="24"/>
          <w:lang w:val="ru-RU"/>
        </w:rPr>
        <w:t xml:space="preserve"> </w:t>
      </w:r>
      <w:r w:rsidRPr="0091600F">
        <w:rPr>
          <w:rFonts w:ascii="Times New Roman" w:hAnsi="Times New Roman" w:cs="Times New Roman"/>
          <w:sz w:val="24"/>
          <w:szCs w:val="24"/>
          <w:lang w:val="ru-RU"/>
        </w:rPr>
        <w:t>учебных</w:t>
      </w:r>
      <w:r w:rsidRPr="0091600F">
        <w:rPr>
          <w:rFonts w:ascii="Times New Roman" w:hAnsi="Times New Roman" w:cs="Times New Roman"/>
          <w:spacing w:val="13"/>
          <w:sz w:val="24"/>
          <w:szCs w:val="24"/>
          <w:lang w:val="ru-RU"/>
        </w:rPr>
        <w:t xml:space="preserve"> </w:t>
      </w:r>
      <w:r w:rsidRPr="0091600F">
        <w:rPr>
          <w:rFonts w:ascii="Times New Roman" w:hAnsi="Times New Roman" w:cs="Times New Roman"/>
          <w:sz w:val="24"/>
          <w:szCs w:val="24"/>
          <w:lang w:val="ru-RU"/>
        </w:rPr>
        <w:t>программ,</w:t>
      </w:r>
      <w:r w:rsidRPr="0091600F">
        <w:rPr>
          <w:rFonts w:ascii="Times New Roman" w:hAnsi="Times New Roman" w:cs="Times New Roman"/>
          <w:spacing w:val="15"/>
          <w:sz w:val="24"/>
          <w:szCs w:val="24"/>
          <w:lang w:val="ru-RU"/>
        </w:rPr>
        <w:t xml:space="preserve"> </w:t>
      </w:r>
      <w:r w:rsidRPr="0091600F">
        <w:rPr>
          <w:rFonts w:ascii="Times New Roman" w:hAnsi="Times New Roman" w:cs="Times New Roman"/>
          <w:sz w:val="24"/>
          <w:szCs w:val="24"/>
          <w:lang w:val="ru-RU"/>
        </w:rPr>
        <w:t>обучающихся</w:t>
      </w:r>
      <w:r w:rsidRPr="0091600F">
        <w:rPr>
          <w:rFonts w:ascii="Times New Roman" w:hAnsi="Times New Roman" w:cs="Times New Roman"/>
          <w:spacing w:val="18"/>
          <w:sz w:val="24"/>
          <w:szCs w:val="24"/>
          <w:lang w:val="ru-RU"/>
        </w:rPr>
        <w:t xml:space="preserve"> </w:t>
      </w:r>
      <w:r w:rsidRPr="0091600F">
        <w:rPr>
          <w:rFonts w:ascii="Times New Roman" w:hAnsi="Times New Roman" w:cs="Times New Roman"/>
          <w:sz w:val="24"/>
          <w:szCs w:val="24"/>
          <w:lang w:val="ru-RU"/>
        </w:rPr>
        <w:t>2</w:t>
      </w:r>
      <w:r w:rsidRPr="0091600F">
        <w:rPr>
          <w:rFonts w:ascii="Times New Roman" w:hAnsi="Times New Roman" w:cs="Times New Roman"/>
          <w:spacing w:val="26"/>
          <w:sz w:val="24"/>
          <w:szCs w:val="24"/>
          <w:lang w:val="ru-RU"/>
        </w:rPr>
        <w:t xml:space="preserve"> </w:t>
      </w:r>
      <w:r w:rsidRPr="0091600F">
        <w:rPr>
          <w:rFonts w:ascii="Times New Roman" w:hAnsi="Times New Roman" w:cs="Times New Roman"/>
          <w:sz w:val="24"/>
          <w:szCs w:val="24"/>
          <w:lang w:val="ru-RU"/>
        </w:rPr>
        <w:t>–</w:t>
      </w:r>
      <w:r w:rsidRPr="0091600F">
        <w:rPr>
          <w:rFonts w:ascii="Times New Roman" w:hAnsi="Times New Roman" w:cs="Times New Roman"/>
          <w:spacing w:val="13"/>
          <w:sz w:val="24"/>
          <w:szCs w:val="24"/>
          <w:lang w:val="ru-RU"/>
        </w:rPr>
        <w:t xml:space="preserve"> </w:t>
      </w:r>
      <w:r w:rsidRPr="0091600F">
        <w:rPr>
          <w:rFonts w:ascii="Times New Roman" w:hAnsi="Times New Roman" w:cs="Times New Roman"/>
          <w:sz w:val="24"/>
          <w:szCs w:val="24"/>
          <w:lang w:val="ru-RU"/>
        </w:rPr>
        <w:t>4</w:t>
      </w:r>
      <w:r w:rsidRPr="0091600F">
        <w:rPr>
          <w:rFonts w:ascii="Times New Roman" w:hAnsi="Times New Roman" w:cs="Times New Roman"/>
          <w:spacing w:val="13"/>
          <w:sz w:val="24"/>
          <w:szCs w:val="24"/>
          <w:lang w:val="ru-RU"/>
        </w:rPr>
        <w:t xml:space="preserve"> </w:t>
      </w:r>
      <w:r w:rsidRPr="0091600F">
        <w:rPr>
          <w:rFonts w:ascii="Times New Roman" w:hAnsi="Times New Roman" w:cs="Times New Roman"/>
          <w:sz w:val="24"/>
          <w:szCs w:val="24"/>
          <w:lang w:val="ru-RU"/>
        </w:rPr>
        <w:t>классов</w:t>
      </w:r>
      <w:r w:rsidRPr="0091600F">
        <w:rPr>
          <w:rFonts w:ascii="Times New Roman" w:hAnsi="Times New Roman" w:cs="Times New Roman"/>
          <w:spacing w:val="11"/>
          <w:sz w:val="24"/>
          <w:szCs w:val="24"/>
          <w:lang w:val="ru-RU"/>
        </w:rPr>
        <w:t xml:space="preserve"> </w:t>
      </w:r>
      <w:r w:rsidRPr="0091600F">
        <w:rPr>
          <w:rFonts w:ascii="Times New Roman" w:hAnsi="Times New Roman" w:cs="Times New Roman"/>
          <w:sz w:val="24"/>
          <w:szCs w:val="24"/>
          <w:lang w:val="ru-RU"/>
        </w:rPr>
        <w:t>оценивается</w:t>
      </w:r>
      <w:r w:rsidRPr="0091600F">
        <w:rPr>
          <w:rFonts w:ascii="Times New Roman" w:hAnsi="Times New Roman" w:cs="Times New Roman"/>
          <w:spacing w:val="-3"/>
          <w:sz w:val="24"/>
          <w:szCs w:val="24"/>
          <w:lang w:val="ru-RU"/>
        </w:rPr>
        <w:t xml:space="preserve"> </w:t>
      </w:r>
      <w:r w:rsidRPr="0091600F">
        <w:rPr>
          <w:rFonts w:ascii="Times New Roman" w:hAnsi="Times New Roman" w:cs="Times New Roman"/>
          <w:sz w:val="24"/>
          <w:szCs w:val="24"/>
          <w:lang w:val="ru-RU"/>
        </w:rPr>
        <w:t>по</w:t>
      </w:r>
      <w:r w:rsidRPr="0091600F">
        <w:rPr>
          <w:rFonts w:ascii="Times New Roman" w:hAnsi="Times New Roman" w:cs="Times New Roman"/>
          <w:spacing w:val="6"/>
          <w:sz w:val="24"/>
          <w:szCs w:val="24"/>
          <w:lang w:val="ru-RU"/>
        </w:rPr>
        <w:t xml:space="preserve"> </w:t>
      </w:r>
      <w:r w:rsidRPr="0091600F">
        <w:rPr>
          <w:rFonts w:ascii="Times New Roman" w:hAnsi="Times New Roman" w:cs="Times New Roman"/>
          <w:sz w:val="24"/>
          <w:szCs w:val="24"/>
          <w:lang w:val="ru-RU"/>
        </w:rPr>
        <w:t>пятибалльной</w:t>
      </w:r>
      <w:r w:rsidRPr="0091600F">
        <w:rPr>
          <w:rFonts w:ascii="Times New Roman" w:hAnsi="Times New Roman" w:cs="Times New Roman"/>
          <w:spacing w:val="-3"/>
          <w:sz w:val="24"/>
          <w:szCs w:val="24"/>
          <w:lang w:val="ru-RU"/>
        </w:rPr>
        <w:t xml:space="preserve"> </w:t>
      </w:r>
      <w:r w:rsidRPr="0091600F">
        <w:rPr>
          <w:rFonts w:ascii="Times New Roman" w:hAnsi="Times New Roman" w:cs="Times New Roman"/>
          <w:sz w:val="24"/>
          <w:szCs w:val="24"/>
          <w:lang w:val="ru-RU"/>
        </w:rPr>
        <w:t>шкале. Перевод</w:t>
      </w:r>
      <w:r w:rsidRPr="0091600F">
        <w:rPr>
          <w:rFonts w:ascii="Times New Roman" w:hAnsi="Times New Roman" w:cs="Times New Roman"/>
          <w:spacing w:val="-8"/>
          <w:sz w:val="24"/>
          <w:szCs w:val="24"/>
          <w:lang w:val="ru-RU"/>
        </w:rPr>
        <w:t xml:space="preserve"> </w:t>
      </w:r>
      <w:r w:rsidRPr="0091600F">
        <w:rPr>
          <w:rFonts w:ascii="Times New Roman" w:hAnsi="Times New Roman" w:cs="Times New Roman"/>
          <w:sz w:val="24"/>
          <w:szCs w:val="24"/>
          <w:lang w:val="ru-RU"/>
        </w:rPr>
        <w:t>отметки</w:t>
      </w:r>
      <w:r w:rsidRPr="0091600F">
        <w:rPr>
          <w:rFonts w:ascii="Times New Roman" w:hAnsi="Times New Roman" w:cs="Times New Roman"/>
          <w:spacing w:val="-1"/>
          <w:sz w:val="24"/>
          <w:szCs w:val="24"/>
          <w:lang w:val="ru-RU"/>
        </w:rPr>
        <w:t xml:space="preserve"> </w:t>
      </w:r>
      <w:r w:rsidRPr="0091600F">
        <w:rPr>
          <w:rFonts w:ascii="Times New Roman" w:hAnsi="Times New Roman" w:cs="Times New Roman"/>
          <w:sz w:val="24"/>
          <w:szCs w:val="24"/>
          <w:lang w:val="ru-RU"/>
        </w:rPr>
        <w:t>в</w:t>
      </w:r>
      <w:r w:rsidRPr="0091600F">
        <w:rPr>
          <w:rFonts w:ascii="Times New Roman" w:hAnsi="Times New Roman" w:cs="Times New Roman"/>
          <w:spacing w:val="-4"/>
          <w:sz w:val="24"/>
          <w:szCs w:val="24"/>
          <w:lang w:val="ru-RU"/>
        </w:rPr>
        <w:t xml:space="preserve"> </w:t>
      </w:r>
      <w:r w:rsidRPr="0091600F">
        <w:rPr>
          <w:rFonts w:ascii="Times New Roman" w:hAnsi="Times New Roman" w:cs="Times New Roman"/>
          <w:sz w:val="24"/>
          <w:szCs w:val="24"/>
          <w:lang w:val="ru-RU"/>
        </w:rPr>
        <w:t>пятибалльную</w:t>
      </w:r>
      <w:r w:rsidRPr="0091600F">
        <w:rPr>
          <w:rFonts w:ascii="Times New Roman" w:hAnsi="Times New Roman" w:cs="Times New Roman"/>
          <w:spacing w:val="-3"/>
          <w:sz w:val="24"/>
          <w:szCs w:val="24"/>
          <w:lang w:val="ru-RU"/>
        </w:rPr>
        <w:t xml:space="preserve"> </w:t>
      </w:r>
      <w:r w:rsidRPr="0091600F">
        <w:rPr>
          <w:rFonts w:ascii="Times New Roman" w:hAnsi="Times New Roman" w:cs="Times New Roman"/>
          <w:sz w:val="24"/>
          <w:szCs w:val="24"/>
          <w:lang w:val="ru-RU"/>
        </w:rPr>
        <w:t>шкалу</w:t>
      </w:r>
      <w:r w:rsidRPr="0091600F">
        <w:rPr>
          <w:rFonts w:ascii="Times New Roman" w:hAnsi="Times New Roman" w:cs="Times New Roman"/>
          <w:spacing w:val="-11"/>
          <w:sz w:val="24"/>
          <w:szCs w:val="24"/>
          <w:lang w:val="ru-RU"/>
        </w:rPr>
        <w:t xml:space="preserve"> </w:t>
      </w:r>
      <w:r w:rsidRPr="0091600F">
        <w:rPr>
          <w:rFonts w:ascii="Times New Roman" w:hAnsi="Times New Roman" w:cs="Times New Roman"/>
          <w:sz w:val="24"/>
          <w:szCs w:val="24"/>
          <w:lang w:val="ru-RU"/>
        </w:rPr>
        <w:t>осуществляется</w:t>
      </w:r>
      <w:r w:rsidRPr="0091600F">
        <w:rPr>
          <w:rFonts w:ascii="Times New Roman" w:hAnsi="Times New Roman" w:cs="Times New Roman"/>
          <w:spacing w:val="-2"/>
          <w:sz w:val="24"/>
          <w:szCs w:val="24"/>
          <w:lang w:val="ru-RU"/>
        </w:rPr>
        <w:t xml:space="preserve"> </w:t>
      </w:r>
      <w:r w:rsidRPr="0091600F">
        <w:rPr>
          <w:rFonts w:ascii="Times New Roman" w:hAnsi="Times New Roman" w:cs="Times New Roman"/>
          <w:sz w:val="24"/>
          <w:szCs w:val="24"/>
          <w:lang w:val="ru-RU"/>
        </w:rPr>
        <w:t>по</w:t>
      </w:r>
      <w:r w:rsidRPr="0091600F">
        <w:rPr>
          <w:rFonts w:ascii="Times New Roman" w:hAnsi="Times New Roman" w:cs="Times New Roman"/>
          <w:spacing w:val="2"/>
          <w:sz w:val="24"/>
          <w:szCs w:val="24"/>
          <w:lang w:val="ru-RU"/>
        </w:rPr>
        <w:t xml:space="preserve"> </w:t>
      </w:r>
      <w:r w:rsidRPr="0091600F">
        <w:rPr>
          <w:rFonts w:ascii="Times New Roman" w:hAnsi="Times New Roman" w:cs="Times New Roman"/>
          <w:sz w:val="24"/>
          <w:szCs w:val="24"/>
          <w:lang w:val="ru-RU"/>
        </w:rPr>
        <w:t>следующей схеме:</w:t>
      </w:r>
    </w:p>
    <w:tbl>
      <w:tblPr>
        <w:tblStyle w:val="TableNormal"/>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331"/>
        <w:gridCol w:w="3331"/>
      </w:tblGrid>
      <w:tr w:rsidR="0091600F" w:rsidRPr="0091600F" w:rsidTr="00EB75AC">
        <w:trPr>
          <w:trHeight w:val="70"/>
        </w:trPr>
        <w:tc>
          <w:tcPr>
            <w:tcW w:w="3544" w:type="dxa"/>
          </w:tcPr>
          <w:p w:rsidR="0091600F" w:rsidRPr="0091600F" w:rsidRDefault="0091600F" w:rsidP="0091600F">
            <w:pPr>
              <w:pStyle w:val="TableParagraph"/>
              <w:tabs>
                <w:tab w:val="left" w:pos="1979"/>
              </w:tabs>
              <w:ind w:left="50"/>
              <w:rPr>
                <w:b/>
                <w:sz w:val="24"/>
                <w:szCs w:val="24"/>
              </w:rPr>
            </w:pPr>
            <w:r w:rsidRPr="0091600F">
              <w:rPr>
                <w:b/>
                <w:sz w:val="24"/>
                <w:szCs w:val="24"/>
              </w:rPr>
              <w:t xml:space="preserve">Качество освоения </w:t>
            </w:r>
            <w:r>
              <w:rPr>
                <w:b/>
                <w:sz w:val="24"/>
                <w:szCs w:val="24"/>
              </w:rPr>
              <w:t>п</w:t>
            </w:r>
            <w:r w:rsidRPr="0091600F">
              <w:rPr>
                <w:b/>
                <w:sz w:val="24"/>
                <w:szCs w:val="24"/>
              </w:rPr>
              <w:t>рограммы</w:t>
            </w:r>
          </w:p>
        </w:tc>
        <w:tc>
          <w:tcPr>
            <w:tcW w:w="3331" w:type="dxa"/>
          </w:tcPr>
          <w:p w:rsidR="0091600F" w:rsidRPr="0091600F" w:rsidRDefault="0091600F" w:rsidP="0091600F">
            <w:pPr>
              <w:pStyle w:val="TableParagraph"/>
              <w:ind w:left="51" w:right="566"/>
              <w:rPr>
                <w:b/>
                <w:sz w:val="24"/>
                <w:szCs w:val="24"/>
              </w:rPr>
            </w:pPr>
            <w:r w:rsidRPr="0091600F">
              <w:rPr>
                <w:b/>
                <w:sz w:val="24"/>
                <w:szCs w:val="24"/>
              </w:rPr>
              <w:t>Уровень достижений</w:t>
            </w:r>
          </w:p>
        </w:tc>
        <w:tc>
          <w:tcPr>
            <w:tcW w:w="3331" w:type="dxa"/>
          </w:tcPr>
          <w:p w:rsidR="0091600F" w:rsidRPr="0091600F" w:rsidRDefault="0015044A" w:rsidP="00EB75AC">
            <w:pPr>
              <w:pStyle w:val="TableParagraph"/>
              <w:tabs>
                <w:tab w:val="left" w:pos="1136"/>
                <w:tab w:val="left" w:pos="1467"/>
                <w:tab w:val="left" w:pos="1803"/>
              </w:tabs>
              <w:ind w:left="52"/>
              <w:rPr>
                <w:b/>
                <w:sz w:val="24"/>
                <w:szCs w:val="24"/>
              </w:rPr>
            </w:pPr>
            <w:r>
              <w:rPr>
                <w:b/>
                <w:sz w:val="24"/>
                <w:szCs w:val="24"/>
              </w:rPr>
              <w:t xml:space="preserve">Отметка </w:t>
            </w:r>
            <w:r w:rsidR="00EB75AC">
              <w:rPr>
                <w:b/>
                <w:sz w:val="24"/>
                <w:szCs w:val="24"/>
              </w:rPr>
              <w:t xml:space="preserve"> </w:t>
            </w:r>
            <w:r>
              <w:rPr>
                <w:b/>
                <w:sz w:val="24"/>
                <w:szCs w:val="24"/>
              </w:rPr>
              <w:t>по</w:t>
            </w:r>
            <w:r w:rsidR="0091600F" w:rsidRPr="0091600F">
              <w:rPr>
                <w:b/>
                <w:sz w:val="24"/>
                <w:szCs w:val="24"/>
              </w:rPr>
              <w:tab/>
              <w:t>5-балльной шкале</w:t>
            </w:r>
          </w:p>
        </w:tc>
      </w:tr>
      <w:tr w:rsidR="0091600F" w:rsidRPr="0091600F" w:rsidTr="00EB75AC">
        <w:trPr>
          <w:trHeight w:val="70"/>
        </w:trPr>
        <w:tc>
          <w:tcPr>
            <w:tcW w:w="3544" w:type="dxa"/>
          </w:tcPr>
          <w:p w:rsidR="0091600F" w:rsidRPr="0091600F" w:rsidRDefault="0091600F" w:rsidP="0091600F">
            <w:pPr>
              <w:pStyle w:val="TableParagraph"/>
              <w:ind w:left="50" w:right="566"/>
              <w:jc w:val="both"/>
              <w:rPr>
                <w:sz w:val="24"/>
                <w:szCs w:val="24"/>
              </w:rPr>
            </w:pPr>
            <w:r w:rsidRPr="0091600F">
              <w:rPr>
                <w:sz w:val="24"/>
                <w:szCs w:val="24"/>
              </w:rPr>
              <w:t>85 - 100%</w:t>
            </w:r>
          </w:p>
        </w:tc>
        <w:tc>
          <w:tcPr>
            <w:tcW w:w="3331" w:type="dxa"/>
          </w:tcPr>
          <w:p w:rsidR="0091600F" w:rsidRPr="0091600F" w:rsidRDefault="0091600F" w:rsidP="0091600F">
            <w:pPr>
              <w:pStyle w:val="TableParagraph"/>
              <w:ind w:left="51" w:right="566"/>
              <w:jc w:val="both"/>
              <w:rPr>
                <w:sz w:val="24"/>
                <w:szCs w:val="24"/>
              </w:rPr>
            </w:pPr>
            <w:r w:rsidRPr="0091600F">
              <w:rPr>
                <w:sz w:val="24"/>
                <w:szCs w:val="24"/>
              </w:rPr>
              <w:t>высокий</w:t>
            </w:r>
          </w:p>
        </w:tc>
        <w:tc>
          <w:tcPr>
            <w:tcW w:w="3331" w:type="dxa"/>
          </w:tcPr>
          <w:p w:rsidR="0091600F" w:rsidRPr="0091600F" w:rsidRDefault="0091600F" w:rsidP="0091600F">
            <w:pPr>
              <w:pStyle w:val="TableParagraph"/>
              <w:ind w:left="52" w:right="566"/>
              <w:jc w:val="both"/>
              <w:rPr>
                <w:sz w:val="24"/>
                <w:szCs w:val="24"/>
              </w:rPr>
            </w:pPr>
            <w:r w:rsidRPr="0091600F">
              <w:rPr>
                <w:sz w:val="24"/>
                <w:szCs w:val="24"/>
              </w:rPr>
              <w:t>«5»</w:t>
            </w:r>
          </w:p>
        </w:tc>
      </w:tr>
      <w:tr w:rsidR="0091600F" w:rsidRPr="0091600F" w:rsidTr="00EB75AC">
        <w:trPr>
          <w:trHeight w:val="70"/>
        </w:trPr>
        <w:tc>
          <w:tcPr>
            <w:tcW w:w="3544" w:type="dxa"/>
          </w:tcPr>
          <w:p w:rsidR="0091600F" w:rsidRPr="0091600F" w:rsidRDefault="0091600F" w:rsidP="0091600F">
            <w:pPr>
              <w:pStyle w:val="TableParagraph"/>
              <w:ind w:left="50" w:right="566"/>
              <w:jc w:val="both"/>
              <w:rPr>
                <w:sz w:val="24"/>
                <w:szCs w:val="24"/>
              </w:rPr>
            </w:pPr>
            <w:r w:rsidRPr="0091600F">
              <w:rPr>
                <w:sz w:val="24"/>
                <w:szCs w:val="24"/>
              </w:rPr>
              <w:t>65</w:t>
            </w:r>
            <w:r w:rsidRPr="0091600F">
              <w:rPr>
                <w:spacing w:val="2"/>
                <w:sz w:val="24"/>
                <w:szCs w:val="24"/>
              </w:rPr>
              <w:t xml:space="preserve"> </w:t>
            </w:r>
            <w:r w:rsidRPr="0091600F">
              <w:rPr>
                <w:sz w:val="24"/>
                <w:szCs w:val="24"/>
              </w:rPr>
              <w:t>- 84%</w:t>
            </w:r>
          </w:p>
        </w:tc>
        <w:tc>
          <w:tcPr>
            <w:tcW w:w="3331" w:type="dxa"/>
          </w:tcPr>
          <w:p w:rsidR="0091600F" w:rsidRPr="0091600F" w:rsidRDefault="0091600F" w:rsidP="0091600F">
            <w:pPr>
              <w:pStyle w:val="TableParagraph"/>
              <w:ind w:left="51" w:right="566"/>
              <w:jc w:val="both"/>
              <w:rPr>
                <w:sz w:val="24"/>
                <w:szCs w:val="24"/>
              </w:rPr>
            </w:pPr>
            <w:r w:rsidRPr="0091600F">
              <w:rPr>
                <w:sz w:val="24"/>
                <w:szCs w:val="24"/>
              </w:rPr>
              <w:t>повышенный</w:t>
            </w:r>
          </w:p>
        </w:tc>
        <w:tc>
          <w:tcPr>
            <w:tcW w:w="3331" w:type="dxa"/>
          </w:tcPr>
          <w:p w:rsidR="0091600F" w:rsidRPr="0091600F" w:rsidRDefault="0091600F" w:rsidP="0091600F">
            <w:pPr>
              <w:pStyle w:val="TableParagraph"/>
              <w:ind w:left="52" w:right="566"/>
              <w:jc w:val="both"/>
              <w:rPr>
                <w:sz w:val="24"/>
                <w:szCs w:val="24"/>
              </w:rPr>
            </w:pPr>
            <w:r w:rsidRPr="0091600F">
              <w:rPr>
                <w:sz w:val="24"/>
                <w:szCs w:val="24"/>
              </w:rPr>
              <w:t>«4»</w:t>
            </w:r>
          </w:p>
        </w:tc>
      </w:tr>
      <w:tr w:rsidR="0091600F" w:rsidRPr="0091600F" w:rsidTr="00EB75AC">
        <w:trPr>
          <w:trHeight w:val="70"/>
        </w:trPr>
        <w:tc>
          <w:tcPr>
            <w:tcW w:w="3544" w:type="dxa"/>
          </w:tcPr>
          <w:p w:rsidR="0091600F" w:rsidRPr="0091600F" w:rsidRDefault="0091600F" w:rsidP="0091600F">
            <w:pPr>
              <w:pStyle w:val="TableParagraph"/>
              <w:ind w:left="50" w:right="566"/>
              <w:jc w:val="both"/>
              <w:rPr>
                <w:sz w:val="24"/>
                <w:szCs w:val="24"/>
              </w:rPr>
            </w:pPr>
            <w:r w:rsidRPr="0091600F">
              <w:rPr>
                <w:spacing w:val="2"/>
                <w:sz w:val="24"/>
                <w:szCs w:val="24"/>
              </w:rPr>
              <w:t xml:space="preserve">45 </w:t>
            </w:r>
            <w:r w:rsidRPr="0091600F">
              <w:rPr>
                <w:sz w:val="24"/>
                <w:szCs w:val="24"/>
              </w:rPr>
              <w:t>- 64%</w:t>
            </w:r>
          </w:p>
        </w:tc>
        <w:tc>
          <w:tcPr>
            <w:tcW w:w="3331" w:type="dxa"/>
          </w:tcPr>
          <w:p w:rsidR="0091600F" w:rsidRPr="0091600F" w:rsidRDefault="0091600F" w:rsidP="0091600F">
            <w:pPr>
              <w:pStyle w:val="TableParagraph"/>
              <w:ind w:left="51" w:right="566"/>
              <w:jc w:val="both"/>
              <w:rPr>
                <w:sz w:val="24"/>
                <w:szCs w:val="24"/>
              </w:rPr>
            </w:pPr>
            <w:r w:rsidRPr="0091600F">
              <w:rPr>
                <w:sz w:val="24"/>
                <w:szCs w:val="24"/>
              </w:rPr>
              <w:t>базовый</w:t>
            </w:r>
          </w:p>
        </w:tc>
        <w:tc>
          <w:tcPr>
            <w:tcW w:w="3331" w:type="dxa"/>
          </w:tcPr>
          <w:p w:rsidR="0091600F" w:rsidRPr="0091600F" w:rsidRDefault="0091600F" w:rsidP="0091600F">
            <w:pPr>
              <w:pStyle w:val="TableParagraph"/>
              <w:ind w:left="52" w:right="566"/>
              <w:jc w:val="both"/>
              <w:rPr>
                <w:sz w:val="24"/>
                <w:szCs w:val="24"/>
              </w:rPr>
            </w:pPr>
            <w:r w:rsidRPr="0091600F">
              <w:rPr>
                <w:sz w:val="24"/>
                <w:szCs w:val="24"/>
              </w:rPr>
              <w:t>«3»</w:t>
            </w:r>
          </w:p>
        </w:tc>
      </w:tr>
      <w:tr w:rsidR="0091600F" w:rsidRPr="0091600F" w:rsidTr="00EB75AC">
        <w:trPr>
          <w:trHeight w:val="70"/>
        </w:trPr>
        <w:tc>
          <w:tcPr>
            <w:tcW w:w="3544" w:type="dxa"/>
          </w:tcPr>
          <w:p w:rsidR="0091600F" w:rsidRPr="0091600F" w:rsidRDefault="0091600F" w:rsidP="0091600F">
            <w:pPr>
              <w:pStyle w:val="TableParagraph"/>
              <w:ind w:left="50" w:right="566"/>
              <w:jc w:val="both"/>
              <w:rPr>
                <w:sz w:val="24"/>
                <w:szCs w:val="24"/>
              </w:rPr>
            </w:pPr>
            <w:r w:rsidRPr="0091600F">
              <w:rPr>
                <w:sz w:val="24"/>
                <w:szCs w:val="24"/>
              </w:rPr>
              <w:t>0 - 44%</w:t>
            </w:r>
          </w:p>
        </w:tc>
        <w:tc>
          <w:tcPr>
            <w:tcW w:w="3331" w:type="dxa"/>
          </w:tcPr>
          <w:p w:rsidR="0091600F" w:rsidRPr="0091600F" w:rsidRDefault="0091600F" w:rsidP="0091600F">
            <w:pPr>
              <w:pStyle w:val="TableParagraph"/>
              <w:ind w:left="51" w:right="566"/>
              <w:jc w:val="both"/>
              <w:rPr>
                <w:sz w:val="24"/>
                <w:szCs w:val="24"/>
              </w:rPr>
            </w:pPr>
            <w:r w:rsidRPr="0091600F">
              <w:rPr>
                <w:sz w:val="24"/>
                <w:szCs w:val="24"/>
              </w:rPr>
              <w:t>ниже</w:t>
            </w:r>
            <w:r w:rsidRPr="0091600F">
              <w:rPr>
                <w:spacing w:val="-3"/>
                <w:sz w:val="24"/>
                <w:szCs w:val="24"/>
              </w:rPr>
              <w:t xml:space="preserve"> </w:t>
            </w:r>
            <w:r w:rsidRPr="0091600F">
              <w:rPr>
                <w:sz w:val="24"/>
                <w:szCs w:val="24"/>
              </w:rPr>
              <w:t>базового</w:t>
            </w:r>
          </w:p>
        </w:tc>
        <w:tc>
          <w:tcPr>
            <w:tcW w:w="3331" w:type="dxa"/>
          </w:tcPr>
          <w:p w:rsidR="0091600F" w:rsidRPr="0091600F" w:rsidRDefault="0091600F" w:rsidP="0091600F">
            <w:pPr>
              <w:pStyle w:val="TableParagraph"/>
              <w:ind w:left="52" w:right="566"/>
              <w:jc w:val="both"/>
              <w:rPr>
                <w:sz w:val="24"/>
                <w:szCs w:val="24"/>
              </w:rPr>
            </w:pPr>
            <w:r w:rsidRPr="0091600F">
              <w:rPr>
                <w:sz w:val="24"/>
                <w:szCs w:val="24"/>
              </w:rPr>
              <w:t>«2»</w:t>
            </w:r>
          </w:p>
        </w:tc>
      </w:tr>
    </w:tbl>
    <w:p w:rsidR="0091600F" w:rsidRDefault="0091600F" w:rsidP="0091600F">
      <w:pPr>
        <w:pStyle w:val="af"/>
        <w:spacing w:after="0" w:line="240" w:lineRule="auto"/>
        <w:ind w:right="566" w:firstLine="567"/>
        <w:rPr>
          <w:rFonts w:ascii="Times New Roman" w:hAnsi="Times New Roman" w:cs="Times New Roman"/>
          <w:sz w:val="24"/>
          <w:szCs w:val="24"/>
          <w:lang w:val="ru-RU"/>
        </w:rPr>
      </w:pPr>
    </w:p>
    <w:p w:rsidR="0091600F" w:rsidRPr="0091600F" w:rsidRDefault="0091600F" w:rsidP="0091600F">
      <w:pPr>
        <w:pStyle w:val="af"/>
        <w:spacing w:after="0" w:line="240" w:lineRule="auto"/>
        <w:ind w:right="566" w:firstLine="567"/>
        <w:rPr>
          <w:rFonts w:ascii="Times New Roman" w:hAnsi="Times New Roman" w:cs="Times New Roman"/>
          <w:sz w:val="24"/>
          <w:szCs w:val="24"/>
          <w:lang w:val="ru-RU"/>
        </w:rPr>
      </w:pPr>
      <w:r w:rsidRPr="0091600F">
        <w:rPr>
          <w:rFonts w:ascii="Times New Roman" w:hAnsi="Times New Roman" w:cs="Times New Roman"/>
          <w:sz w:val="24"/>
          <w:szCs w:val="24"/>
          <w:lang w:val="ru-RU"/>
        </w:rPr>
        <w:t xml:space="preserve">Успешность освоения учебных программ, обучающихся </w:t>
      </w:r>
      <w:r w:rsidRPr="0091600F">
        <w:rPr>
          <w:rFonts w:ascii="Times New Roman" w:hAnsi="Times New Roman" w:cs="Times New Roman"/>
          <w:b/>
          <w:bCs/>
          <w:sz w:val="24"/>
          <w:szCs w:val="24"/>
          <w:lang w:val="ru-RU"/>
        </w:rPr>
        <w:t>1 классов</w:t>
      </w:r>
      <w:r w:rsidRPr="0091600F">
        <w:rPr>
          <w:rFonts w:ascii="Times New Roman" w:hAnsi="Times New Roman" w:cs="Times New Roman"/>
          <w:sz w:val="24"/>
          <w:szCs w:val="24"/>
          <w:lang w:val="ru-RU"/>
        </w:rPr>
        <w:t xml:space="preserve"> оценивается</w:t>
      </w:r>
      <w:r w:rsidRPr="0091600F">
        <w:rPr>
          <w:rFonts w:ascii="Times New Roman" w:hAnsi="Times New Roman" w:cs="Times New Roman"/>
          <w:spacing w:val="1"/>
          <w:sz w:val="24"/>
          <w:szCs w:val="24"/>
          <w:lang w:val="ru-RU"/>
        </w:rPr>
        <w:t xml:space="preserve"> </w:t>
      </w:r>
      <w:r w:rsidRPr="0091600F">
        <w:rPr>
          <w:rFonts w:ascii="Times New Roman" w:hAnsi="Times New Roman" w:cs="Times New Roman"/>
          <w:sz w:val="24"/>
          <w:szCs w:val="24"/>
          <w:lang w:val="ru-RU"/>
        </w:rPr>
        <w:t>следующими</w:t>
      </w:r>
      <w:r w:rsidRPr="0091600F">
        <w:rPr>
          <w:rFonts w:ascii="Times New Roman" w:hAnsi="Times New Roman" w:cs="Times New Roman"/>
          <w:spacing w:val="3"/>
          <w:sz w:val="24"/>
          <w:szCs w:val="24"/>
          <w:lang w:val="ru-RU"/>
        </w:rPr>
        <w:t xml:space="preserve"> </w:t>
      </w:r>
      <w:r w:rsidRPr="0091600F">
        <w:rPr>
          <w:rFonts w:ascii="Times New Roman" w:hAnsi="Times New Roman" w:cs="Times New Roman"/>
          <w:sz w:val="24"/>
          <w:szCs w:val="24"/>
          <w:lang w:val="ru-RU"/>
        </w:rPr>
        <w:t>уровнями без перевода в 5-бальную шкалу:</w:t>
      </w:r>
    </w:p>
    <w:tbl>
      <w:tblPr>
        <w:tblStyle w:val="TableNormal"/>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tblGrid>
      <w:tr w:rsidR="0091600F" w:rsidRPr="0091600F" w:rsidTr="0091600F">
        <w:trPr>
          <w:trHeight w:val="70"/>
        </w:trPr>
        <w:tc>
          <w:tcPr>
            <w:tcW w:w="5103" w:type="dxa"/>
          </w:tcPr>
          <w:p w:rsidR="0091600F" w:rsidRPr="0091600F" w:rsidRDefault="0091600F" w:rsidP="0091600F">
            <w:pPr>
              <w:pStyle w:val="TableParagraph"/>
              <w:ind w:left="50"/>
              <w:rPr>
                <w:b/>
                <w:sz w:val="24"/>
                <w:szCs w:val="24"/>
              </w:rPr>
            </w:pPr>
            <w:r w:rsidRPr="0091600F">
              <w:rPr>
                <w:b/>
                <w:sz w:val="24"/>
                <w:szCs w:val="24"/>
              </w:rPr>
              <w:t>Качество</w:t>
            </w:r>
            <w:r w:rsidRPr="0091600F">
              <w:rPr>
                <w:b/>
                <w:spacing w:val="-2"/>
                <w:sz w:val="24"/>
                <w:szCs w:val="24"/>
              </w:rPr>
              <w:t xml:space="preserve"> </w:t>
            </w:r>
            <w:r w:rsidRPr="0091600F">
              <w:rPr>
                <w:b/>
                <w:sz w:val="24"/>
                <w:szCs w:val="24"/>
              </w:rPr>
              <w:t>освоения</w:t>
            </w:r>
            <w:r w:rsidRPr="0091600F">
              <w:rPr>
                <w:b/>
                <w:spacing w:val="-2"/>
                <w:sz w:val="24"/>
                <w:szCs w:val="24"/>
              </w:rPr>
              <w:t xml:space="preserve"> </w:t>
            </w:r>
            <w:r w:rsidRPr="0091600F">
              <w:rPr>
                <w:b/>
                <w:sz w:val="24"/>
                <w:szCs w:val="24"/>
              </w:rPr>
              <w:t>программы</w:t>
            </w:r>
          </w:p>
        </w:tc>
        <w:tc>
          <w:tcPr>
            <w:tcW w:w="5103" w:type="dxa"/>
          </w:tcPr>
          <w:p w:rsidR="0091600F" w:rsidRPr="0091600F" w:rsidRDefault="0091600F" w:rsidP="0091600F">
            <w:pPr>
              <w:pStyle w:val="TableParagraph"/>
              <w:ind w:left="52"/>
              <w:rPr>
                <w:b/>
                <w:sz w:val="24"/>
                <w:szCs w:val="24"/>
              </w:rPr>
            </w:pPr>
            <w:r w:rsidRPr="0091600F">
              <w:rPr>
                <w:b/>
                <w:sz w:val="24"/>
                <w:szCs w:val="24"/>
              </w:rPr>
              <w:t>Уровень</w:t>
            </w:r>
            <w:r w:rsidRPr="0091600F">
              <w:rPr>
                <w:b/>
                <w:spacing w:val="-5"/>
                <w:sz w:val="24"/>
                <w:szCs w:val="24"/>
              </w:rPr>
              <w:t xml:space="preserve"> </w:t>
            </w:r>
            <w:r w:rsidRPr="0091600F">
              <w:rPr>
                <w:b/>
                <w:sz w:val="24"/>
                <w:szCs w:val="24"/>
              </w:rPr>
              <w:t>достижений</w:t>
            </w:r>
          </w:p>
        </w:tc>
      </w:tr>
      <w:tr w:rsidR="0091600F" w:rsidRPr="0091600F" w:rsidTr="0091600F">
        <w:trPr>
          <w:trHeight w:val="70"/>
        </w:trPr>
        <w:tc>
          <w:tcPr>
            <w:tcW w:w="5103" w:type="dxa"/>
          </w:tcPr>
          <w:p w:rsidR="0091600F" w:rsidRPr="0091600F" w:rsidRDefault="0091600F" w:rsidP="0091600F">
            <w:pPr>
              <w:pStyle w:val="TableParagraph"/>
              <w:ind w:left="50"/>
              <w:rPr>
                <w:sz w:val="24"/>
                <w:szCs w:val="24"/>
              </w:rPr>
            </w:pPr>
            <w:r w:rsidRPr="0091600F">
              <w:rPr>
                <w:sz w:val="24"/>
                <w:szCs w:val="24"/>
              </w:rPr>
              <w:t>85 - 100%</w:t>
            </w:r>
          </w:p>
        </w:tc>
        <w:tc>
          <w:tcPr>
            <w:tcW w:w="5103" w:type="dxa"/>
          </w:tcPr>
          <w:p w:rsidR="0091600F" w:rsidRPr="0091600F" w:rsidRDefault="0091600F" w:rsidP="0091600F">
            <w:pPr>
              <w:pStyle w:val="TableParagraph"/>
              <w:ind w:left="52"/>
              <w:rPr>
                <w:sz w:val="24"/>
                <w:szCs w:val="24"/>
              </w:rPr>
            </w:pPr>
            <w:r w:rsidRPr="0091600F">
              <w:rPr>
                <w:sz w:val="24"/>
                <w:szCs w:val="24"/>
              </w:rPr>
              <w:t>высокий</w:t>
            </w:r>
          </w:p>
        </w:tc>
      </w:tr>
      <w:tr w:rsidR="0091600F" w:rsidRPr="0091600F" w:rsidTr="0091600F">
        <w:trPr>
          <w:trHeight w:val="70"/>
        </w:trPr>
        <w:tc>
          <w:tcPr>
            <w:tcW w:w="5103" w:type="dxa"/>
          </w:tcPr>
          <w:p w:rsidR="0091600F" w:rsidRPr="0091600F" w:rsidRDefault="0091600F" w:rsidP="0091600F">
            <w:pPr>
              <w:pStyle w:val="TableParagraph"/>
              <w:ind w:left="50"/>
              <w:rPr>
                <w:sz w:val="24"/>
                <w:szCs w:val="24"/>
              </w:rPr>
            </w:pPr>
            <w:r w:rsidRPr="0091600F">
              <w:rPr>
                <w:sz w:val="24"/>
                <w:szCs w:val="24"/>
              </w:rPr>
              <w:t>65</w:t>
            </w:r>
            <w:r w:rsidRPr="0091600F">
              <w:rPr>
                <w:spacing w:val="2"/>
                <w:sz w:val="24"/>
                <w:szCs w:val="24"/>
              </w:rPr>
              <w:t xml:space="preserve"> </w:t>
            </w:r>
            <w:r w:rsidRPr="0091600F">
              <w:rPr>
                <w:sz w:val="24"/>
                <w:szCs w:val="24"/>
              </w:rPr>
              <w:t>- 84%</w:t>
            </w:r>
          </w:p>
        </w:tc>
        <w:tc>
          <w:tcPr>
            <w:tcW w:w="5103" w:type="dxa"/>
          </w:tcPr>
          <w:p w:rsidR="0091600F" w:rsidRPr="0091600F" w:rsidRDefault="0091600F" w:rsidP="0091600F">
            <w:pPr>
              <w:pStyle w:val="TableParagraph"/>
              <w:ind w:left="52"/>
              <w:rPr>
                <w:sz w:val="24"/>
                <w:szCs w:val="24"/>
              </w:rPr>
            </w:pPr>
            <w:r w:rsidRPr="0091600F">
              <w:rPr>
                <w:sz w:val="24"/>
                <w:szCs w:val="24"/>
              </w:rPr>
              <w:t>повышенный</w:t>
            </w:r>
          </w:p>
        </w:tc>
      </w:tr>
      <w:tr w:rsidR="0091600F" w:rsidRPr="0091600F" w:rsidTr="0091600F">
        <w:trPr>
          <w:trHeight w:val="70"/>
        </w:trPr>
        <w:tc>
          <w:tcPr>
            <w:tcW w:w="5103" w:type="dxa"/>
          </w:tcPr>
          <w:p w:rsidR="0091600F" w:rsidRPr="0091600F" w:rsidRDefault="0091600F" w:rsidP="0091600F">
            <w:pPr>
              <w:pStyle w:val="TableParagraph"/>
              <w:ind w:left="50"/>
              <w:rPr>
                <w:sz w:val="24"/>
                <w:szCs w:val="24"/>
              </w:rPr>
            </w:pPr>
            <w:r w:rsidRPr="0091600F">
              <w:rPr>
                <w:spacing w:val="2"/>
                <w:sz w:val="24"/>
                <w:szCs w:val="24"/>
              </w:rPr>
              <w:t xml:space="preserve">45 </w:t>
            </w:r>
            <w:r w:rsidRPr="0091600F">
              <w:rPr>
                <w:sz w:val="24"/>
                <w:szCs w:val="24"/>
              </w:rPr>
              <w:t>- 64%</w:t>
            </w:r>
          </w:p>
        </w:tc>
        <w:tc>
          <w:tcPr>
            <w:tcW w:w="5103" w:type="dxa"/>
          </w:tcPr>
          <w:p w:rsidR="0091600F" w:rsidRPr="0091600F" w:rsidRDefault="0091600F" w:rsidP="0091600F">
            <w:pPr>
              <w:pStyle w:val="TableParagraph"/>
              <w:ind w:left="52"/>
              <w:rPr>
                <w:sz w:val="24"/>
                <w:szCs w:val="24"/>
              </w:rPr>
            </w:pPr>
            <w:r w:rsidRPr="0091600F">
              <w:rPr>
                <w:sz w:val="24"/>
                <w:szCs w:val="24"/>
              </w:rPr>
              <w:t>базовый</w:t>
            </w:r>
          </w:p>
        </w:tc>
      </w:tr>
      <w:tr w:rsidR="0091600F" w:rsidRPr="0091600F" w:rsidTr="0091600F">
        <w:trPr>
          <w:trHeight w:val="70"/>
        </w:trPr>
        <w:tc>
          <w:tcPr>
            <w:tcW w:w="5103" w:type="dxa"/>
          </w:tcPr>
          <w:p w:rsidR="0091600F" w:rsidRPr="0091600F" w:rsidRDefault="0091600F" w:rsidP="0091600F">
            <w:pPr>
              <w:pStyle w:val="TableParagraph"/>
              <w:ind w:left="50"/>
              <w:rPr>
                <w:sz w:val="24"/>
                <w:szCs w:val="24"/>
              </w:rPr>
            </w:pPr>
            <w:r w:rsidRPr="0091600F">
              <w:rPr>
                <w:sz w:val="24"/>
                <w:szCs w:val="24"/>
              </w:rPr>
              <w:t>0 - 44%</w:t>
            </w:r>
          </w:p>
        </w:tc>
        <w:tc>
          <w:tcPr>
            <w:tcW w:w="5103" w:type="dxa"/>
          </w:tcPr>
          <w:p w:rsidR="0091600F" w:rsidRPr="0091600F" w:rsidRDefault="0091600F" w:rsidP="0091600F">
            <w:pPr>
              <w:pStyle w:val="TableParagraph"/>
              <w:ind w:left="52"/>
              <w:rPr>
                <w:sz w:val="24"/>
                <w:szCs w:val="24"/>
              </w:rPr>
            </w:pPr>
            <w:r w:rsidRPr="0091600F">
              <w:rPr>
                <w:sz w:val="24"/>
                <w:szCs w:val="24"/>
              </w:rPr>
              <w:t>ниже</w:t>
            </w:r>
            <w:r w:rsidRPr="0091600F">
              <w:rPr>
                <w:spacing w:val="-3"/>
                <w:sz w:val="24"/>
                <w:szCs w:val="24"/>
              </w:rPr>
              <w:t xml:space="preserve"> </w:t>
            </w:r>
            <w:r w:rsidRPr="0091600F">
              <w:rPr>
                <w:sz w:val="24"/>
                <w:szCs w:val="24"/>
              </w:rPr>
              <w:t>базового</w:t>
            </w:r>
          </w:p>
        </w:tc>
      </w:tr>
    </w:tbl>
    <w:p w:rsidR="0091600F" w:rsidRPr="0091600F" w:rsidRDefault="0091600F" w:rsidP="0091600F">
      <w:pPr>
        <w:pStyle w:val="21"/>
        <w:spacing w:before="0" w:line="240" w:lineRule="auto"/>
        <w:rPr>
          <w:rFonts w:ascii="Times New Roman" w:hAnsi="Times New Roman" w:cs="Times New Roman"/>
          <w:i/>
          <w:iCs/>
          <w:caps/>
          <w:sz w:val="24"/>
          <w:szCs w:val="24"/>
        </w:rPr>
      </w:pPr>
    </w:p>
    <w:p w:rsidR="00130BD8" w:rsidRPr="0091600F" w:rsidRDefault="008972B7" w:rsidP="00EB75AC">
      <w:pPr>
        <w:tabs>
          <w:tab w:val="left" w:pos="567"/>
          <w:tab w:val="left" w:pos="4958"/>
        </w:tabs>
        <w:autoSpaceDE w:val="0"/>
        <w:autoSpaceDN w:val="0"/>
        <w:spacing w:after="0" w:line="240" w:lineRule="auto"/>
        <w:ind w:right="566"/>
        <w:jc w:val="center"/>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РУССКИЙ ЯЗЫК</w:t>
      </w:r>
    </w:p>
    <w:p w:rsidR="00130BD8" w:rsidRPr="0091600F" w:rsidRDefault="0091600F" w:rsidP="00EB75AC">
      <w:pPr>
        <w:tabs>
          <w:tab w:val="left" w:pos="9356"/>
        </w:tabs>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color w:val="000000"/>
          <w:sz w:val="24"/>
          <w:szCs w:val="24"/>
          <w:lang w:val="ru-RU"/>
        </w:rPr>
        <w:t>При выявлении ур</w:t>
      </w:r>
      <w:r>
        <w:rPr>
          <w:rFonts w:ascii="Times New Roman" w:eastAsia="Times New Roman" w:hAnsi="Times New Roman" w:cs="Times New Roman"/>
          <w:color w:val="000000"/>
          <w:sz w:val="24"/>
          <w:szCs w:val="24"/>
          <w:lang w:val="ru-RU"/>
        </w:rPr>
        <w:t xml:space="preserve">овня развития умений и навыков </w:t>
      </w:r>
      <w:r w:rsidR="00EB75AC">
        <w:rPr>
          <w:rFonts w:ascii="Times New Roman" w:eastAsia="Times New Roman" w:hAnsi="Times New Roman" w:cs="Times New Roman"/>
          <w:color w:val="000000"/>
          <w:sz w:val="24"/>
          <w:szCs w:val="24"/>
          <w:lang w:val="ru-RU"/>
        </w:rPr>
        <w:t xml:space="preserve">по русскому языку </w:t>
      </w:r>
      <w:r w:rsidRPr="0091600F">
        <w:rPr>
          <w:rFonts w:ascii="Times New Roman" w:eastAsia="Times New Roman" w:hAnsi="Times New Roman" w:cs="Times New Roman"/>
          <w:color w:val="000000"/>
          <w:sz w:val="24"/>
          <w:szCs w:val="24"/>
          <w:lang w:val="ru-RU"/>
        </w:rPr>
        <w:t xml:space="preserve">необходимо учитывать развитие каллиграфического навыка, знаний, умений и навыков по орфографии, уровень </w:t>
      </w:r>
      <w:proofErr w:type="spellStart"/>
      <w:r w:rsidRPr="0091600F">
        <w:rPr>
          <w:rFonts w:ascii="Times New Roman" w:eastAsia="Times New Roman" w:hAnsi="Times New Roman" w:cs="Times New Roman"/>
          <w:color w:val="000000"/>
          <w:sz w:val="24"/>
          <w:szCs w:val="24"/>
          <w:lang w:val="ru-RU"/>
        </w:rPr>
        <w:t>сформированности</w:t>
      </w:r>
      <w:proofErr w:type="spellEnd"/>
      <w:r w:rsidRPr="0091600F">
        <w:rPr>
          <w:rFonts w:ascii="Times New Roman" w:eastAsia="Times New Roman" w:hAnsi="Times New Roman" w:cs="Times New Roman"/>
          <w:color w:val="000000"/>
          <w:sz w:val="24"/>
          <w:szCs w:val="24"/>
          <w:lang w:val="ru-RU"/>
        </w:rPr>
        <w:t xml:space="preserve"> устной речи.</w:t>
      </w:r>
    </w:p>
    <w:p w:rsidR="00130BD8" w:rsidRPr="0091600F" w:rsidRDefault="00EB75AC" w:rsidP="00EB75AC">
      <w:pPr>
        <w:tabs>
          <w:tab w:val="left" w:pos="1222"/>
          <w:tab w:val="left" w:pos="9356"/>
        </w:tabs>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eastAsia="Times New Roman" w:hAnsi="Times New Roman" w:cs="Times New Roman"/>
          <w:i/>
          <w:color w:val="000000"/>
          <w:sz w:val="24"/>
          <w:szCs w:val="24"/>
          <w:lang w:val="ru-RU"/>
        </w:rPr>
        <w:t xml:space="preserve">Высокому уровню </w:t>
      </w:r>
      <w:r>
        <w:rPr>
          <w:rFonts w:ascii="Times New Roman" w:eastAsia="Times New Roman" w:hAnsi="Times New Roman" w:cs="Times New Roman"/>
          <w:color w:val="000000"/>
          <w:sz w:val="24"/>
          <w:szCs w:val="24"/>
          <w:lang w:val="ru-RU"/>
        </w:rPr>
        <w:t xml:space="preserve">развития </w:t>
      </w:r>
      <w:r>
        <w:rPr>
          <w:rFonts w:ascii="Times New Roman" w:eastAsia="Times New Roman" w:hAnsi="Times New Roman" w:cs="Times New Roman"/>
          <w:b/>
          <w:i/>
          <w:color w:val="000000"/>
          <w:sz w:val="24"/>
          <w:szCs w:val="24"/>
          <w:lang w:val="ru-RU"/>
        </w:rPr>
        <w:t xml:space="preserve">каллиграфического навыка </w:t>
      </w:r>
      <w:r>
        <w:rPr>
          <w:rFonts w:ascii="Times New Roman" w:eastAsia="Times New Roman" w:hAnsi="Times New Roman" w:cs="Times New Roman"/>
          <w:color w:val="000000"/>
          <w:sz w:val="24"/>
          <w:szCs w:val="24"/>
          <w:lang w:val="ru-RU"/>
        </w:rPr>
        <w:t xml:space="preserve">письма соответствует письмо </w:t>
      </w:r>
      <w:r w:rsidR="0091600F" w:rsidRPr="0091600F">
        <w:rPr>
          <w:rFonts w:ascii="Times New Roman" w:eastAsia="Times New Roman" w:hAnsi="Times New Roman" w:cs="Times New Roman"/>
          <w:color w:val="000000"/>
          <w:sz w:val="24"/>
          <w:szCs w:val="24"/>
          <w:lang w:val="ru-RU"/>
        </w:rPr>
        <w:t>с правильной каллиграфией. Допускается 1 негрубый недочёт.</w:t>
      </w:r>
    </w:p>
    <w:p w:rsidR="00130BD8" w:rsidRPr="0091600F" w:rsidRDefault="00EB75AC" w:rsidP="00EB75AC">
      <w:pPr>
        <w:tabs>
          <w:tab w:val="left" w:pos="9356"/>
        </w:tabs>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eastAsia="Times New Roman" w:hAnsi="Times New Roman" w:cs="Times New Roman"/>
          <w:i/>
          <w:color w:val="000000"/>
          <w:sz w:val="24"/>
          <w:szCs w:val="24"/>
          <w:lang w:val="ru-RU"/>
        </w:rPr>
        <w:t xml:space="preserve">Повышенному уровню </w:t>
      </w:r>
      <w:r>
        <w:rPr>
          <w:rFonts w:ascii="Times New Roman" w:eastAsia="Times New Roman" w:hAnsi="Times New Roman" w:cs="Times New Roman"/>
          <w:color w:val="000000"/>
          <w:sz w:val="24"/>
          <w:szCs w:val="24"/>
          <w:lang w:val="ru-RU"/>
        </w:rPr>
        <w:t xml:space="preserve">развития </w:t>
      </w:r>
      <w:r w:rsidR="0091600F" w:rsidRPr="0091600F">
        <w:rPr>
          <w:rFonts w:ascii="Times New Roman" w:eastAsia="Times New Roman" w:hAnsi="Times New Roman" w:cs="Times New Roman"/>
          <w:color w:val="000000"/>
          <w:sz w:val="24"/>
          <w:szCs w:val="24"/>
          <w:lang w:val="ru-RU"/>
        </w:rPr>
        <w:t>каллиграфическо</w:t>
      </w:r>
      <w:r>
        <w:rPr>
          <w:rFonts w:ascii="Times New Roman" w:eastAsia="Times New Roman" w:hAnsi="Times New Roman" w:cs="Times New Roman"/>
          <w:color w:val="000000"/>
          <w:sz w:val="24"/>
          <w:szCs w:val="24"/>
          <w:lang w:val="ru-RU"/>
        </w:rPr>
        <w:t xml:space="preserve">го навыка соответствует письмо, </w:t>
      </w:r>
      <w:r w:rsidR="0091600F" w:rsidRPr="0091600F">
        <w:rPr>
          <w:rFonts w:ascii="Times New Roman" w:eastAsia="Times New Roman" w:hAnsi="Times New Roman" w:cs="Times New Roman"/>
          <w:color w:val="000000"/>
          <w:sz w:val="24"/>
          <w:szCs w:val="24"/>
          <w:lang w:val="ru-RU"/>
        </w:rPr>
        <w:t>если имеется 1 существенный недочёт (несоблюдение наклона, равного расстояния между буквами и словами, пропорций букв по высоте и ширине и др.) и 1–2 негрубых недочёта.</w:t>
      </w:r>
    </w:p>
    <w:p w:rsidR="00130BD8" w:rsidRPr="0091600F" w:rsidRDefault="00EB75AC" w:rsidP="00EB75AC">
      <w:pPr>
        <w:tabs>
          <w:tab w:val="left" w:pos="9356"/>
        </w:tabs>
        <w:autoSpaceDE w:val="0"/>
        <w:autoSpaceDN w:val="0"/>
        <w:spacing w:after="0" w:line="240" w:lineRule="auto"/>
        <w:ind w:right="-1" w:firstLine="567"/>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i/>
          <w:color w:val="000000"/>
          <w:sz w:val="24"/>
          <w:szCs w:val="24"/>
          <w:lang w:val="ru-RU"/>
        </w:rPr>
        <w:t xml:space="preserve">Базовому </w:t>
      </w:r>
      <w:r w:rsidR="0091600F" w:rsidRPr="0091600F">
        <w:rPr>
          <w:rFonts w:ascii="Times New Roman" w:eastAsia="Times New Roman" w:hAnsi="Times New Roman" w:cs="Times New Roman"/>
          <w:i/>
          <w:color w:val="000000"/>
          <w:sz w:val="24"/>
          <w:szCs w:val="24"/>
          <w:lang w:val="ru-RU"/>
        </w:rPr>
        <w:t xml:space="preserve">уровню </w:t>
      </w:r>
      <w:r w:rsidR="0091600F" w:rsidRPr="0091600F">
        <w:rPr>
          <w:rFonts w:ascii="Times New Roman" w:eastAsia="Times New Roman" w:hAnsi="Times New Roman" w:cs="Times New Roman"/>
          <w:color w:val="000000"/>
          <w:sz w:val="24"/>
          <w:szCs w:val="24"/>
          <w:lang w:val="ru-RU"/>
        </w:rPr>
        <w:t>развития каллиграфического навыка соответствует письмо,</w:t>
      </w:r>
      <w:r>
        <w:rPr>
          <w:rFonts w:ascii="Times New Roman" w:eastAsia="Times New Roman" w:hAnsi="Times New Roman" w:cs="Times New Roman"/>
          <w:color w:val="000000"/>
          <w:sz w:val="24"/>
          <w:szCs w:val="24"/>
          <w:lang w:val="ru-RU"/>
        </w:rPr>
        <w:t xml:space="preserve"> если имеется 2-3 существенных </w:t>
      </w:r>
      <w:r w:rsidR="0091600F" w:rsidRPr="0091600F">
        <w:rPr>
          <w:rFonts w:ascii="Times New Roman" w:eastAsia="Times New Roman" w:hAnsi="Times New Roman" w:cs="Times New Roman"/>
          <w:color w:val="000000"/>
          <w:sz w:val="24"/>
          <w:szCs w:val="24"/>
          <w:lang w:val="ru-RU"/>
        </w:rPr>
        <w:t>недочёта (несоблюден</w:t>
      </w:r>
      <w:r>
        <w:rPr>
          <w:rFonts w:ascii="Times New Roman" w:eastAsia="Times New Roman" w:hAnsi="Times New Roman" w:cs="Times New Roman"/>
          <w:color w:val="000000"/>
          <w:sz w:val="24"/>
          <w:szCs w:val="24"/>
          <w:lang w:val="ru-RU"/>
        </w:rPr>
        <w:t xml:space="preserve">ие наклона, равного расстояния между </w:t>
      </w:r>
      <w:r w:rsidR="0091600F" w:rsidRPr="0091600F">
        <w:rPr>
          <w:rFonts w:ascii="Times New Roman" w:eastAsia="Times New Roman" w:hAnsi="Times New Roman" w:cs="Times New Roman"/>
          <w:color w:val="000000"/>
          <w:sz w:val="24"/>
          <w:szCs w:val="24"/>
          <w:lang w:val="ru-RU"/>
        </w:rPr>
        <w:t>буквами и словами, пропорций букв по высоте и ширине и др.) и 2-3 негрубых недочёта.</w:t>
      </w:r>
    </w:p>
    <w:p w:rsidR="00130BD8" w:rsidRPr="0091600F" w:rsidRDefault="0091600F" w:rsidP="00EB75AC">
      <w:pPr>
        <w:tabs>
          <w:tab w:val="left" w:pos="9356"/>
        </w:tabs>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i/>
          <w:color w:val="000000"/>
          <w:sz w:val="24"/>
          <w:szCs w:val="24"/>
          <w:lang w:val="ru-RU"/>
        </w:rPr>
        <w:t xml:space="preserve">Ниже </w:t>
      </w:r>
      <w:r w:rsidR="00EB75AC">
        <w:rPr>
          <w:rFonts w:ascii="Times New Roman" w:eastAsia="Times New Roman" w:hAnsi="Times New Roman" w:cs="Times New Roman"/>
          <w:i/>
          <w:color w:val="000000"/>
          <w:sz w:val="24"/>
          <w:szCs w:val="24"/>
          <w:lang w:val="ru-RU"/>
        </w:rPr>
        <w:t>базового</w:t>
      </w:r>
      <w:r w:rsidRPr="0091600F">
        <w:rPr>
          <w:rFonts w:ascii="Times New Roman" w:eastAsia="Times New Roman" w:hAnsi="Times New Roman" w:cs="Times New Roman"/>
          <w:i/>
          <w:color w:val="000000"/>
          <w:sz w:val="24"/>
          <w:szCs w:val="24"/>
          <w:lang w:val="ru-RU"/>
        </w:rPr>
        <w:t xml:space="preserve"> уровня </w:t>
      </w:r>
      <w:r w:rsidRPr="0091600F">
        <w:rPr>
          <w:rFonts w:ascii="Times New Roman" w:eastAsia="Times New Roman" w:hAnsi="Times New Roman" w:cs="Times New Roman"/>
          <w:color w:val="000000"/>
          <w:sz w:val="24"/>
          <w:szCs w:val="24"/>
          <w:lang w:val="ru-RU"/>
        </w:rPr>
        <w:t>развития каллиграфического навыка соотв</w:t>
      </w:r>
      <w:r w:rsidR="00EB75AC">
        <w:rPr>
          <w:rFonts w:ascii="Times New Roman" w:eastAsia="Times New Roman" w:hAnsi="Times New Roman" w:cs="Times New Roman"/>
          <w:color w:val="000000"/>
          <w:sz w:val="24"/>
          <w:szCs w:val="24"/>
          <w:lang w:val="ru-RU"/>
        </w:rPr>
        <w:t xml:space="preserve">етствует письмо, которое в </w:t>
      </w:r>
      <w:r w:rsidRPr="0091600F">
        <w:rPr>
          <w:rFonts w:ascii="Times New Roman" w:eastAsia="Times New Roman" w:hAnsi="Times New Roman" w:cs="Times New Roman"/>
          <w:color w:val="000000"/>
          <w:sz w:val="24"/>
          <w:szCs w:val="24"/>
          <w:lang w:val="ru-RU"/>
        </w:rPr>
        <w:t>целом не соответствует многим из перечисленных выше требований, небрежное, неразборчивое, с помарками.</w:t>
      </w:r>
    </w:p>
    <w:p w:rsidR="00130BD8" w:rsidRPr="0091600F" w:rsidRDefault="0091600F" w:rsidP="00EB75AC">
      <w:pPr>
        <w:tabs>
          <w:tab w:val="left" w:pos="9356"/>
        </w:tabs>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color w:val="000000"/>
          <w:sz w:val="24"/>
          <w:szCs w:val="24"/>
          <w:lang w:val="ru-RU"/>
        </w:rPr>
        <w:lastRenderedPageBreak/>
        <w:t xml:space="preserve">К числу </w:t>
      </w:r>
      <w:r w:rsidRPr="0091600F">
        <w:rPr>
          <w:rFonts w:ascii="Times New Roman" w:eastAsia="Times New Roman" w:hAnsi="Times New Roman" w:cs="Times New Roman"/>
          <w:i/>
          <w:color w:val="000000"/>
          <w:sz w:val="24"/>
          <w:szCs w:val="24"/>
          <w:lang w:val="ru-RU"/>
        </w:rPr>
        <w:t xml:space="preserve">негрубых недочётов </w:t>
      </w:r>
      <w:r w:rsidRPr="0091600F">
        <w:rPr>
          <w:rFonts w:ascii="Times New Roman" w:eastAsia="Times New Roman" w:hAnsi="Times New Roman" w:cs="Times New Roman"/>
          <w:color w:val="000000"/>
          <w:sz w:val="24"/>
          <w:szCs w:val="24"/>
          <w:lang w:val="ru-RU"/>
        </w:rPr>
        <w:t>относятся: частичные искажения формы букв; несоблюдение точных пропорций по высоте заглавных и строчных букв; выход за линию рабочей строки; наличие нерациональных соединений; отдельные случаи несоблюдения наклона.</w:t>
      </w:r>
    </w:p>
    <w:p w:rsidR="00130BD8" w:rsidRPr="0091600F" w:rsidRDefault="0091600F" w:rsidP="00EB75AC">
      <w:pPr>
        <w:tabs>
          <w:tab w:val="left" w:pos="1222"/>
          <w:tab w:val="left" w:pos="9356"/>
        </w:tabs>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i/>
          <w:color w:val="000000"/>
          <w:sz w:val="24"/>
          <w:szCs w:val="24"/>
          <w:lang w:val="ru-RU"/>
        </w:rPr>
        <w:t xml:space="preserve">Высокому уровню </w:t>
      </w:r>
      <w:r w:rsidRPr="0091600F">
        <w:rPr>
          <w:rFonts w:ascii="Times New Roman" w:eastAsia="Times New Roman" w:hAnsi="Times New Roman" w:cs="Times New Roman"/>
          <w:color w:val="000000"/>
          <w:sz w:val="24"/>
          <w:szCs w:val="24"/>
          <w:lang w:val="ru-RU"/>
        </w:rPr>
        <w:t xml:space="preserve">развития знаний, умений и навыков по </w:t>
      </w:r>
      <w:r w:rsidRPr="0091600F">
        <w:rPr>
          <w:rFonts w:ascii="Times New Roman" w:eastAsia="Times New Roman" w:hAnsi="Times New Roman" w:cs="Times New Roman"/>
          <w:b/>
          <w:i/>
          <w:color w:val="000000"/>
          <w:sz w:val="24"/>
          <w:szCs w:val="24"/>
          <w:lang w:val="ru-RU"/>
        </w:rPr>
        <w:t xml:space="preserve">орфографии </w:t>
      </w:r>
      <w:r w:rsidRPr="0091600F">
        <w:rPr>
          <w:rFonts w:ascii="Times New Roman" w:eastAsia="Times New Roman" w:hAnsi="Times New Roman" w:cs="Times New Roman"/>
          <w:color w:val="000000"/>
          <w:sz w:val="24"/>
          <w:szCs w:val="24"/>
          <w:lang w:val="ru-RU"/>
        </w:rPr>
        <w:t>соответствует письмо без ошибок.</w:t>
      </w:r>
    </w:p>
    <w:p w:rsidR="00130BD8" w:rsidRPr="0091600F" w:rsidRDefault="0091600F" w:rsidP="00EB75AC">
      <w:pPr>
        <w:tabs>
          <w:tab w:val="left" w:pos="568"/>
          <w:tab w:val="left" w:pos="9356"/>
        </w:tabs>
        <w:autoSpaceDE w:val="0"/>
        <w:autoSpaceDN w:val="0"/>
        <w:spacing w:after="0" w:line="240" w:lineRule="auto"/>
        <w:ind w:right="-1"/>
        <w:jc w:val="both"/>
        <w:rPr>
          <w:rFonts w:ascii="Times New Roman" w:hAnsi="Times New Roman" w:cs="Times New Roman"/>
          <w:sz w:val="24"/>
          <w:szCs w:val="24"/>
          <w:lang w:val="ru-RU"/>
        </w:rPr>
      </w:pPr>
      <w:r w:rsidRPr="0091600F">
        <w:rPr>
          <w:rFonts w:ascii="Times New Roman" w:hAnsi="Times New Roman" w:cs="Times New Roman"/>
          <w:sz w:val="24"/>
          <w:szCs w:val="24"/>
          <w:lang w:val="ru-RU"/>
        </w:rPr>
        <w:tab/>
      </w:r>
      <w:r w:rsidRPr="0091600F">
        <w:rPr>
          <w:rFonts w:ascii="Times New Roman" w:eastAsia="Times New Roman" w:hAnsi="Times New Roman" w:cs="Times New Roman"/>
          <w:i/>
          <w:color w:val="000000"/>
          <w:sz w:val="24"/>
          <w:szCs w:val="24"/>
          <w:lang w:val="ru-RU"/>
        </w:rPr>
        <w:t xml:space="preserve">Повышенному уровню </w:t>
      </w:r>
      <w:r w:rsidRPr="0091600F">
        <w:rPr>
          <w:rFonts w:ascii="Times New Roman" w:eastAsia="Times New Roman" w:hAnsi="Times New Roman" w:cs="Times New Roman"/>
          <w:color w:val="000000"/>
          <w:sz w:val="24"/>
          <w:szCs w:val="24"/>
          <w:lang w:val="ru-RU"/>
        </w:rPr>
        <w:t>развития знаний, умений и навыков соответствует письмо, при котором число ошибок не превышает 2, и работа содержит не более 2-3 недочётов.</w:t>
      </w:r>
    </w:p>
    <w:p w:rsidR="00130BD8" w:rsidRPr="0091600F" w:rsidRDefault="0091600F" w:rsidP="00EB75AC">
      <w:pPr>
        <w:tabs>
          <w:tab w:val="left" w:pos="568"/>
          <w:tab w:val="left" w:pos="9356"/>
        </w:tabs>
        <w:autoSpaceDE w:val="0"/>
        <w:autoSpaceDN w:val="0"/>
        <w:spacing w:after="0" w:line="240" w:lineRule="auto"/>
        <w:ind w:right="-1"/>
        <w:jc w:val="both"/>
        <w:rPr>
          <w:rFonts w:ascii="Times New Roman" w:hAnsi="Times New Roman" w:cs="Times New Roman"/>
          <w:sz w:val="24"/>
          <w:szCs w:val="24"/>
          <w:lang w:val="ru-RU"/>
        </w:rPr>
      </w:pPr>
      <w:r w:rsidRPr="0091600F">
        <w:rPr>
          <w:rFonts w:ascii="Times New Roman" w:hAnsi="Times New Roman" w:cs="Times New Roman"/>
          <w:sz w:val="24"/>
          <w:szCs w:val="24"/>
          <w:lang w:val="ru-RU"/>
        </w:rPr>
        <w:tab/>
      </w:r>
      <w:r w:rsidRPr="0091600F">
        <w:rPr>
          <w:rFonts w:ascii="Times New Roman" w:eastAsia="Times New Roman" w:hAnsi="Times New Roman" w:cs="Times New Roman"/>
          <w:i/>
          <w:color w:val="000000"/>
          <w:sz w:val="24"/>
          <w:szCs w:val="24"/>
          <w:lang w:val="ru-RU"/>
        </w:rPr>
        <w:t xml:space="preserve">Среднему уровню </w:t>
      </w:r>
      <w:r w:rsidRPr="0091600F">
        <w:rPr>
          <w:rFonts w:ascii="Times New Roman" w:eastAsia="Times New Roman" w:hAnsi="Times New Roman" w:cs="Times New Roman"/>
          <w:color w:val="000000"/>
          <w:sz w:val="24"/>
          <w:szCs w:val="24"/>
          <w:lang w:val="ru-RU"/>
        </w:rPr>
        <w:t>развития знаний, умений и навыков соответствует письмо, при котором число ошибок не превышает 5, и работа содержит не более 3–4 недочётов.</w:t>
      </w:r>
    </w:p>
    <w:p w:rsidR="00130BD8" w:rsidRDefault="0091600F" w:rsidP="00EB75AC">
      <w:pPr>
        <w:tabs>
          <w:tab w:val="left" w:pos="568"/>
          <w:tab w:val="left" w:pos="9356"/>
        </w:tabs>
        <w:autoSpaceDE w:val="0"/>
        <w:autoSpaceDN w:val="0"/>
        <w:spacing w:after="0" w:line="240" w:lineRule="auto"/>
        <w:ind w:right="-1"/>
        <w:jc w:val="both"/>
        <w:rPr>
          <w:rFonts w:ascii="Times New Roman" w:eastAsia="Times New Roman" w:hAnsi="Times New Roman" w:cs="Times New Roman"/>
          <w:color w:val="000000"/>
          <w:sz w:val="24"/>
          <w:szCs w:val="24"/>
          <w:lang w:val="ru-RU"/>
        </w:rPr>
      </w:pPr>
      <w:r w:rsidRPr="0091600F">
        <w:rPr>
          <w:rFonts w:ascii="Times New Roman" w:hAnsi="Times New Roman" w:cs="Times New Roman"/>
          <w:sz w:val="24"/>
          <w:szCs w:val="24"/>
          <w:lang w:val="ru-RU"/>
        </w:rPr>
        <w:tab/>
      </w:r>
      <w:r w:rsidRPr="0091600F">
        <w:rPr>
          <w:rFonts w:ascii="Times New Roman" w:eastAsia="Times New Roman" w:hAnsi="Times New Roman" w:cs="Times New Roman"/>
          <w:i/>
          <w:color w:val="000000"/>
          <w:sz w:val="24"/>
          <w:szCs w:val="24"/>
          <w:lang w:val="ru-RU"/>
        </w:rPr>
        <w:t xml:space="preserve">Ниже среднего уровня </w:t>
      </w:r>
      <w:r w:rsidRPr="0091600F">
        <w:rPr>
          <w:rFonts w:ascii="Times New Roman" w:eastAsia="Times New Roman" w:hAnsi="Times New Roman" w:cs="Times New Roman"/>
          <w:color w:val="000000"/>
          <w:sz w:val="24"/>
          <w:szCs w:val="24"/>
          <w:lang w:val="ru-RU"/>
        </w:rPr>
        <w:t>развития знаний, умений и навыков по орфографии соответствует письмо, в котором число ошибок и недочётов превышает указанное количество.</w:t>
      </w:r>
    </w:p>
    <w:p w:rsidR="00130BD8" w:rsidRPr="0091600F" w:rsidRDefault="00EB75AC" w:rsidP="00EB75AC">
      <w:pPr>
        <w:tabs>
          <w:tab w:val="left" w:pos="568"/>
          <w:tab w:val="left" w:pos="9356"/>
        </w:tabs>
        <w:autoSpaceDE w:val="0"/>
        <w:autoSpaceDN w:val="0"/>
        <w:spacing w:after="0" w:line="240" w:lineRule="auto"/>
        <w:ind w:right="-1" w:firstLine="567"/>
        <w:jc w:val="both"/>
        <w:rPr>
          <w:rFonts w:ascii="Times New Roman" w:hAnsi="Times New Roman" w:cs="Times New Roman"/>
          <w:sz w:val="24"/>
          <w:szCs w:val="24"/>
          <w:lang w:val="ru-RU"/>
        </w:rPr>
      </w:pPr>
      <w:r w:rsidRPr="00EB75AC">
        <w:rPr>
          <w:rFonts w:ascii="Times New Roman" w:eastAsia="Times New Roman" w:hAnsi="Times New Roman" w:cs="Times New Roman"/>
          <w:i/>
          <w:color w:val="000000"/>
          <w:sz w:val="24"/>
          <w:szCs w:val="24"/>
          <w:lang w:val="ru-RU"/>
        </w:rPr>
        <w:t xml:space="preserve">Высокому уровню </w:t>
      </w:r>
      <w:r w:rsidRPr="00EB75AC">
        <w:rPr>
          <w:rFonts w:ascii="Times New Roman" w:eastAsia="Times New Roman" w:hAnsi="Times New Roman" w:cs="Times New Roman"/>
          <w:color w:val="000000"/>
          <w:sz w:val="24"/>
          <w:szCs w:val="24"/>
          <w:lang w:val="ru-RU"/>
        </w:rPr>
        <w:t>развития</w:t>
      </w:r>
      <w:r w:rsidRPr="00EB75AC">
        <w:rPr>
          <w:rFonts w:ascii="Times New Roman" w:eastAsia="Times New Roman" w:hAnsi="Times New Roman" w:cs="Times New Roman"/>
          <w:b/>
          <w:i/>
          <w:color w:val="000000"/>
          <w:sz w:val="24"/>
          <w:szCs w:val="24"/>
          <w:lang w:val="ru-RU"/>
        </w:rPr>
        <w:t xml:space="preserve"> устной речи</w:t>
      </w:r>
      <w:r>
        <w:rPr>
          <w:rFonts w:ascii="Times New Roman" w:eastAsia="Times New Roman" w:hAnsi="Times New Roman" w:cs="Times New Roman"/>
          <w:b/>
          <w:i/>
          <w:color w:val="000000"/>
          <w:sz w:val="24"/>
          <w:szCs w:val="24"/>
          <w:lang w:val="ru-RU"/>
        </w:rPr>
        <w:t xml:space="preserve"> </w:t>
      </w:r>
      <w:r w:rsidRPr="00EB75AC">
        <w:rPr>
          <w:rFonts w:ascii="Times New Roman" w:eastAsia="Times New Roman" w:hAnsi="Times New Roman" w:cs="Times New Roman"/>
          <w:color w:val="000000"/>
          <w:sz w:val="24"/>
          <w:szCs w:val="24"/>
          <w:lang w:val="ru-RU"/>
        </w:rPr>
        <w:t>соответствуют</w:t>
      </w:r>
      <w:r>
        <w:rPr>
          <w:rFonts w:ascii="Times New Roman" w:eastAsia="Times New Roman" w:hAnsi="Times New Roman" w:cs="Times New Roman"/>
          <w:color w:val="000000"/>
          <w:sz w:val="24"/>
          <w:szCs w:val="24"/>
          <w:lang w:val="ru-RU"/>
        </w:rPr>
        <w:t xml:space="preserve"> </w:t>
      </w:r>
      <w:r w:rsidRPr="00EB75AC">
        <w:rPr>
          <w:rFonts w:ascii="Times New Roman" w:eastAsia="Times New Roman" w:hAnsi="Times New Roman" w:cs="Times New Roman"/>
          <w:color w:val="000000"/>
          <w:sz w:val="24"/>
          <w:szCs w:val="24"/>
          <w:lang w:val="ru-RU"/>
        </w:rPr>
        <w:t>полные, правильные,</w:t>
      </w:r>
      <w:r>
        <w:rPr>
          <w:rFonts w:ascii="Times New Roman" w:hAnsi="Times New Roman" w:cs="Times New Roman"/>
          <w:sz w:val="24"/>
          <w:szCs w:val="24"/>
          <w:lang w:val="ru-RU"/>
        </w:rPr>
        <w:t xml:space="preserve"> </w:t>
      </w:r>
      <w:r w:rsidR="0091600F" w:rsidRPr="0091600F">
        <w:rPr>
          <w:rFonts w:ascii="Times New Roman" w:eastAsia="Times New Roman" w:hAnsi="Times New Roman" w:cs="Times New Roman"/>
          <w:color w:val="000000"/>
          <w:sz w:val="24"/>
          <w:szCs w:val="24"/>
          <w:lang w:val="ru-RU"/>
        </w:rPr>
        <w:t>связанные, последовательные ответы ученика без недочётов или допускается не более одной неточности в речи.</w:t>
      </w:r>
    </w:p>
    <w:p w:rsidR="00130BD8" w:rsidRPr="0091600F" w:rsidRDefault="0091600F" w:rsidP="00EB75AC">
      <w:pPr>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i/>
          <w:color w:val="000000"/>
          <w:sz w:val="24"/>
          <w:szCs w:val="24"/>
          <w:lang w:val="ru-RU"/>
        </w:rPr>
        <w:t xml:space="preserve">Повышенному уровню </w:t>
      </w:r>
      <w:r w:rsidRPr="0091600F">
        <w:rPr>
          <w:rFonts w:ascii="Times New Roman" w:eastAsia="Times New Roman" w:hAnsi="Times New Roman" w:cs="Times New Roman"/>
          <w:color w:val="000000"/>
          <w:sz w:val="24"/>
          <w:szCs w:val="24"/>
          <w:lang w:val="ru-RU"/>
        </w:rPr>
        <w:t xml:space="preserve">развития устной речи соответствуют ответы, близкие к требованиям, удовлетворяющим для оценки </w:t>
      </w:r>
      <w:r w:rsidRPr="0091600F">
        <w:rPr>
          <w:rFonts w:ascii="Times New Roman" w:eastAsia="Times New Roman" w:hAnsi="Times New Roman" w:cs="Times New Roman"/>
          <w:i/>
          <w:color w:val="000000"/>
          <w:sz w:val="24"/>
          <w:szCs w:val="24"/>
          <w:lang w:val="ru-RU"/>
        </w:rPr>
        <w:t xml:space="preserve">оптимального </w:t>
      </w:r>
      <w:r w:rsidRPr="0091600F">
        <w:rPr>
          <w:rFonts w:ascii="Times New Roman" w:eastAsia="Times New Roman" w:hAnsi="Times New Roman" w:cs="Times New Roman"/>
          <w:color w:val="000000"/>
          <w:sz w:val="24"/>
          <w:szCs w:val="24"/>
          <w:lang w:val="ru-RU"/>
        </w:rPr>
        <w:t>уровня, но ученик допускает неточности в речевом оформлении ответов.</w:t>
      </w:r>
    </w:p>
    <w:p w:rsidR="00EB75AC" w:rsidRPr="0091600F" w:rsidRDefault="00EB75AC" w:rsidP="00EB75AC">
      <w:pPr>
        <w:autoSpaceDE w:val="0"/>
        <w:autoSpaceDN w:val="0"/>
        <w:spacing w:after="0" w:line="240" w:lineRule="auto"/>
        <w:ind w:right="-1" w:firstLine="567"/>
        <w:jc w:val="both"/>
        <w:rPr>
          <w:rFonts w:ascii="Times New Roman" w:hAnsi="Times New Roman" w:cs="Times New Roman"/>
          <w:sz w:val="24"/>
          <w:szCs w:val="24"/>
          <w:lang w:val="ru-RU"/>
        </w:rPr>
      </w:pPr>
      <w:r w:rsidRPr="00EB75AC">
        <w:rPr>
          <w:rFonts w:ascii="Times New Roman" w:hAnsi="Times New Roman" w:cs="Times New Roman"/>
          <w:i/>
          <w:sz w:val="24"/>
          <w:szCs w:val="24"/>
          <w:lang w:val="ru-RU"/>
        </w:rPr>
        <w:t>Базовому</w:t>
      </w:r>
      <w:r w:rsidRPr="00EB75AC">
        <w:rPr>
          <w:rFonts w:ascii="Times New Roman" w:hAnsi="Times New Roman" w:cs="Times New Roman"/>
          <w:sz w:val="24"/>
          <w:szCs w:val="24"/>
          <w:lang w:val="ru-RU"/>
        </w:rPr>
        <w:t xml:space="preserve"> уровню развития устной речи соответствуют неполные, недостаточно</w:t>
      </w:r>
      <w:r>
        <w:rPr>
          <w:rFonts w:ascii="Times New Roman" w:hAnsi="Times New Roman" w:cs="Times New Roman"/>
          <w:sz w:val="24"/>
          <w:szCs w:val="24"/>
          <w:lang w:val="ru-RU"/>
        </w:rPr>
        <w:t xml:space="preserve"> </w:t>
      </w:r>
      <w:r w:rsidRPr="00EB75AC">
        <w:rPr>
          <w:rFonts w:ascii="Times New Roman" w:hAnsi="Times New Roman" w:cs="Times New Roman"/>
          <w:sz w:val="24"/>
          <w:szCs w:val="24"/>
          <w:lang w:val="ru-RU"/>
        </w:rPr>
        <w:t>последовательные ответы ученика, допускает неточности в употреблении слов и построении</w:t>
      </w:r>
      <w:r>
        <w:rPr>
          <w:rFonts w:ascii="Times New Roman" w:hAnsi="Times New Roman" w:cs="Times New Roman"/>
          <w:sz w:val="24"/>
          <w:szCs w:val="24"/>
          <w:lang w:val="ru-RU"/>
        </w:rPr>
        <w:t xml:space="preserve"> </w:t>
      </w:r>
      <w:r w:rsidRPr="00EB75AC">
        <w:rPr>
          <w:rFonts w:ascii="Times New Roman" w:hAnsi="Times New Roman" w:cs="Times New Roman"/>
          <w:sz w:val="24"/>
          <w:szCs w:val="24"/>
          <w:lang w:val="ru-RU"/>
        </w:rPr>
        <w:t>предложений.</w:t>
      </w:r>
    </w:p>
    <w:p w:rsidR="00130BD8" w:rsidRPr="0091600F" w:rsidRDefault="0091600F" w:rsidP="00EB75AC">
      <w:pPr>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i/>
          <w:color w:val="000000"/>
          <w:sz w:val="24"/>
          <w:szCs w:val="24"/>
          <w:lang w:val="ru-RU"/>
        </w:rPr>
        <w:t xml:space="preserve">Ниже </w:t>
      </w:r>
      <w:r w:rsidR="00EB75AC">
        <w:rPr>
          <w:rFonts w:ascii="Times New Roman" w:eastAsia="Times New Roman" w:hAnsi="Times New Roman" w:cs="Times New Roman"/>
          <w:i/>
          <w:color w:val="000000"/>
          <w:sz w:val="24"/>
          <w:szCs w:val="24"/>
          <w:lang w:val="ru-RU"/>
        </w:rPr>
        <w:t>базового</w:t>
      </w:r>
      <w:r w:rsidRPr="0091600F">
        <w:rPr>
          <w:rFonts w:ascii="Times New Roman" w:eastAsia="Times New Roman" w:hAnsi="Times New Roman" w:cs="Times New Roman"/>
          <w:i/>
          <w:color w:val="000000"/>
          <w:sz w:val="24"/>
          <w:szCs w:val="24"/>
          <w:lang w:val="ru-RU"/>
        </w:rPr>
        <w:t xml:space="preserve"> уровня </w:t>
      </w:r>
      <w:r w:rsidRPr="0091600F">
        <w:rPr>
          <w:rFonts w:ascii="Times New Roman" w:eastAsia="Times New Roman" w:hAnsi="Times New Roman" w:cs="Times New Roman"/>
          <w:color w:val="000000"/>
          <w:sz w:val="24"/>
          <w:szCs w:val="24"/>
          <w:lang w:val="ru-RU"/>
        </w:rPr>
        <w:t>развития устной речи соответствуют ответы, когда ученик отвечает неполно, по наводящим вопросам, затрудняется самостоятельно подтвердить правило примерами, излагает материал несвязно.</w:t>
      </w:r>
    </w:p>
    <w:p w:rsidR="00EB75AC" w:rsidRPr="008972B7" w:rsidRDefault="00EB75AC" w:rsidP="00EB75AC">
      <w:pPr>
        <w:autoSpaceDE w:val="0"/>
        <w:autoSpaceDN w:val="0"/>
        <w:spacing w:after="0" w:line="240" w:lineRule="auto"/>
        <w:ind w:right="566"/>
        <w:jc w:val="center"/>
        <w:rPr>
          <w:rFonts w:ascii="Times New Roman" w:eastAsia="Times New Roman" w:hAnsi="Times New Roman" w:cs="Times New Roman"/>
          <w:color w:val="000000"/>
          <w:sz w:val="24"/>
          <w:szCs w:val="24"/>
          <w:u w:val="single"/>
          <w:lang w:val="ru-RU"/>
        </w:rPr>
      </w:pPr>
      <w:r w:rsidRPr="008972B7">
        <w:rPr>
          <w:rFonts w:ascii="Times New Roman" w:eastAsia="Times New Roman" w:hAnsi="Times New Roman" w:cs="Times New Roman"/>
          <w:b/>
          <w:i/>
          <w:color w:val="000000"/>
          <w:sz w:val="24"/>
          <w:szCs w:val="24"/>
          <w:u w:val="single"/>
          <w:lang w:val="ru-RU"/>
        </w:rPr>
        <w:t>Диктант</w:t>
      </w:r>
    </w:p>
    <w:p w:rsidR="00EB75AC" w:rsidRDefault="00EB75AC" w:rsidP="00EB75AC">
      <w:pPr>
        <w:autoSpaceDE w:val="0"/>
        <w:autoSpaceDN w:val="0"/>
        <w:spacing w:after="0" w:line="240" w:lineRule="auto"/>
        <w:ind w:right="-1" w:firstLine="567"/>
        <w:jc w:val="both"/>
        <w:rPr>
          <w:rFonts w:ascii="Times New Roman" w:eastAsia="Times New Roman" w:hAnsi="Times New Roman" w:cs="Times New Roman"/>
          <w:color w:val="000000"/>
          <w:sz w:val="24"/>
          <w:szCs w:val="24"/>
          <w:lang w:val="ru-RU"/>
        </w:rPr>
      </w:pPr>
      <w:r w:rsidRPr="00EB75AC">
        <w:rPr>
          <w:rFonts w:ascii="Times New Roman" w:eastAsia="Times New Roman" w:hAnsi="Times New Roman" w:cs="Times New Roman"/>
          <w:b/>
          <w:color w:val="000000"/>
          <w:sz w:val="24"/>
          <w:szCs w:val="24"/>
          <w:lang w:val="ru-RU"/>
        </w:rPr>
        <w:t>Оценка «5»</w:t>
      </w:r>
      <w:r>
        <w:rPr>
          <w:rFonts w:ascii="Times New Roman" w:eastAsia="Times New Roman" w:hAnsi="Times New Roman" w:cs="Times New Roman"/>
          <w:color w:val="000000"/>
          <w:sz w:val="24"/>
          <w:szCs w:val="24"/>
          <w:lang w:val="ru-RU"/>
        </w:rPr>
        <w:t xml:space="preserve"> – ставится,</w:t>
      </w:r>
      <w:r w:rsidR="0091600F" w:rsidRPr="0091600F">
        <w:rPr>
          <w:rFonts w:ascii="Times New Roman" w:eastAsia="Times New Roman" w:hAnsi="Times New Roman" w:cs="Times New Roman"/>
          <w:color w:val="000000"/>
          <w:sz w:val="24"/>
          <w:szCs w:val="24"/>
          <w:lang w:val="ru-RU"/>
        </w:rPr>
        <w:t xml:space="preserve"> если нет ошибок и исправлений; работа написана аккуратно в соответствии с требованиями каллиграфии (в 3-4 классе возможно одно исправление графического характера).</w:t>
      </w:r>
    </w:p>
    <w:p w:rsidR="00130BD8" w:rsidRPr="0091600F" w:rsidRDefault="00EB75AC" w:rsidP="00EB75AC">
      <w:pPr>
        <w:autoSpaceDE w:val="0"/>
        <w:autoSpaceDN w:val="0"/>
        <w:spacing w:after="0" w:line="240" w:lineRule="auto"/>
        <w:ind w:right="-1" w:firstLine="567"/>
        <w:jc w:val="both"/>
        <w:rPr>
          <w:rFonts w:ascii="Times New Roman" w:hAnsi="Times New Roman" w:cs="Times New Roman"/>
          <w:sz w:val="24"/>
          <w:szCs w:val="24"/>
          <w:lang w:val="ru-RU"/>
        </w:rPr>
      </w:pPr>
      <w:r w:rsidRPr="00EB75AC">
        <w:rPr>
          <w:rFonts w:ascii="Times New Roman" w:eastAsia="Times New Roman" w:hAnsi="Times New Roman" w:cs="Times New Roman"/>
          <w:b/>
          <w:color w:val="000000"/>
          <w:sz w:val="24"/>
          <w:szCs w:val="24"/>
          <w:lang w:val="ru-RU"/>
        </w:rPr>
        <w:t xml:space="preserve">Оценка </w:t>
      </w:r>
      <w:r w:rsidR="0091600F" w:rsidRPr="00EB75AC">
        <w:rPr>
          <w:rFonts w:ascii="Times New Roman" w:eastAsia="Times New Roman" w:hAnsi="Times New Roman" w:cs="Times New Roman"/>
          <w:b/>
          <w:color w:val="000000"/>
          <w:sz w:val="24"/>
          <w:szCs w:val="24"/>
          <w:lang w:val="ru-RU"/>
        </w:rPr>
        <w:t>«4»</w:t>
      </w:r>
      <w:r w:rsidR="0091600F" w:rsidRPr="0091600F">
        <w:rPr>
          <w:rFonts w:ascii="Times New Roman" w:eastAsia="Times New Roman" w:hAnsi="Times New Roman" w:cs="Times New Roman"/>
          <w:color w:val="000000"/>
          <w:sz w:val="24"/>
          <w:szCs w:val="24"/>
          <w:lang w:val="ru-RU"/>
        </w:rPr>
        <w:t xml:space="preserve"> – ставится, если </w:t>
      </w:r>
      <w:r>
        <w:rPr>
          <w:rFonts w:ascii="Times New Roman" w:eastAsia="Times New Roman" w:hAnsi="Times New Roman" w:cs="Times New Roman"/>
          <w:color w:val="000000"/>
          <w:sz w:val="24"/>
          <w:szCs w:val="24"/>
          <w:lang w:val="ru-RU"/>
        </w:rPr>
        <w:t xml:space="preserve">допущено </w:t>
      </w:r>
      <w:r w:rsidR="0091600F" w:rsidRPr="0091600F">
        <w:rPr>
          <w:rFonts w:ascii="Times New Roman" w:eastAsia="Times New Roman" w:hAnsi="Times New Roman" w:cs="Times New Roman"/>
          <w:color w:val="000000"/>
          <w:sz w:val="24"/>
          <w:szCs w:val="24"/>
          <w:lang w:val="ru-RU"/>
        </w:rPr>
        <w:t>не более двух орфографических ошибок; работа выполнена чисто, но есть небольшие отклонения от каллиграфических норм.</w:t>
      </w:r>
    </w:p>
    <w:p w:rsidR="00130BD8" w:rsidRPr="0091600F" w:rsidRDefault="00EB75AC" w:rsidP="00EB75AC">
      <w:pPr>
        <w:autoSpaceDE w:val="0"/>
        <w:autoSpaceDN w:val="0"/>
        <w:spacing w:after="0" w:line="240" w:lineRule="auto"/>
        <w:ind w:right="-1" w:firstLine="567"/>
        <w:jc w:val="both"/>
        <w:rPr>
          <w:rFonts w:ascii="Times New Roman" w:hAnsi="Times New Roman" w:cs="Times New Roman"/>
          <w:sz w:val="24"/>
          <w:szCs w:val="24"/>
          <w:lang w:val="ru-RU"/>
        </w:rPr>
      </w:pPr>
      <w:r w:rsidRPr="00EB75AC">
        <w:rPr>
          <w:rFonts w:ascii="Times New Roman" w:eastAsia="Times New Roman" w:hAnsi="Times New Roman" w:cs="Times New Roman"/>
          <w:b/>
          <w:color w:val="000000"/>
          <w:sz w:val="24"/>
          <w:szCs w:val="24"/>
          <w:lang w:val="ru-RU"/>
        </w:rPr>
        <w:t xml:space="preserve">Оценка </w:t>
      </w:r>
      <w:r w:rsidR="0091600F" w:rsidRPr="00EB75AC">
        <w:rPr>
          <w:rFonts w:ascii="Times New Roman" w:eastAsia="Times New Roman" w:hAnsi="Times New Roman" w:cs="Times New Roman"/>
          <w:b/>
          <w:color w:val="000000"/>
          <w:sz w:val="24"/>
          <w:szCs w:val="24"/>
          <w:lang w:val="ru-RU"/>
        </w:rPr>
        <w:t>«3»</w:t>
      </w:r>
      <w:r w:rsidR="0091600F" w:rsidRPr="0091600F">
        <w:rPr>
          <w:rFonts w:ascii="Times New Roman" w:eastAsia="Times New Roman" w:hAnsi="Times New Roman" w:cs="Times New Roman"/>
          <w:color w:val="000000"/>
          <w:sz w:val="24"/>
          <w:szCs w:val="24"/>
          <w:lang w:val="ru-RU"/>
        </w:rPr>
        <w:t xml:space="preserve"> – ставится, е</w:t>
      </w:r>
      <w:r>
        <w:rPr>
          <w:rFonts w:ascii="Times New Roman" w:eastAsia="Times New Roman" w:hAnsi="Times New Roman" w:cs="Times New Roman"/>
          <w:color w:val="000000"/>
          <w:sz w:val="24"/>
          <w:szCs w:val="24"/>
          <w:lang w:val="ru-RU"/>
        </w:rPr>
        <w:t>сли допущено 3-</w:t>
      </w:r>
      <w:r w:rsidR="0091600F" w:rsidRPr="0091600F">
        <w:rPr>
          <w:rFonts w:ascii="Times New Roman" w:eastAsia="Times New Roman" w:hAnsi="Times New Roman" w:cs="Times New Roman"/>
          <w:color w:val="000000"/>
          <w:sz w:val="24"/>
          <w:szCs w:val="24"/>
          <w:lang w:val="ru-RU"/>
        </w:rPr>
        <w:t>5 ошибок, работа написана небрежно.</w:t>
      </w:r>
    </w:p>
    <w:p w:rsidR="00130BD8" w:rsidRDefault="00EB75AC" w:rsidP="00EB75AC">
      <w:pPr>
        <w:autoSpaceDE w:val="0"/>
        <w:autoSpaceDN w:val="0"/>
        <w:spacing w:after="0" w:line="240" w:lineRule="auto"/>
        <w:ind w:right="-1" w:firstLine="567"/>
        <w:jc w:val="both"/>
        <w:rPr>
          <w:rFonts w:ascii="Times New Roman" w:eastAsia="Times New Roman" w:hAnsi="Times New Roman" w:cs="Times New Roman"/>
          <w:color w:val="000000"/>
          <w:sz w:val="24"/>
          <w:szCs w:val="24"/>
          <w:lang w:val="ru-RU"/>
        </w:rPr>
      </w:pPr>
      <w:r w:rsidRPr="00EB75AC">
        <w:rPr>
          <w:rFonts w:ascii="Times New Roman" w:eastAsia="Times New Roman" w:hAnsi="Times New Roman" w:cs="Times New Roman"/>
          <w:b/>
          <w:color w:val="000000"/>
          <w:sz w:val="24"/>
          <w:szCs w:val="24"/>
          <w:lang w:val="ru-RU"/>
        </w:rPr>
        <w:t xml:space="preserve">Оценка </w:t>
      </w:r>
      <w:r w:rsidR="0091600F" w:rsidRPr="00EB75AC">
        <w:rPr>
          <w:rFonts w:ascii="Times New Roman" w:eastAsia="Times New Roman" w:hAnsi="Times New Roman" w:cs="Times New Roman"/>
          <w:b/>
          <w:color w:val="000000"/>
          <w:sz w:val="24"/>
          <w:szCs w:val="24"/>
          <w:lang w:val="ru-RU"/>
        </w:rPr>
        <w:t>«2»</w:t>
      </w:r>
      <w:r w:rsidR="0091600F" w:rsidRPr="0091600F">
        <w:rPr>
          <w:rFonts w:ascii="Times New Roman" w:eastAsia="Times New Roman" w:hAnsi="Times New Roman" w:cs="Times New Roman"/>
          <w:color w:val="000000"/>
          <w:sz w:val="24"/>
          <w:szCs w:val="24"/>
          <w:lang w:val="ru-RU"/>
        </w:rPr>
        <w:t xml:space="preserve"> – ставится, если допущено более 5 орфографических ошибок, работа написана неряшливо.</w:t>
      </w:r>
    </w:p>
    <w:p w:rsidR="00EB75AC" w:rsidRPr="0072624C" w:rsidRDefault="00EB75AC" w:rsidP="00EB75AC">
      <w:pPr>
        <w:autoSpaceDE w:val="0"/>
        <w:autoSpaceDN w:val="0"/>
        <w:adjustRightInd w:val="0"/>
        <w:spacing w:after="0" w:line="240" w:lineRule="auto"/>
        <w:ind w:firstLine="567"/>
        <w:rPr>
          <w:rFonts w:ascii="Times New Roman" w:hAnsi="Times New Roman" w:cs="Times New Roman"/>
          <w:b/>
          <w:bCs/>
          <w:sz w:val="24"/>
          <w:szCs w:val="24"/>
          <w:lang w:val="ru-RU"/>
        </w:rPr>
      </w:pPr>
      <w:r w:rsidRPr="0072624C">
        <w:rPr>
          <w:rFonts w:ascii="Times New Roman" w:hAnsi="Times New Roman" w:cs="Times New Roman"/>
          <w:b/>
          <w:sz w:val="24"/>
          <w:szCs w:val="24"/>
          <w:lang w:val="ru-RU"/>
        </w:rPr>
        <w:t>Учёт ошибок в диктанте</w:t>
      </w:r>
      <w:r w:rsidRPr="0072624C">
        <w:rPr>
          <w:rFonts w:ascii="Times New Roman" w:hAnsi="Times New Roman" w:cs="Times New Roman"/>
          <w:b/>
          <w:bCs/>
          <w:sz w:val="24"/>
          <w:szCs w:val="24"/>
          <w:lang w:val="ru-RU"/>
        </w:rPr>
        <w:t>:</w:t>
      </w:r>
    </w:p>
    <w:p w:rsidR="00EB75AC" w:rsidRPr="00EB75AC" w:rsidRDefault="00C32007" w:rsidP="00A13401">
      <w:pPr>
        <w:pStyle w:val="ae"/>
        <w:numPr>
          <w:ilvl w:val="0"/>
          <w:numId w:val="7"/>
        </w:numPr>
        <w:autoSpaceDE w:val="0"/>
        <w:autoSpaceDN w:val="0"/>
        <w:adjustRightInd w:val="0"/>
        <w:spacing w:after="0" w:line="240" w:lineRule="auto"/>
        <w:ind w:left="0" w:firstLine="567"/>
        <w:rPr>
          <w:rFonts w:ascii="Times New Roman" w:hAnsi="Times New Roman" w:cs="Times New Roman"/>
          <w:sz w:val="24"/>
          <w:szCs w:val="24"/>
          <w:lang w:val="ru-RU"/>
        </w:rPr>
      </w:pPr>
      <w:r>
        <w:rPr>
          <w:rFonts w:ascii="Times New Roman" w:hAnsi="Times New Roman" w:cs="Times New Roman"/>
          <w:sz w:val="24"/>
          <w:szCs w:val="24"/>
          <w:lang w:val="ru-RU"/>
        </w:rPr>
        <w:t>п</w:t>
      </w:r>
      <w:r w:rsidR="00EB75AC" w:rsidRPr="00EB75AC">
        <w:rPr>
          <w:rFonts w:ascii="Times New Roman" w:hAnsi="Times New Roman" w:cs="Times New Roman"/>
          <w:sz w:val="24"/>
          <w:szCs w:val="24"/>
          <w:lang w:val="ru-RU"/>
        </w:rPr>
        <w:t>овторная ошибка в одном и том же слове считается за 1ошибку.</w:t>
      </w:r>
    </w:p>
    <w:p w:rsidR="00EB75AC" w:rsidRPr="00C32007" w:rsidRDefault="00C32007" w:rsidP="00A13401">
      <w:pPr>
        <w:pStyle w:val="ae"/>
        <w:numPr>
          <w:ilvl w:val="0"/>
          <w:numId w:val="7"/>
        </w:numPr>
        <w:autoSpaceDE w:val="0"/>
        <w:autoSpaceDN w:val="0"/>
        <w:adjustRightInd w:val="0"/>
        <w:spacing w:after="0" w:line="240" w:lineRule="auto"/>
        <w:ind w:left="0" w:firstLine="567"/>
        <w:jc w:val="both"/>
        <w:rPr>
          <w:rFonts w:ascii="Times New Roman" w:hAnsi="Times New Roman" w:cs="Times New Roman"/>
          <w:sz w:val="24"/>
          <w:szCs w:val="24"/>
          <w:lang w:val="ru-RU"/>
        </w:rPr>
      </w:pPr>
      <w:r w:rsidRPr="00C32007">
        <w:rPr>
          <w:rFonts w:ascii="Times New Roman" w:hAnsi="Times New Roman" w:cs="Times New Roman"/>
          <w:sz w:val="24"/>
          <w:szCs w:val="24"/>
          <w:lang w:val="ru-RU"/>
        </w:rPr>
        <w:t>о</w:t>
      </w:r>
      <w:r w:rsidR="00EB75AC" w:rsidRPr="00C32007">
        <w:rPr>
          <w:rFonts w:ascii="Times New Roman" w:hAnsi="Times New Roman" w:cs="Times New Roman"/>
          <w:sz w:val="24"/>
          <w:szCs w:val="24"/>
          <w:lang w:val="ru-RU"/>
        </w:rPr>
        <w:t>шибки на одно и то же правило, допущенные в разных словах, считаются как две</w:t>
      </w:r>
      <w:r w:rsidRPr="00C32007">
        <w:rPr>
          <w:rFonts w:ascii="Times New Roman" w:hAnsi="Times New Roman" w:cs="Times New Roman"/>
          <w:sz w:val="24"/>
          <w:szCs w:val="24"/>
          <w:lang w:val="ru-RU"/>
        </w:rPr>
        <w:t xml:space="preserve"> </w:t>
      </w:r>
      <w:r w:rsidR="00EB75AC" w:rsidRPr="00C32007">
        <w:rPr>
          <w:rFonts w:ascii="Times New Roman" w:hAnsi="Times New Roman" w:cs="Times New Roman"/>
          <w:sz w:val="24"/>
          <w:szCs w:val="24"/>
          <w:lang w:val="ru-RU"/>
        </w:rPr>
        <w:t>ошибки (например, ученик написал букву «т» вместо «д» в слове «лошадка» и букву «с»</w:t>
      </w:r>
      <w:r>
        <w:rPr>
          <w:rFonts w:ascii="Times New Roman" w:hAnsi="Times New Roman" w:cs="Times New Roman"/>
          <w:sz w:val="24"/>
          <w:szCs w:val="24"/>
          <w:lang w:val="ru-RU"/>
        </w:rPr>
        <w:t xml:space="preserve"> </w:t>
      </w:r>
      <w:r w:rsidR="00EB75AC" w:rsidRPr="00C32007">
        <w:rPr>
          <w:rFonts w:ascii="Times New Roman" w:hAnsi="Times New Roman" w:cs="Times New Roman"/>
          <w:sz w:val="24"/>
          <w:szCs w:val="24"/>
          <w:lang w:val="ru-RU"/>
        </w:rPr>
        <w:t>вместо «з» в слове «повозка»).</w:t>
      </w:r>
    </w:p>
    <w:p w:rsidR="00EB75AC" w:rsidRPr="00EB75AC" w:rsidRDefault="00C32007" w:rsidP="00C32007">
      <w:pPr>
        <w:autoSpaceDE w:val="0"/>
        <w:autoSpaceDN w:val="0"/>
        <w:adjustRightInd w:val="0"/>
        <w:spacing w:after="0" w:line="240" w:lineRule="auto"/>
        <w:ind w:firstLine="567"/>
        <w:jc w:val="both"/>
        <w:rPr>
          <w:rFonts w:ascii="Times New Roman" w:hAnsi="Times New Roman" w:cs="Times New Roman"/>
          <w:b/>
          <w:bCs/>
          <w:sz w:val="24"/>
          <w:szCs w:val="24"/>
          <w:lang w:val="ru-RU"/>
        </w:rPr>
      </w:pPr>
      <w:r w:rsidRPr="004300BA">
        <w:rPr>
          <w:rFonts w:ascii="Times New Roman" w:hAnsi="Times New Roman" w:cs="Times New Roman"/>
          <w:i/>
          <w:sz w:val="24"/>
          <w:szCs w:val="24"/>
          <w:lang w:val="ru-RU"/>
        </w:rPr>
        <w:t xml:space="preserve">Ошибкой </w:t>
      </w:r>
      <w:r w:rsidRPr="004300BA">
        <w:rPr>
          <w:rFonts w:ascii="Times New Roman" w:hAnsi="Times New Roman" w:cs="Times New Roman"/>
          <w:b/>
          <w:i/>
          <w:sz w:val="24"/>
          <w:szCs w:val="24"/>
          <w:lang w:val="ru-RU"/>
        </w:rPr>
        <w:t>считается</w:t>
      </w:r>
      <w:r w:rsidR="00EB75AC" w:rsidRPr="004300BA">
        <w:rPr>
          <w:rFonts w:ascii="Times New Roman" w:hAnsi="Times New Roman" w:cs="Times New Roman"/>
          <w:b/>
          <w:bCs/>
          <w:sz w:val="24"/>
          <w:szCs w:val="24"/>
          <w:lang w:val="ru-RU"/>
        </w:rPr>
        <w:t>:</w:t>
      </w:r>
    </w:p>
    <w:p w:rsidR="00EB75AC" w:rsidRPr="00C32007" w:rsidRDefault="00C32007" w:rsidP="00A13401">
      <w:pPr>
        <w:pStyle w:val="ae"/>
        <w:numPr>
          <w:ilvl w:val="0"/>
          <w:numId w:val="8"/>
        </w:numPr>
        <w:autoSpaceDE w:val="0"/>
        <w:autoSpaceDN w:val="0"/>
        <w:adjustRightInd w:val="0"/>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w:t>
      </w:r>
      <w:r w:rsidR="00EB75AC" w:rsidRPr="00C32007">
        <w:rPr>
          <w:rFonts w:ascii="Times New Roman" w:hAnsi="Times New Roman" w:cs="Times New Roman"/>
          <w:sz w:val="24"/>
          <w:szCs w:val="24"/>
          <w:lang w:val="ru-RU"/>
        </w:rPr>
        <w:t>арушение орфографических правил при написании слов, включая ошибки на пропуск,</w:t>
      </w:r>
      <w:r>
        <w:rPr>
          <w:rFonts w:ascii="Times New Roman" w:hAnsi="Times New Roman" w:cs="Times New Roman"/>
          <w:sz w:val="24"/>
          <w:szCs w:val="24"/>
          <w:lang w:val="ru-RU"/>
        </w:rPr>
        <w:t xml:space="preserve"> </w:t>
      </w:r>
      <w:r w:rsidR="00EB75AC" w:rsidRPr="00C32007">
        <w:rPr>
          <w:rFonts w:ascii="Times New Roman" w:hAnsi="Times New Roman" w:cs="Times New Roman"/>
          <w:sz w:val="24"/>
          <w:szCs w:val="24"/>
          <w:lang w:val="ru-RU"/>
        </w:rPr>
        <w:t>искажение, перестановку, замену и вставку лишних букв в словах;</w:t>
      </w:r>
    </w:p>
    <w:p w:rsidR="00EB75AC" w:rsidRPr="00C32007" w:rsidRDefault="00C32007" w:rsidP="00A13401">
      <w:pPr>
        <w:pStyle w:val="ae"/>
        <w:numPr>
          <w:ilvl w:val="0"/>
          <w:numId w:val="8"/>
        </w:numPr>
        <w:autoSpaceDE w:val="0"/>
        <w:autoSpaceDN w:val="0"/>
        <w:adjustRightInd w:val="0"/>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w:t>
      </w:r>
      <w:r w:rsidR="00EB75AC" w:rsidRPr="00C32007">
        <w:rPr>
          <w:rFonts w:ascii="Times New Roman" w:hAnsi="Times New Roman" w:cs="Times New Roman"/>
          <w:sz w:val="24"/>
          <w:szCs w:val="24"/>
          <w:lang w:val="ru-RU"/>
        </w:rPr>
        <w:t>амена слов;</w:t>
      </w:r>
    </w:p>
    <w:p w:rsidR="00EB75AC" w:rsidRPr="00C32007" w:rsidRDefault="00C32007" w:rsidP="00A13401">
      <w:pPr>
        <w:pStyle w:val="ae"/>
        <w:numPr>
          <w:ilvl w:val="0"/>
          <w:numId w:val="8"/>
        </w:numPr>
        <w:autoSpaceDE w:val="0"/>
        <w:autoSpaceDN w:val="0"/>
        <w:adjustRightInd w:val="0"/>
        <w:spacing w:after="0" w:line="240" w:lineRule="auto"/>
        <w:ind w:left="0" w:firstLine="567"/>
        <w:jc w:val="both"/>
        <w:rPr>
          <w:rFonts w:ascii="Times New Roman" w:hAnsi="Times New Roman" w:cs="Times New Roman"/>
          <w:sz w:val="24"/>
          <w:szCs w:val="24"/>
          <w:lang w:val="ru-RU"/>
        </w:rPr>
      </w:pPr>
      <w:r w:rsidRPr="00C32007">
        <w:rPr>
          <w:rFonts w:ascii="Times New Roman" w:hAnsi="Times New Roman" w:cs="Times New Roman"/>
          <w:sz w:val="24"/>
          <w:szCs w:val="24"/>
          <w:lang w:val="ru-RU"/>
        </w:rPr>
        <w:t>о</w:t>
      </w:r>
      <w:r w:rsidR="00EB75AC" w:rsidRPr="00C32007">
        <w:rPr>
          <w:rFonts w:ascii="Times New Roman" w:hAnsi="Times New Roman" w:cs="Times New Roman"/>
          <w:sz w:val="24"/>
          <w:szCs w:val="24"/>
          <w:lang w:val="ru-RU"/>
        </w:rPr>
        <w:t>тсутствие знаков препинания, изученных в данный момент в соответствии с</w:t>
      </w:r>
      <w:r w:rsidRPr="00C32007">
        <w:rPr>
          <w:rFonts w:ascii="Times New Roman" w:hAnsi="Times New Roman" w:cs="Times New Roman"/>
          <w:sz w:val="24"/>
          <w:szCs w:val="24"/>
          <w:lang w:val="ru-RU"/>
        </w:rPr>
        <w:t xml:space="preserve"> </w:t>
      </w:r>
      <w:r>
        <w:rPr>
          <w:rFonts w:ascii="Times New Roman" w:hAnsi="Times New Roman" w:cs="Times New Roman"/>
          <w:sz w:val="24"/>
          <w:szCs w:val="24"/>
          <w:lang w:val="ru-RU"/>
        </w:rPr>
        <w:t>программой</w:t>
      </w:r>
      <w:r w:rsidR="00EB75AC" w:rsidRPr="00C32007">
        <w:rPr>
          <w:rFonts w:ascii="Times New Roman" w:hAnsi="Times New Roman" w:cs="Times New Roman"/>
          <w:sz w:val="24"/>
          <w:szCs w:val="24"/>
          <w:lang w:val="ru-RU"/>
        </w:rPr>
        <w:t>.</w:t>
      </w:r>
    </w:p>
    <w:p w:rsidR="00EB75AC" w:rsidRPr="00EB75AC" w:rsidRDefault="00EB75AC" w:rsidP="00EB75AC">
      <w:pPr>
        <w:autoSpaceDE w:val="0"/>
        <w:autoSpaceDN w:val="0"/>
        <w:adjustRightInd w:val="0"/>
        <w:spacing w:after="0" w:line="240" w:lineRule="auto"/>
        <w:ind w:firstLine="567"/>
        <w:rPr>
          <w:rFonts w:ascii="Times New Roman" w:hAnsi="Times New Roman" w:cs="Times New Roman"/>
          <w:sz w:val="24"/>
          <w:szCs w:val="24"/>
          <w:lang w:val="ru-RU"/>
        </w:rPr>
      </w:pPr>
      <w:r w:rsidRPr="004300BA">
        <w:rPr>
          <w:rFonts w:ascii="Times New Roman" w:hAnsi="Times New Roman" w:cs="Times New Roman"/>
          <w:i/>
          <w:sz w:val="24"/>
          <w:szCs w:val="24"/>
          <w:lang w:val="ru-RU"/>
        </w:rPr>
        <w:t xml:space="preserve">За ошибку </w:t>
      </w:r>
      <w:r w:rsidRPr="004300BA">
        <w:rPr>
          <w:rFonts w:ascii="Times New Roman" w:hAnsi="Times New Roman" w:cs="Times New Roman"/>
          <w:b/>
          <w:i/>
          <w:sz w:val="24"/>
          <w:szCs w:val="24"/>
          <w:lang w:val="ru-RU"/>
        </w:rPr>
        <w:t>не считаются</w:t>
      </w:r>
      <w:r w:rsidRPr="004300BA">
        <w:rPr>
          <w:rFonts w:ascii="Times New Roman" w:hAnsi="Times New Roman" w:cs="Times New Roman"/>
          <w:b/>
          <w:sz w:val="24"/>
          <w:szCs w:val="24"/>
          <w:lang w:val="ru-RU"/>
        </w:rPr>
        <w:t>:</w:t>
      </w:r>
    </w:p>
    <w:p w:rsidR="00EB75AC" w:rsidRPr="00C32007" w:rsidRDefault="00EB75AC" w:rsidP="00A13401">
      <w:pPr>
        <w:pStyle w:val="ae"/>
        <w:numPr>
          <w:ilvl w:val="0"/>
          <w:numId w:val="9"/>
        </w:numPr>
        <w:autoSpaceDE w:val="0"/>
        <w:autoSpaceDN w:val="0"/>
        <w:adjustRightInd w:val="0"/>
        <w:spacing w:after="0" w:line="240" w:lineRule="auto"/>
        <w:ind w:left="0" w:firstLine="567"/>
        <w:jc w:val="both"/>
        <w:rPr>
          <w:rFonts w:ascii="Times New Roman" w:hAnsi="Times New Roman" w:cs="Times New Roman"/>
          <w:sz w:val="24"/>
          <w:szCs w:val="24"/>
          <w:lang w:val="ru-RU"/>
        </w:rPr>
      </w:pPr>
      <w:r w:rsidRPr="00C32007">
        <w:rPr>
          <w:rFonts w:ascii="Times New Roman" w:hAnsi="Times New Roman" w:cs="Times New Roman"/>
          <w:sz w:val="24"/>
          <w:szCs w:val="24"/>
          <w:lang w:val="ru-RU"/>
        </w:rPr>
        <w:t>ошибки на те разделы орфографии и пунктуации, которые ни в данном классе, ни в</w:t>
      </w:r>
      <w:r w:rsidR="00C32007">
        <w:rPr>
          <w:rFonts w:ascii="Times New Roman" w:hAnsi="Times New Roman" w:cs="Times New Roman"/>
          <w:sz w:val="24"/>
          <w:szCs w:val="24"/>
          <w:lang w:val="ru-RU"/>
        </w:rPr>
        <w:t xml:space="preserve"> </w:t>
      </w:r>
      <w:r w:rsidRPr="00C32007">
        <w:rPr>
          <w:rFonts w:ascii="Times New Roman" w:hAnsi="Times New Roman" w:cs="Times New Roman"/>
          <w:sz w:val="24"/>
          <w:szCs w:val="24"/>
          <w:lang w:val="ru-RU"/>
        </w:rPr>
        <w:t>предшествующих классах не изучались;</w:t>
      </w:r>
    </w:p>
    <w:p w:rsidR="00EB75AC" w:rsidRPr="00C32007" w:rsidRDefault="00EB75AC" w:rsidP="00A13401">
      <w:pPr>
        <w:pStyle w:val="ae"/>
        <w:numPr>
          <w:ilvl w:val="0"/>
          <w:numId w:val="9"/>
        </w:numPr>
        <w:autoSpaceDE w:val="0"/>
        <w:autoSpaceDN w:val="0"/>
        <w:adjustRightInd w:val="0"/>
        <w:spacing w:after="0" w:line="240" w:lineRule="auto"/>
        <w:ind w:left="0" w:firstLine="567"/>
        <w:jc w:val="both"/>
        <w:rPr>
          <w:rFonts w:ascii="Times New Roman" w:hAnsi="Times New Roman" w:cs="Times New Roman"/>
          <w:sz w:val="24"/>
          <w:szCs w:val="24"/>
          <w:lang w:val="ru-RU"/>
        </w:rPr>
      </w:pPr>
      <w:r w:rsidRPr="00C32007">
        <w:rPr>
          <w:rFonts w:ascii="Times New Roman" w:hAnsi="Times New Roman" w:cs="Times New Roman"/>
          <w:sz w:val="24"/>
          <w:szCs w:val="24"/>
          <w:lang w:val="ru-RU"/>
        </w:rPr>
        <w:t>единичный пропуск точки в конце предложения, если первое слово следующего</w:t>
      </w:r>
      <w:r w:rsidR="00C32007">
        <w:rPr>
          <w:rFonts w:ascii="Times New Roman" w:hAnsi="Times New Roman" w:cs="Times New Roman"/>
          <w:sz w:val="24"/>
          <w:szCs w:val="24"/>
          <w:lang w:val="ru-RU"/>
        </w:rPr>
        <w:t xml:space="preserve"> </w:t>
      </w:r>
      <w:r w:rsidRPr="00C32007">
        <w:rPr>
          <w:rFonts w:ascii="Times New Roman" w:hAnsi="Times New Roman" w:cs="Times New Roman"/>
          <w:sz w:val="24"/>
          <w:szCs w:val="24"/>
          <w:lang w:val="ru-RU"/>
        </w:rPr>
        <w:t>предложения написано с заглавной буквы;</w:t>
      </w:r>
    </w:p>
    <w:p w:rsidR="00EB75AC" w:rsidRPr="00C32007" w:rsidRDefault="00EB75AC" w:rsidP="00A13401">
      <w:pPr>
        <w:pStyle w:val="ae"/>
        <w:numPr>
          <w:ilvl w:val="0"/>
          <w:numId w:val="9"/>
        </w:numPr>
        <w:autoSpaceDE w:val="0"/>
        <w:autoSpaceDN w:val="0"/>
        <w:adjustRightInd w:val="0"/>
        <w:spacing w:after="0" w:line="240" w:lineRule="auto"/>
        <w:ind w:left="0" w:firstLine="567"/>
        <w:jc w:val="both"/>
        <w:rPr>
          <w:rFonts w:ascii="Times New Roman" w:hAnsi="Times New Roman" w:cs="Times New Roman"/>
          <w:sz w:val="24"/>
          <w:szCs w:val="24"/>
          <w:lang w:val="ru-RU"/>
        </w:rPr>
      </w:pPr>
      <w:r w:rsidRPr="00C32007">
        <w:rPr>
          <w:rFonts w:ascii="Times New Roman" w:hAnsi="Times New Roman" w:cs="Times New Roman"/>
          <w:sz w:val="24"/>
          <w:szCs w:val="24"/>
          <w:lang w:val="ru-RU"/>
        </w:rPr>
        <w:t>единичный случай замены одного слова без искажения смысла.</w:t>
      </w:r>
    </w:p>
    <w:p w:rsidR="00EB75AC" w:rsidRPr="00EB75AC" w:rsidRDefault="00EB75AC" w:rsidP="00C32007">
      <w:pPr>
        <w:autoSpaceDE w:val="0"/>
        <w:autoSpaceDN w:val="0"/>
        <w:adjustRightInd w:val="0"/>
        <w:spacing w:after="0" w:line="240" w:lineRule="auto"/>
        <w:ind w:firstLine="567"/>
        <w:jc w:val="both"/>
        <w:rPr>
          <w:rFonts w:ascii="Times New Roman" w:hAnsi="Times New Roman" w:cs="Times New Roman"/>
          <w:b/>
          <w:bCs/>
          <w:i/>
          <w:iCs/>
          <w:sz w:val="24"/>
          <w:szCs w:val="24"/>
          <w:lang w:val="ru-RU"/>
        </w:rPr>
      </w:pPr>
      <w:r w:rsidRPr="00EB75AC">
        <w:rPr>
          <w:rFonts w:ascii="Times New Roman" w:hAnsi="Times New Roman" w:cs="Times New Roman"/>
          <w:b/>
          <w:bCs/>
          <w:i/>
          <w:iCs/>
          <w:sz w:val="24"/>
          <w:szCs w:val="24"/>
          <w:lang w:val="ru-RU"/>
        </w:rPr>
        <w:t xml:space="preserve">За одну ошибку </w:t>
      </w:r>
      <w:r w:rsidRPr="004300BA">
        <w:rPr>
          <w:rFonts w:ascii="Times New Roman" w:hAnsi="Times New Roman" w:cs="Times New Roman"/>
          <w:bCs/>
          <w:i/>
          <w:iCs/>
          <w:sz w:val="24"/>
          <w:szCs w:val="24"/>
          <w:lang w:val="ru-RU"/>
        </w:rPr>
        <w:t>в диктанте считаются</w:t>
      </w:r>
      <w:r w:rsidRPr="00EB75AC">
        <w:rPr>
          <w:rFonts w:ascii="Times New Roman" w:hAnsi="Times New Roman" w:cs="Times New Roman"/>
          <w:b/>
          <w:bCs/>
          <w:i/>
          <w:iCs/>
          <w:sz w:val="24"/>
          <w:szCs w:val="24"/>
          <w:lang w:val="ru-RU"/>
        </w:rPr>
        <w:t>:</w:t>
      </w:r>
    </w:p>
    <w:p w:rsidR="00EB75AC" w:rsidRPr="004300BA" w:rsidRDefault="00EB75AC" w:rsidP="00A13401">
      <w:pPr>
        <w:pStyle w:val="ae"/>
        <w:numPr>
          <w:ilvl w:val="0"/>
          <w:numId w:val="10"/>
        </w:numPr>
        <w:autoSpaceDE w:val="0"/>
        <w:autoSpaceDN w:val="0"/>
        <w:adjustRightInd w:val="0"/>
        <w:spacing w:after="0" w:line="240" w:lineRule="auto"/>
        <w:ind w:left="0" w:firstLine="567"/>
        <w:rPr>
          <w:rFonts w:ascii="Times New Roman" w:hAnsi="Times New Roman" w:cs="Times New Roman"/>
          <w:sz w:val="24"/>
          <w:szCs w:val="24"/>
          <w:lang w:val="ru-RU"/>
        </w:rPr>
      </w:pPr>
      <w:r w:rsidRPr="004300BA">
        <w:rPr>
          <w:rFonts w:ascii="Times New Roman" w:hAnsi="Times New Roman" w:cs="Times New Roman"/>
          <w:sz w:val="24"/>
          <w:szCs w:val="24"/>
          <w:lang w:val="ru-RU"/>
        </w:rPr>
        <w:t>два исправления;</w:t>
      </w:r>
    </w:p>
    <w:p w:rsidR="00EB75AC" w:rsidRPr="004300BA" w:rsidRDefault="00EB75AC" w:rsidP="00A13401">
      <w:pPr>
        <w:pStyle w:val="ae"/>
        <w:numPr>
          <w:ilvl w:val="0"/>
          <w:numId w:val="10"/>
        </w:numPr>
        <w:autoSpaceDE w:val="0"/>
        <w:autoSpaceDN w:val="0"/>
        <w:adjustRightInd w:val="0"/>
        <w:spacing w:after="0" w:line="240" w:lineRule="auto"/>
        <w:ind w:left="0" w:firstLine="567"/>
        <w:rPr>
          <w:rFonts w:ascii="Times New Roman" w:hAnsi="Times New Roman" w:cs="Times New Roman"/>
          <w:sz w:val="24"/>
          <w:szCs w:val="24"/>
          <w:lang w:val="ru-RU"/>
        </w:rPr>
      </w:pPr>
      <w:r w:rsidRPr="004300BA">
        <w:rPr>
          <w:rFonts w:ascii="Times New Roman" w:hAnsi="Times New Roman" w:cs="Times New Roman"/>
          <w:sz w:val="24"/>
          <w:szCs w:val="24"/>
          <w:lang w:val="ru-RU"/>
        </w:rPr>
        <w:t>две пунктуационные ошибки;</w:t>
      </w:r>
    </w:p>
    <w:p w:rsidR="00EB75AC" w:rsidRPr="004300BA" w:rsidRDefault="00EB75AC" w:rsidP="00A13401">
      <w:pPr>
        <w:pStyle w:val="ae"/>
        <w:numPr>
          <w:ilvl w:val="0"/>
          <w:numId w:val="10"/>
        </w:numPr>
        <w:autoSpaceDE w:val="0"/>
        <w:autoSpaceDN w:val="0"/>
        <w:adjustRightInd w:val="0"/>
        <w:spacing w:after="0" w:line="240" w:lineRule="auto"/>
        <w:ind w:left="0" w:firstLine="567"/>
        <w:rPr>
          <w:rFonts w:ascii="Times New Roman" w:hAnsi="Times New Roman" w:cs="Times New Roman"/>
          <w:sz w:val="24"/>
          <w:szCs w:val="24"/>
          <w:lang w:val="ru-RU"/>
        </w:rPr>
      </w:pPr>
      <w:r w:rsidRPr="004300BA">
        <w:rPr>
          <w:rFonts w:ascii="Times New Roman" w:hAnsi="Times New Roman" w:cs="Times New Roman"/>
          <w:sz w:val="24"/>
          <w:szCs w:val="24"/>
          <w:lang w:val="ru-RU"/>
        </w:rPr>
        <w:t>повторение ошибок в одном и том же слове, например, в слове «ножи» дважды написано</w:t>
      </w:r>
      <w:r w:rsidR="004300BA" w:rsidRPr="004300BA">
        <w:rPr>
          <w:rFonts w:ascii="Times New Roman" w:hAnsi="Times New Roman" w:cs="Times New Roman"/>
          <w:sz w:val="24"/>
          <w:szCs w:val="24"/>
          <w:lang w:val="ru-RU"/>
        </w:rPr>
        <w:t xml:space="preserve"> Ы</w:t>
      </w:r>
      <w:r w:rsidR="004300BA">
        <w:rPr>
          <w:rFonts w:ascii="Times New Roman" w:hAnsi="Times New Roman" w:cs="Times New Roman"/>
          <w:sz w:val="24"/>
          <w:szCs w:val="24"/>
          <w:lang w:val="ru-RU"/>
        </w:rPr>
        <w:t xml:space="preserve"> </w:t>
      </w:r>
      <w:r w:rsidRPr="004300BA">
        <w:rPr>
          <w:rFonts w:ascii="Times New Roman" w:hAnsi="Times New Roman" w:cs="Times New Roman"/>
          <w:sz w:val="24"/>
          <w:szCs w:val="24"/>
          <w:lang w:val="ru-RU"/>
        </w:rPr>
        <w:t>в конце;</w:t>
      </w:r>
    </w:p>
    <w:p w:rsidR="00EB75AC" w:rsidRPr="004300BA" w:rsidRDefault="00EB75AC" w:rsidP="00A13401">
      <w:pPr>
        <w:pStyle w:val="ae"/>
        <w:numPr>
          <w:ilvl w:val="0"/>
          <w:numId w:val="10"/>
        </w:numPr>
        <w:autoSpaceDE w:val="0"/>
        <w:autoSpaceDN w:val="0"/>
        <w:adjustRightInd w:val="0"/>
        <w:spacing w:after="0" w:line="240" w:lineRule="auto"/>
        <w:ind w:left="0" w:firstLine="567"/>
        <w:rPr>
          <w:rFonts w:ascii="Times New Roman" w:hAnsi="Times New Roman" w:cs="Times New Roman"/>
          <w:sz w:val="20"/>
          <w:szCs w:val="20"/>
          <w:lang w:val="ru-RU"/>
        </w:rPr>
      </w:pPr>
      <w:r w:rsidRPr="004300BA">
        <w:rPr>
          <w:rFonts w:ascii="Times New Roman" w:hAnsi="Times New Roman" w:cs="Times New Roman"/>
          <w:sz w:val="24"/>
          <w:szCs w:val="24"/>
          <w:lang w:val="ru-RU"/>
        </w:rPr>
        <w:t>если же подобная ошибка встречается в другом слове, она считается за ошибку.</w:t>
      </w:r>
    </w:p>
    <w:p w:rsidR="004300BA" w:rsidRDefault="0091600F" w:rsidP="004300BA">
      <w:pPr>
        <w:autoSpaceDE w:val="0"/>
        <w:autoSpaceDN w:val="0"/>
        <w:spacing w:after="0" w:line="240" w:lineRule="auto"/>
        <w:ind w:right="566" w:firstLine="567"/>
        <w:rPr>
          <w:rFonts w:ascii="Times New Roman" w:eastAsia="Times New Roman" w:hAnsi="Times New Roman" w:cs="Times New Roman"/>
          <w:b/>
          <w:i/>
          <w:color w:val="000000"/>
          <w:sz w:val="24"/>
          <w:szCs w:val="24"/>
          <w:lang w:val="ru-RU"/>
        </w:rPr>
      </w:pPr>
      <w:r w:rsidRPr="0091600F">
        <w:rPr>
          <w:rFonts w:ascii="Times New Roman" w:eastAsia="Times New Roman" w:hAnsi="Times New Roman" w:cs="Times New Roman"/>
          <w:b/>
          <w:i/>
          <w:color w:val="000000"/>
          <w:sz w:val="24"/>
          <w:szCs w:val="24"/>
          <w:lang w:val="ru-RU"/>
        </w:rPr>
        <w:t xml:space="preserve">Негрубыми ошибками </w:t>
      </w:r>
      <w:r w:rsidRPr="004300BA">
        <w:rPr>
          <w:rFonts w:ascii="Times New Roman" w:eastAsia="Times New Roman" w:hAnsi="Times New Roman" w:cs="Times New Roman"/>
          <w:i/>
          <w:color w:val="000000"/>
          <w:sz w:val="24"/>
          <w:szCs w:val="24"/>
          <w:lang w:val="ru-RU"/>
        </w:rPr>
        <w:t>считаются следующие</w:t>
      </w:r>
      <w:r w:rsidRPr="0091600F">
        <w:rPr>
          <w:rFonts w:ascii="Times New Roman" w:eastAsia="Times New Roman" w:hAnsi="Times New Roman" w:cs="Times New Roman"/>
          <w:b/>
          <w:i/>
          <w:color w:val="000000"/>
          <w:sz w:val="24"/>
          <w:szCs w:val="24"/>
          <w:lang w:val="ru-RU"/>
        </w:rPr>
        <w:t>:</w:t>
      </w:r>
    </w:p>
    <w:p w:rsidR="004300BA" w:rsidRDefault="0091600F" w:rsidP="00A13401">
      <w:pPr>
        <w:pStyle w:val="ae"/>
        <w:numPr>
          <w:ilvl w:val="1"/>
          <w:numId w:val="11"/>
        </w:numPr>
        <w:autoSpaceDE w:val="0"/>
        <w:autoSpaceDN w:val="0"/>
        <w:spacing w:after="0" w:line="240" w:lineRule="auto"/>
        <w:ind w:left="0" w:right="566" w:firstLine="567"/>
        <w:rPr>
          <w:rFonts w:ascii="Times New Roman" w:hAnsi="Times New Roman" w:cs="Times New Roman"/>
          <w:sz w:val="24"/>
          <w:szCs w:val="24"/>
          <w:lang w:val="ru-RU"/>
        </w:rPr>
      </w:pPr>
      <w:r w:rsidRPr="004300BA">
        <w:rPr>
          <w:rFonts w:ascii="Times New Roman" w:eastAsia="Times New Roman" w:hAnsi="Times New Roman" w:cs="Times New Roman"/>
          <w:color w:val="000000"/>
          <w:sz w:val="24"/>
          <w:szCs w:val="24"/>
          <w:lang w:val="ru-RU"/>
        </w:rPr>
        <w:t>повторение одной и той же буквы в слове;</w:t>
      </w:r>
    </w:p>
    <w:p w:rsidR="004300BA" w:rsidRDefault="0091600F" w:rsidP="00A13401">
      <w:pPr>
        <w:pStyle w:val="ae"/>
        <w:numPr>
          <w:ilvl w:val="1"/>
          <w:numId w:val="11"/>
        </w:numPr>
        <w:autoSpaceDE w:val="0"/>
        <w:autoSpaceDN w:val="0"/>
        <w:spacing w:after="0" w:line="240" w:lineRule="auto"/>
        <w:ind w:left="0" w:right="566" w:firstLine="567"/>
        <w:rPr>
          <w:rFonts w:ascii="Times New Roman" w:hAnsi="Times New Roman" w:cs="Times New Roman"/>
          <w:sz w:val="24"/>
          <w:szCs w:val="24"/>
          <w:lang w:val="ru-RU"/>
        </w:rPr>
      </w:pPr>
      <w:r w:rsidRPr="004300BA">
        <w:rPr>
          <w:rFonts w:ascii="Times New Roman" w:eastAsia="Times New Roman" w:hAnsi="Times New Roman" w:cs="Times New Roman"/>
          <w:color w:val="000000"/>
          <w:sz w:val="24"/>
          <w:szCs w:val="24"/>
          <w:lang w:val="ru-RU"/>
        </w:rPr>
        <w:lastRenderedPageBreak/>
        <w:t>недописанное слово;</w:t>
      </w:r>
    </w:p>
    <w:p w:rsidR="004300BA" w:rsidRPr="004300BA" w:rsidRDefault="0091600F" w:rsidP="00A13401">
      <w:pPr>
        <w:pStyle w:val="ae"/>
        <w:numPr>
          <w:ilvl w:val="1"/>
          <w:numId w:val="11"/>
        </w:numPr>
        <w:autoSpaceDE w:val="0"/>
        <w:autoSpaceDN w:val="0"/>
        <w:spacing w:after="0" w:line="240" w:lineRule="auto"/>
        <w:ind w:left="0" w:right="566" w:firstLine="567"/>
        <w:rPr>
          <w:rFonts w:ascii="Times New Roman" w:hAnsi="Times New Roman" w:cs="Times New Roman"/>
          <w:sz w:val="24"/>
          <w:szCs w:val="24"/>
          <w:lang w:val="ru-RU"/>
        </w:rPr>
      </w:pPr>
      <w:r w:rsidRPr="004300BA">
        <w:rPr>
          <w:rFonts w:ascii="Times New Roman" w:eastAsia="Times New Roman" w:hAnsi="Times New Roman" w:cs="Times New Roman"/>
          <w:color w:val="000000"/>
          <w:sz w:val="24"/>
          <w:szCs w:val="24"/>
          <w:lang w:val="ru-RU"/>
        </w:rPr>
        <w:t>перенос слова, одна часть которого написана на одной строке, а вторая опущена;</w:t>
      </w:r>
    </w:p>
    <w:p w:rsidR="00130BD8" w:rsidRPr="004300BA" w:rsidRDefault="0091600F" w:rsidP="00A13401">
      <w:pPr>
        <w:pStyle w:val="ae"/>
        <w:numPr>
          <w:ilvl w:val="1"/>
          <w:numId w:val="11"/>
        </w:numPr>
        <w:autoSpaceDE w:val="0"/>
        <w:autoSpaceDN w:val="0"/>
        <w:spacing w:after="0" w:line="240" w:lineRule="auto"/>
        <w:ind w:left="0" w:right="566" w:firstLine="567"/>
        <w:rPr>
          <w:rFonts w:ascii="Times New Roman" w:hAnsi="Times New Roman" w:cs="Times New Roman"/>
          <w:sz w:val="24"/>
          <w:szCs w:val="24"/>
          <w:lang w:val="ru-RU"/>
        </w:rPr>
      </w:pPr>
      <w:r w:rsidRPr="004300BA">
        <w:rPr>
          <w:rFonts w:ascii="Times New Roman" w:eastAsia="Times New Roman" w:hAnsi="Times New Roman" w:cs="Times New Roman"/>
          <w:color w:val="000000"/>
          <w:sz w:val="24"/>
          <w:szCs w:val="24"/>
          <w:lang w:val="ru-RU"/>
        </w:rPr>
        <w:t xml:space="preserve">дважды записанное одно и то же слово в предложении. </w:t>
      </w:r>
    </w:p>
    <w:p w:rsidR="00130BD8" w:rsidRPr="008972B7" w:rsidRDefault="0091600F" w:rsidP="004300BA">
      <w:pPr>
        <w:autoSpaceDE w:val="0"/>
        <w:autoSpaceDN w:val="0"/>
        <w:spacing w:after="0" w:line="240" w:lineRule="auto"/>
        <w:ind w:right="-1"/>
        <w:jc w:val="center"/>
        <w:rPr>
          <w:rFonts w:ascii="Times New Roman" w:hAnsi="Times New Roman" w:cs="Times New Roman"/>
          <w:sz w:val="24"/>
          <w:szCs w:val="24"/>
          <w:u w:val="single"/>
          <w:lang w:val="ru-RU"/>
        </w:rPr>
      </w:pPr>
      <w:r w:rsidRPr="008972B7">
        <w:rPr>
          <w:rFonts w:ascii="Times New Roman" w:eastAsia="Times New Roman" w:hAnsi="Times New Roman" w:cs="Times New Roman"/>
          <w:b/>
          <w:i/>
          <w:color w:val="000000"/>
          <w:sz w:val="24"/>
          <w:szCs w:val="24"/>
          <w:u w:val="single"/>
          <w:lang w:val="ru-RU"/>
        </w:rPr>
        <w:t>Г</w:t>
      </w:r>
      <w:r w:rsidR="00C367B8" w:rsidRPr="008972B7">
        <w:rPr>
          <w:rFonts w:ascii="Times New Roman" w:eastAsia="Times New Roman" w:hAnsi="Times New Roman" w:cs="Times New Roman"/>
          <w:b/>
          <w:i/>
          <w:color w:val="000000"/>
          <w:sz w:val="24"/>
          <w:szCs w:val="24"/>
          <w:u w:val="single"/>
          <w:lang w:val="ru-RU"/>
        </w:rPr>
        <w:t>рамматическое задание</w:t>
      </w:r>
    </w:p>
    <w:p w:rsidR="004300BA" w:rsidRDefault="0091600F" w:rsidP="004300BA">
      <w:pPr>
        <w:tabs>
          <w:tab w:val="left" w:pos="568"/>
        </w:tabs>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hAnsi="Times New Roman" w:cs="Times New Roman"/>
          <w:sz w:val="24"/>
          <w:szCs w:val="24"/>
          <w:lang w:val="ru-RU"/>
        </w:rPr>
        <w:tab/>
      </w:r>
      <w:r w:rsidR="004300BA">
        <w:rPr>
          <w:rFonts w:ascii="Times New Roman" w:eastAsia="Times New Roman" w:hAnsi="Times New Roman" w:cs="Times New Roman"/>
          <w:b/>
          <w:color w:val="000000"/>
          <w:sz w:val="24"/>
          <w:szCs w:val="24"/>
          <w:lang w:val="ru-RU"/>
        </w:rPr>
        <w:t xml:space="preserve">Оценка </w:t>
      </w:r>
      <w:r w:rsidRPr="00043F6B">
        <w:rPr>
          <w:rFonts w:ascii="Times New Roman" w:eastAsia="Times New Roman" w:hAnsi="Times New Roman" w:cs="Times New Roman"/>
          <w:b/>
          <w:color w:val="000000"/>
          <w:sz w:val="24"/>
          <w:szCs w:val="24"/>
          <w:lang w:val="ru-RU"/>
        </w:rPr>
        <w:t>«5»</w:t>
      </w:r>
      <w:r w:rsidRPr="0091600F">
        <w:rPr>
          <w:rFonts w:ascii="Times New Roman" w:eastAsia="Times New Roman" w:hAnsi="Times New Roman" w:cs="Times New Roman"/>
          <w:color w:val="000000"/>
          <w:sz w:val="24"/>
          <w:szCs w:val="24"/>
          <w:lang w:val="ru-RU"/>
        </w:rPr>
        <w:t xml:space="preserve"> – ставится за безошибочное выполнение всех заданий, когда ученик обнаруживает осознанное     усвоение определений, правил и умение самостоятельно применять знания при выполнении работы;</w:t>
      </w:r>
      <w:r w:rsidRPr="0091600F">
        <w:rPr>
          <w:rFonts w:ascii="Times New Roman" w:hAnsi="Times New Roman" w:cs="Times New Roman"/>
          <w:sz w:val="24"/>
          <w:szCs w:val="24"/>
          <w:lang w:val="ru-RU"/>
        </w:rPr>
        <w:tab/>
      </w:r>
    </w:p>
    <w:p w:rsidR="004300BA" w:rsidRDefault="004300BA" w:rsidP="004300BA">
      <w:pPr>
        <w:tabs>
          <w:tab w:val="left" w:pos="568"/>
        </w:tabs>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sidR="0091600F" w:rsidRPr="00043F6B">
        <w:rPr>
          <w:rFonts w:ascii="Times New Roman" w:eastAsia="Times New Roman" w:hAnsi="Times New Roman" w:cs="Times New Roman"/>
          <w:b/>
          <w:color w:val="000000"/>
          <w:sz w:val="24"/>
          <w:szCs w:val="24"/>
          <w:lang w:val="ru-RU"/>
        </w:rPr>
        <w:t>«4»</w:t>
      </w:r>
      <w:r w:rsidR="0091600F" w:rsidRPr="0091600F">
        <w:rPr>
          <w:rFonts w:ascii="Times New Roman" w:eastAsia="Times New Roman" w:hAnsi="Times New Roman" w:cs="Times New Roman"/>
          <w:color w:val="000000"/>
          <w:sz w:val="24"/>
          <w:szCs w:val="24"/>
          <w:lang w:val="ru-RU"/>
        </w:rPr>
        <w:t xml:space="preserve"> - ставится, если ученик обнаруживает осознанное усвоение правил, умеет применять свои знания в ходе разбора слов и предложений и правильно выполнил не менее 3/4 заданий;</w:t>
      </w:r>
      <w:r w:rsidR="0091600F" w:rsidRPr="0091600F">
        <w:rPr>
          <w:rFonts w:ascii="Times New Roman" w:hAnsi="Times New Roman" w:cs="Times New Roman"/>
          <w:sz w:val="24"/>
          <w:szCs w:val="24"/>
          <w:lang w:val="ru-RU"/>
        </w:rPr>
        <w:tab/>
      </w:r>
    </w:p>
    <w:p w:rsidR="004300BA" w:rsidRDefault="004300BA" w:rsidP="004300BA">
      <w:pPr>
        <w:tabs>
          <w:tab w:val="left" w:pos="568"/>
        </w:tabs>
        <w:autoSpaceDE w:val="0"/>
        <w:autoSpaceDN w:val="0"/>
        <w:spacing w:after="0" w:line="240" w:lineRule="auto"/>
        <w:ind w:right="-1" w:firstLine="567"/>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Оценка </w:t>
      </w:r>
      <w:r w:rsidR="0091600F" w:rsidRPr="00043F6B">
        <w:rPr>
          <w:rFonts w:ascii="Times New Roman" w:eastAsia="Times New Roman" w:hAnsi="Times New Roman" w:cs="Times New Roman"/>
          <w:b/>
          <w:color w:val="000000"/>
          <w:sz w:val="24"/>
          <w:szCs w:val="24"/>
          <w:lang w:val="ru-RU"/>
        </w:rPr>
        <w:t>«3»</w:t>
      </w:r>
      <w:r w:rsidR="0091600F" w:rsidRPr="0091600F">
        <w:rPr>
          <w:rFonts w:ascii="Times New Roman" w:eastAsia="Times New Roman" w:hAnsi="Times New Roman" w:cs="Times New Roman"/>
          <w:color w:val="000000"/>
          <w:sz w:val="24"/>
          <w:szCs w:val="24"/>
          <w:lang w:val="ru-RU"/>
        </w:rPr>
        <w:t xml:space="preserve"> – ставится, если ученик обнаруживает усвоение определённой части из изученного материала, в работе правильно выполнил не менее 1/2 заданий;</w:t>
      </w:r>
    </w:p>
    <w:p w:rsidR="00130BD8" w:rsidRPr="0091600F" w:rsidRDefault="0091600F" w:rsidP="004300BA">
      <w:pPr>
        <w:tabs>
          <w:tab w:val="left" w:pos="568"/>
        </w:tabs>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hAnsi="Times New Roman" w:cs="Times New Roman"/>
          <w:sz w:val="24"/>
          <w:szCs w:val="24"/>
          <w:lang w:val="ru-RU"/>
        </w:rPr>
        <w:tab/>
      </w:r>
      <w:r w:rsidR="004300BA">
        <w:rPr>
          <w:rFonts w:ascii="Times New Roman" w:eastAsia="Times New Roman" w:hAnsi="Times New Roman" w:cs="Times New Roman"/>
          <w:b/>
          <w:color w:val="000000"/>
          <w:sz w:val="24"/>
          <w:szCs w:val="24"/>
          <w:lang w:val="ru-RU"/>
        </w:rPr>
        <w:t xml:space="preserve">Оценка </w:t>
      </w:r>
      <w:r w:rsidRPr="00043F6B">
        <w:rPr>
          <w:rFonts w:ascii="Times New Roman" w:eastAsia="Times New Roman" w:hAnsi="Times New Roman" w:cs="Times New Roman"/>
          <w:b/>
          <w:color w:val="000000"/>
          <w:sz w:val="24"/>
          <w:szCs w:val="24"/>
          <w:lang w:val="ru-RU"/>
        </w:rPr>
        <w:t xml:space="preserve">«2» </w:t>
      </w:r>
      <w:r w:rsidRPr="0091600F">
        <w:rPr>
          <w:rFonts w:ascii="Times New Roman" w:eastAsia="Times New Roman" w:hAnsi="Times New Roman" w:cs="Times New Roman"/>
          <w:color w:val="000000"/>
          <w:sz w:val="24"/>
          <w:szCs w:val="24"/>
          <w:lang w:val="ru-RU"/>
        </w:rPr>
        <w:t>– ставится, если правильно выполнено менее 1/2 заданий, ученик обнаруживает плохое знание учебного материала, не справляется с большинством грамматических заданий</w:t>
      </w:r>
    </w:p>
    <w:p w:rsidR="00130BD8" w:rsidRPr="008972B7" w:rsidRDefault="00C367B8" w:rsidP="00C367B8">
      <w:pPr>
        <w:autoSpaceDE w:val="0"/>
        <w:autoSpaceDN w:val="0"/>
        <w:spacing w:after="0" w:line="240" w:lineRule="auto"/>
        <w:ind w:right="566"/>
        <w:jc w:val="center"/>
        <w:rPr>
          <w:rFonts w:ascii="Times New Roman" w:eastAsia="Times New Roman" w:hAnsi="Times New Roman" w:cs="Times New Roman"/>
          <w:b/>
          <w:i/>
          <w:color w:val="000000"/>
          <w:sz w:val="24"/>
          <w:szCs w:val="24"/>
          <w:u w:val="single"/>
          <w:lang w:val="ru-RU"/>
        </w:rPr>
      </w:pPr>
      <w:r w:rsidRPr="008972B7">
        <w:rPr>
          <w:rFonts w:ascii="Times New Roman" w:eastAsia="Times New Roman" w:hAnsi="Times New Roman" w:cs="Times New Roman"/>
          <w:b/>
          <w:i/>
          <w:color w:val="000000"/>
          <w:sz w:val="24"/>
          <w:szCs w:val="24"/>
          <w:u w:val="single"/>
          <w:lang w:val="ru-RU"/>
        </w:rPr>
        <w:t>Контрольный диктант с грамматическим заданием</w:t>
      </w:r>
    </w:p>
    <w:p w:rsidR="00C367B8" w:rsidRPr="00C367B8" w:rsidRDefault="00C367B8" w:rsidP="00C367B8">
      <w:pPr>
        <w:autoSpaceDE w:val="0"/>
        <w:autoSpaceDN w:val="0"/>
        <w:spacing w:after="0" w:line="240" w:lineRule="auto"/>
        <w:ind w:right="566" w:firstLine="567"/>
        <w:jc w:val="both"/>
        <w:rPr>
          <w:rFonts w:ascii="Times New Roman" w:hAnsi="Times New Roman" w:cs="Times New Roman"/>
          <w:sz w:val="24"/>
          <w:szCs w:val="24"/>
          <w:lang w:val="ru-RU"/>
        </w:rPr>
      </w:pPr>
      <w:r w:rsidRPr="00C367B8">
        <w:rPr>
          <w:rFonts w:ascii="Times New Roman" w:hAnsi="Times New Roman" w:cs="Times New Roman"/>
          <w:i/>
          <w:iCs/>
          <w:sz w:val="24"/>
          <w:szCs w:val="24"/>
          <w:lang w:val="ru-RU"/>
        </w:rPr>
        <w:t>Негрубы</w:t>
      </w:r>
      <w:r>
        <w:rPr>
          <w:rFonts w:ascii="Times New Roman" w:hAnsi="Times New Roman" w:cs="Times New Roman"/>
          <w:i/>
          <w:iCs/>
          <w:sz w:val="24"/>
          <w:szCs w:val="24"/>
          <w:lang w:val="ru-RU"/>
        </w:rPr>
        <w:t>е ошибки</w:t>
      </w:r>
      <w:r w:rsidRPr="00C367B8">
        <w:rPr>
          <w:rFonts w:ascii="Times New Roman" w:hAnsi="Times New Roman" w:cs="Times New Roman"/>
          <w:sz w:val="24"/>
          <w:szCs w:val="24"/>
          <w:lang w:val="ru-RU"/>
        </w:rPr>
        <w:t>:</w:t>
      </w:r>
    </w:p>
    <w:p w:rsidR="00C367B8" w:rsidRPr="008972B7" w:rsidRDefault="00C367B8" w:rsidP="00A13401">
      <w:pPr>
        <w:pStyle w:val="ae"/>
        <w:numPr>
          <w:ilvl w:val="0"/>
          <w:numId w:val="12"/>
        </w:numPr>
        <w:autoSpaceDE w:val="0"/>
        <w:autoSpaceDN w:val="0"/>
        <w:spacing w:after="0" w:line="240" w:lineRule="auto"/>
        <w:ind w:left="0" w:right="-1" w:firstLine="567"/>
        <w:jc w:val="both"/>
        <w:rPr>
          <w:rFonts w:ascii="Times New Roman" w:hAnsi="Times New Roman" w:cs="Times New Roman"/>
          <w:sz w:val="24"/>
          <w:szCs w:val="24"/>
          <w:lang w:val="ru-RU"/>
        </w:rPr>
      </w:pPr>
      <w:r w:rsidRPr="008972B7">
        <w:rPr>
          <w:rFonts w:ascii="Times New Roman" w:hAnsi="Times New Roman" w:cs="Times New Roman"/>
          <w:sz w:val="24"/>
          <w:szCs w:val="24"/>
          <w:lang w:val="ru-RU"/>
        </w:rPr>
        <w:t>исключения из правил;</w:t>
      </w:r>
    </w:p>
    <w:p w:rsidR="00C367B8" w:rsidRPr="008972B7" w:rsidRDefault="00C367B8" w:rsidP="00A13401">
      <w:pPr>
        <w:pStyle w:val="ae"/>
        <w:numPr>
          <w:ilvl w:val="0"/>
          <w:numId w:val="12"/>
        </w:numPr>
        <w:autoSpaceDE w:val="0"/>
        <w:autoSpaceDN w:val="0"/>
        <w:spacing w:after="0" w:line="240" w:lineRule="auto"/>
        <w:ind w:left="0" w:right="-1" w:firstLine="567"/>
        <w:jc w:val="both"/>
        <w:rPr>
          <w:rFonts w:ascii="Times New Roman" w:hAnsi="Times New Roman" w:cs="Times New Roman"/>
          <w:sz w:val="24"/>
          <w:szCs w:val="24"/>
          <w:lang w:val="ru-RU"/>
        </w:rPr>
      </w:pPr>
      <w:r w:rsidRPr="008972B7">
        <w:rPr>
          <w:rFonts w:ascii="Times New Roman" w:hAnsi="Times New Roman" w:cs="Times New Roman"/>
          <w:sz w:val="24"/>
          <w:szCs w:val="24"/>
          <w:lang w:val="ru-RU"/>
        </w:rPr>
        <w:t>повторение одной и той же буквы;</w:t>
      </w:r>
    </w:p>
    <w:p w:rsidR="00C367B8" w:rsidRPr="008972B7" w:rsidRDefault="00C367B8" w:rsidP="00A13401">
      <w:pPr>
        <w:pStyle w:val="ae"/>
        <w:numPr>
          <w:ilvl w:val="0"/>
          <w:numId w:val="12"/>
        </w:numPr>
        <w:autoSpaceDE w:val="0"/>
        <w:autoSpaceDN w:val="0"/>
        <w:spacing w:after="0" w:line="240" w:lineRule="auto"/>
        <w:ind w:left="0" w:right="-1" w:firstLine="567"/>
        <w:jc w:val="both"/>
        <w:rPr>
          <w:rFonts w:ascii="Times New Roman" w:hAnsi="Times New Roman" w:cs="Times New Roman"/>
          <w:sz w:val="24"/>
          <w:szCs w:val="24"/>
          <w:lang w:val="ru-RU"/>
        </w:rPr>
      </w:pPr>
      <w:r w:rsidRPr="008972B7">
        <w:rPr>
          <w:rFonts w:ascii="Times New Roman" w:hAnsi="Times New Roman" w:cs="Times New Roman"/>
          <w:sz w:val="24"/>
          <w:szCs w:val="24"/>
          <w:lang w:val="ru-RU"/>
        </w:rPr>
        <w:t>неточный перенос слов (единичный случай)</w:t>
      </w:r>
    </w:p>
    <w:p w:rsidR="00C367B8" w:rsidRPr="008972B7" w:rsidRDefault="00C367B8" w:rsidP="00A13401">
      <w:pPr>
        <w:pStyle w:val="ae"/>
        <w:numPr>
          <w:ilvl w:val="0"/>
          <w:numId w:val="12"/>
        </w:numPr>
        <w:autoSpaceDE w:val="0"/>
        <w:autoSpaceDN w:val="0"/>
        <w:spacing w:after="0" w:line="240" w:lineRule="auto"/>
        <w:ind w:left="0" w:right="-1" w:firstLine="567"/>
        <w:jc w:val="both"/>
        <w:rPr>
          <w:rFonts w:ascii="Times New Roman" w:hAnsi="Times New Roman" w:cs="Times New Roman"/>
          <w:sz w:val="24"/>
          <w:szCs w:val="24"/>
          <w:lang w:val="ru-RU"/>
        </w:rPr>
      </w:pPr>
      <w:r w:rsidRPr="008972B7">
        <w:rPr>
          <w:rFonts w:ascii="Times New Roman" w:hAnsi="Times New Roman" w:cs="Times New Roman"/>
          <w:sz w:val="24"/>
          <w:szCs w:val="24"/>
          <w:lang w:val="ru-RU"/>
        </w:rPr>
        <w:t>единичны</w:t>
      </w:r>
      <w:r w:rsidR="008972B7">
        <w:rPr>
          <w:rFonts w:ascii="Times New Roman" w:hAnsi="Times New Roman" w:cs="Times New Roman"/>
          <w:sz w:val="24"/>
          <w:szCs w:val="24"/>
          <w:lang w:val="ru-RU"/>
        </w:rPr>
        <w:t>й пропуск буквы на конце слова.</w:t>
      </w:r>
    </w:p>
    <w:p w:rsidR="00C367B8" w:rsidRPr="00C367B8" w:rsidRDefault="00C367B8" w:rsidP="008972B7">
      <w:pPr>
        <w:autoSpaceDE w:val="0"/>
        <w:autoSpaceDN w:val="0"/>
        <w:spacing w:after="0" w:line="240" w:lineRule="auto"/>
        <w:ind w:right="-1" w:firstLine="567"/>
        <w:jc w:val="both"/>
        <w:rPr>
          <w:rFonts w:ascii="Times New Roman" w:hAnsi="Times New Roman" w:cs="Times New Roman"/>
          <w:sz w:val="24"/>
          <w:szCs w:val="24"/>
          <w:lang w:val="ru-RU"/>
        </w:rPr>
      </w:pPr>
      <w:r w:rsidRPr="00C367B8">
        <w:rPr>
          <w:rFonts w:ascii="Times New Roman" w:hAnsi="Times New Roman" w:cs="Times New Roman"/>
          <w:i/>
          <w:iCs/>
          <w:sz w:val="24"/>
          <w:szCs w:val="24"/>
          <w:lang w:val="ru-RU"/>
        </w:rPr>
        <w:t xml:space="preserve">Однотипные ошибки: </w:t>
      </w:r>
      <w:r w:rsidRPr="00C367B8">
        <w:rPr>
          <w:rFonts w:ascii="Times New Roman" w:hAnsi="Times New Roman" w:cs="Times New Roman"/>
          <w:sz w:val="24"/>
          <w:szCs w:val="24"/>
          <w:lang w:val="ru-RU"/>
        </w:rPr>
        <w:t>первые три однотипные ошибки = 1 ошибке, но каждая</w:t>
      </w:r>
      <w:r w:rsidR="008972B7">
        <w:rPr>
          <w:rFonts w:ascii="Times New Roman" w:hAnsi="Times New Roman" w:cs="Times New Roman"/>
          <w:sz w:val="24"/>
          <w:szCs w:val="24"/>
          <w:lang w:val="ru-RU"/>
        </w:rPr>
        <w:t xml:space="preserve"> </w:t>
      </w:r>
      <w:r w:rsidRPr="00C367B8">
        <w:rPr>
          <w:rFonts w:ascii="Times New Roman" w:hAnsi="Times New Roman" w:cs="Times New Roman"/>
          <w:sz w:val="24"/>
          <w:szCs w:val="24"/>
          <w:lang w:val="ru-RU"/>
        </w:rPr>
        <w:t>следующая подобная считается за отдельную ошибку.</w:t>
      </w:r>
    </w:p>
    <w:p w:rsidR="00C367B8" w:rsidRPr="00C367B8" w:rsidRDefault="00C367B8" w:rsidP="008972B7">
      <w:pPr>
        <w:autoSpaceDE w:val="0"/>
        <w:autoSpaceDN w:val="0"/>
        <w:spacing w:after="0" w:line="240" w:lineRule="auto"/>
        <w:ind w:right="-1" w:firstLine="567"/>
        <w:jc w:val="both"/>
        <w:rPr>
          <w:rFonts w:ascii="Times New Roman" w:hAnsi="Times New Roman" w:cs="Times New Roman"/>
          <w:sz w:val="24"/>
          <w:szCs w:val="24"/>
          <w:lang w:val="ru-RU"/>
        </w:rPr>
      </w:pPr>
      <w:r w:rsidRPr="00C367B8">
        <w:rPr>
          <w:rFonts w:ascii="Times New Roman" w:hAnsi="Times New Roman" w:cs="Times New Roman"/>
          <w:sz w:val="24"/>
          <w:szCs w:val="24"/>
          <w:lang w:val="ru-RU"/>
        </w:rPr>
        <w:t>При трёх исправлениях оценка снижается на 1 балл.</w:t>
      </w:r>
    </w:p>
    <w:p w:rsidR="00C367B8" w:rsidRPr="00C367B8" w:rsidRDefault="00C367B8" w:rsidP="008972B7">
      <w:pPr>
        <w:autoSpaceDE w:val="0"/>
        <w:autoSpaceDN w:val="0"/>
        <w:spacing w:after="0" w:line="240" w:lineRule="auto"/>
        <w:ind w:right="-1" w:firstLine="567"/>
        <w:jc w:val="both"/>
        <w:rPr>
          <w:rFonts w:ascii="Times New Roman" w:hAnsi="Times New Roman" w:cs="Times New Roman"/>
          <w:b/>
          <w:bCs/>
          <w:i/>
          <w:iCs/>
          <w:sz w:val="24"/>
          <w:szCs w:val="24"/>
          <w:lang w:val="ru-RU"/>
        </w:rPr>
      </w:pPr>
      <w:r>
        <w:rPr>
          <w:rFonts w:ascii="Times New Roman" w:hAnsi="Times New Roman" w:cs="Times New Roman"/>
          <w:b/>
          <w:bCs/>
          <w:i/>
          <w:iCs/>
          <w:sz w:val="24"/>
          <w:szCs w:val="24"/>
          <w:lang w:val="ru-RU"/>
        </w:rPr>
        <w:t>Оценки за контрольный диктант:</w:t>
      </w:r>
    </w:p>
    <w:p w:rsidR="00C367B8" w:rsidRPr="00C367B8" w:rsidRDefault="00C367B8" w:rsidP="008972B7">
      <w:pPr>
        <w:autoSpaceDE w:val="0"/>
        <w:autoSpaceDN w:val="0"/>
        <w:spacing w:after="0" w:line="240" w:lineRule="auto"/>
        <w:ind w:right="-1" w:firstLine="567"/>
        <w:jc w:val="both"/>
        <w:rPr>
          <w:rFonts w:ascii="Times New Roman" w:hAnsi="Times New Roman" w:cs="Times New Roman"/>
          <w:sz w:val="24"/>
          <w:szCs w:val="24"/>
          <w:lang w:val="ru-RU"/>
        </w:rPr>
      </w:pPr>
      <w:r w:rsidRPr="00984F4D">
        <w:rPr>
          <w:rFonts w:ascii="Times New Roman" w:eastAsia="Times New Roman" w:hAnsi="Times New Roman" w:cs="Times New Roman"/>
          <w:b/>
          <w:color w:val="000000"/>
          <w:sz w:val="24"/>
          <w:szCs w:val="24"/>
          <w:lang w:val="ru-RU"/>
        </w:rPr>
        <w:t xml:space="preserve">Оценка </w:t>
      </w:r>
      <w:r w:rsidRPr="00984F4D">
        <w:rPr>
          <w:rFonts w:ascii="Times New Roman" w:hAnsi="Times New Roman" w:cs="Times New Roman"/>
          <w:b/>
          <w:sz w:val="24"/>
          <w:szCs w:val="24"/>
          <w:lang w:val="ru-RU"/>
        </w:rPr>
        <w:t>«5»</w:t>
      </w:r>
      <w:r w:rsidRPr="00C367B8">
        <w:rPr>
          <w:rFonts w:ascii="Times New Roman" w:hAnsi="Times New Roman" w:cs="Times New Roman"/>
          <w:sz w:val="24"/>
          <w:szCs w:val="24"/>
          <w:lang w:val="ru-RU"/>
        </w:rPr>
        <w:t xml:space="preserve"> – не ставится при трёх исправлениях, но при одной негрубой ошибке можно ставить;</w:t>
      </w:r>
    </w:p>
    <w:p w:rsidR="00C367B8" w:rsidRPr="00C367B8" w:rsidRDefault="00C367B8" w:rsidP="008972B7">
      <w:pPr>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sidRPr="00984F4D">
        <w:rPr>
          <w:rFonts w:ascii="Times New Roman" w:hAnsi="Times New Roman" w:cs="Times New Roman"/>
          <w:b/>
          <w:sz w:val="24"/>
          <w:szCs w:val="24"/>
          <w:lang w:val="ru-RU"/>
        </w:rPr>
        <w:t>«4»</w:t>
      </w:r>
      <w:r w:rsidRPr="00C367B8">
        <w:rPr>
          <w:rFonts w:ascii="Times New Roman" w:hAnsi="Times New Roman" w:cs="Times New Roman"/>
          <w:sz w:val="24"/>
          <w:szCs w:val="24"/>
          <w:lang w:val="ru-RU"/>
        </w:rPr>
        <w:t xml:space="preserve"> – 2 орфограф</w:t>
      </w:r>
      <w:r w:rsidR="008972B7">
        <w:rPr>
          <w:rFonts w:ascii="Times New Roman" w:hAnsi="Times New Roman" w:cs="Times New Roman"/>
          <w:sz w:val="24"/>
          <w:szCs w:val="24"/>
          <w:lang w:val="ru-RU"/>
        </w:rPr>
        <w:t>ические</w:t>
      </w:r>
      <w:r w:rsidRPr="00C367B8">
        <w:rPr>
          <w:rFonts w:ascii="Times New Roman" w:hAnsi="Times New Roman" w:cs="Times New Roman"/>
          <w:sz w:val="24"/>
          <w:szCs w:val="24"/>
          <w:lang w:val="ru-RU"/>
        </w:rPr>
        <w:t xml:space="preserve"> и 2 пунктуац</w:t>
      </w:r>
      <w:r w:rsidR="008972B7">
        <w:rPr>
          <w:rFonts w:ascii="Times New Roman" w:hAnsi="Times New Roman" w:cs="Times New Roman"/>
          <w:sz w:val="24"/>
          <w:szCs w:val="24"/>
          <w:lang w:val="ru-RU"/>
        </w:rPr>
        <w:t>ионные</w:t>
      </w:r>
      <w:r w:rsidRPr="00C367B8">
        <w:rPr>
          <w:rFonts w:ascii="Times New Roman" w:hAnsi="Times New Roman" w:cs="Times New Roman"/>
          <w:sz w:val="24"/>
          <w:szCs w:val="24"/>
          <w:lang w:val="ru-RU"/>
        </w:rPr>
        <w:t xml:space="preserve"> ошибки или 1 орфограф</w:t>
      </w:r>
      <w:r w:rsidR="008972B7">
        <w:rPr>
          <w:rFonts w:ascii="Times New Roman" w:hAnsi="Times New Roman" w:cs="Times New Roman"/>
          <w:sz w:val="24"/>
          <w:szCs w:val="24"/>
          <w:lang w:val="ru-RU"/>
        </w:rPr>
        <w:t>ическая и 3 пунктуационные</w:t>
      </w:r>
      <w:r w:rsidR="00984F4D">
        <w:rPr>
          <w:rFonts w:ascii="Times New Roman" w:hAnsi="Times New Roman" w:cs="Times New Roman"/>
          <w:sz w:val="24"/>
          <w:szCs w:val="24"/>
          <w:lang w:val="ru-RU"/>
        </w:rPr>
        <w:t xml:space="preserve"> ошибки.</w:t>
      </w:r>
    </w:p>
    <w:p w:rsidR="00C367B8" w:rsidRPr="00C367B8" w:rsidRDefault="00984F4D" w:rsidP="008972B7">
      <w:pPr>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sidRPr="00984F4D">
        <w:rPr>
          <w:rFonts w:ascii="Times New Roman" w:hAnsi="Times New Roman" w:cs="Times New Roman"/>
          <w:b/>
          <w:sz w:val="24"/>
          <w:szCs w:val="24"/>
          <w:lang w:val="ru-RU"/>
        </w:rPr>
        <w:t>«3»</w:t>
      </w:r>
      <w:r>
        <w:rPr>
          <w:rFonts w:ascii="Times New Roman" w:hAnsi="Times New Roman" w:cs="Times New Roman"/>
          <w:sz w:val="24"/>
          <w:szCs w:val="24"/>
          <w:lang w:val="ru-RU"/>
        </w:rPr>
        <w:t xml:space="preserve"> – 3-</w:t>
      </w:r>
      <w:r w:rsidR="00C367B8" w:rsidRPr="00C367B8">
        <w:rPr>
          <w:rFonts w:ascii="Times New Roman" w:hAnsi="Times New Roman" w:cs="Times New Roman"/>
          <w:sz w:val="24"/>
          <w:szCs w:val="24"/>
          <w:lang w:val="ru-RU"/>
        </w:rPr>
        <w:t>4 орфограф</w:t>
      </w:r>
      <w:r>
        <w:rPr>
          <w:rFonts w:ascii="Times New Roman" w:hAnsi="Times New Roman" w:cs="Times New Roman"/>
          <w:sz w:val="24"/>
          <w:szCs w:val="24"/>
          <w:lang w:val="ru-RU"/>
        </w:rPr>
        <w:t>ические</w:t>
      </w:r>
      <w:r w:rsidR="00C367B8" w:rsidRPr="00C367B8">
        <w:rPr>
          <w:rFonts w:ascii="Times New Roman" w:hAnsi="Times New Roman" w:cs="Times New Roman"/>
          <w:sz w:val="24"/>
          <w:szCs w:val="24"/>
          <w:lang w:val="ru-RU"/>
        </w:rPr>
        <w:t xml:space="preserve"> и 4 пунктуац</w:t>
      </w:r>
      <w:r>
        <w:rPr>
          <w:rFonts w:ascii="Times New Roman" w:hAnsi="Times New Roman" w:cs="Times New Roman"/>
          <w:sz w:val="24"/>
          <w:szCs w:val="24"/>
          <w:lang w:val="ru-RU"/>
        </w:rPr>
        <w:t>ионные</w:t>
      </w:r>
      <w:r w:rsidR="00C367B8" w:rsidRPr="00C367B8">
        <w:rPr>
          <w:rFonts w:ascii="Times New Roman" w:hAnsi="Times New Roman" w:cs="Times New Roman"/>
          <w:sz w:val="24"/>
          <w:szCs w:val="24"/>
          <w:lang w:val="ru-RU"/>
        </w:rPr>
        <w:t xml:space="preserve"> ошибки, а также при 5 орфограф</w:t>
      </w:r>
      <w:r>
        <w:rPr>
          <w:rFonts w:ascii="Times New Roman" w:hAnsi="Times New Roman" w:cs="Times New Roman"/>
          <w:sz w:val="24"/>
          <w:szCs w:val="24"/>
          <w:lang w:val="ru-RU"/>
        </w:rPr>
        <w:t>ических ошибках.</w:t>
      </w:r>
    </w:p>
    <w:p w:rsidR="00C367B8" w:rsidRPr="00C367B8" w:rsidRDefault="00C367B8" w:rsidP="008972B7">
      <w:pPr>
        <w:autoSpaceDE w:val="0"/>
        <w:autoSpaceDN w:val="0"/>
        <w:spacing w:after="0" w:line="240" w:lineRule="auto"/>
        <w:ind w:right="-1" w:firstLine="567"/>
        <w:jc w:val="both"/>
        <w:rPr>
          <w:rFonts w:ascii="Times New Roman" w:hAnsi="Times New Roman" w:cs="Times New Roman"/>
          <w:sz w:val="24"/>
          <w:szCs w:val="24"/>
          <w:lang w:val="ru-RU"/>
        </w:rPr>
      </w:pPr>
      <w:r w:rsidRPr="00984F4D">
        <w:rPr>
          <w:rFonts w:ascii="Times New Roman" w:eastAsia="Times New Roman" w:hAnsi="Times New Roman" w:cs="Times New Roman"/>
          <w:b/>
          <w:color w:val="000000"/>
          <w:sz w:val="24"/>
          <w:szCs w:val="24"/>
          <w:lang w:val="ru-RU"/>
        </w:rPr>
        <w:t xml:space="preserve">Оценка </w:t>
      </w:r>
      <w:r w:rsidR="00984F4D" w:rsidRPr="00984F4D">
        <w:rPr>
          <w:rFonts w:ascii="Times New Roman" w:hAnsi="Times New Roman" w:cs="Times New Roman"/>
          <w:b/>
          <w:sz w:val="24"/>
          <w:szCs w:val="24"/>
          <w:lang w:val="ru-RU"/>
        </w:rPr>
        <w:t>«2»</w:t>
      </w:r>
      <w:r w:rsidR="00984F4D">
        <w:rPr>
          <w:rFonts w:ascii="Times New Roman" w:hAnsi="Times New Roman" w:cs="Times New Roman"/>
          <w:sz w:val="24"/>
          <w:szCs w:val="24"/>
          <w:lang w:val="ru-RU"/>
        </w:rPr>
        <w:t xml:space="preserve"> - более 5</w:t>
      </w:r>
      <w:r w:rsidRPr="00C367B8">
        <w:rPr>
          <w:rFonts w:ascii="Times New Roman" w:hAnsi="Times New Roman" w:cs="Times New Roman"/>
          <w:sz w:val="24"/>
          <w:szCs w:val="24"/>
          <w:lang w:val="ru-RU"/>
        </w:rPr>
        <w:t xml:space="preserve"> орфограф</w:t>
      </w:r>
      <w:r w:rsidR="00984F4D">
        <w:rPr>
          <w:rFonts w:ascii="Times New Roman" w:hAnsi="Times New Roman" w:cs="Times New Roman"/>
          <w:sz w:val="24"/>
          <w:szCs w:val="24"/>
          <w:lang w:val="ru-RU"/>
        </w:rPr>
        <w:t>ических ошибок.</w:t>
      </w:r>
    </w:p>
    <w:p w:rsidR="00C367B8" w:rsidRPr="00C367B8" w:rsidRDefault="00C367B8" w:rsidP="008972B7">
      <w:pPr>
        <w:autoSpaceDE w:val="0"/>
        <w:autoSpaceDN w:val="0"/>
        <w:spacing w:after="0" w:line="240" w:lineRule="auto"/>
        <w:ind w:right="-1" w:firstLine="567"/>
        <w:jc w:val="both"/>
        <w:rPr>
          <w:rFonts w:ascii="Times New Roman" w:hAnsi="Times New Roman" w:cs="Times New Roman"/>
          <w:b/>
          <w:bCs/>
          <w:i/>
          <w:iCs/>
          <w:sz w:val="24"/>
          <w:szCs w:val="24"/>
          <w:lang w:val="ru-RU"/>
        </w:rPr>
      </w:pPr>
      <w:r w:rsidRPr="00C367B8">
        <w:rPr>
          <w:rFonts w:ascii="Times New Roman" w:hAnsi="Times New Roman" w:cs="Times New Roman"/>
          <w:b/>
          <w:bCs/>
          <w:i/>
          <w:iCs/>
          <w:sz w:val="24"/>
          <w:szCs w:val="24"/>
          <w:lang w:val="ru-RU"/>
        </w:rPr>
        <w:t>О</w:t>
      </w:r>
      <w:r w:rsidR="00984F4D">
        <w:rPr>
          <w:rFonts w:ascii="Times New Roman" w:hAnsi="Times New Roman" w:cs="Times New Roman"/>
          <w:b/>
          <w:bCs/>
          <w:i/>
          <w:iCs/>
          <w:sz w:val="24"/>
          <w:szCs w:val="24"/>
          <w:lang w:val="ru-RU"/>
        </w:rPr>
        <w:t>ценки за грамматические задания:</w:t>
      </w:r>
    </w:p>
    <w:p w:rsidR="00C367B8" w:rsidRPr="00C367B8" w:rsidRDefault="00C367B8" w:rsidP="008972B7">
      <w:pPr>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sidRPr="00984F4D">
        <w:rPr>
          <w:rFonts w:ascii="Times New Roman" w:hAnsi="Times New Roman" w:cs="Times New Roman"/>
          <w:b/>
          <w:sz w:val="24"/>
          <w:szCs w:val="24"/>
          <w:lang w:val="ru-RU"/>
        </w:rPr>
        <w:t>«5»</w:t>
      </w:r>
      <w:r w:rsidRPr="00C367B8">
        <w:rPr>
          <w:rFonts w:ascii="Times New Roman" w:hAnsi="Times New Roman" w:cs="Times New Roman"/>
          <w:sz w:val="24"/>
          <w:szCs w:val="24"/>
          <w:lang w:val="ru-RU"/>
        </w:rPr>
        <w:t xml:space="preserve"> – всё верно;</w:t>
      </w:r>
    </w:p>
    <w:p w:rsidR="00C367B8" w:rsidRPr="00C367B8" w:rsidRDefault="00C367B8" w:rsidP="008972B7">
      <w:pPr>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sidRPr="00984F4D">
        <w:rPr>
          <w:rFonts w:ascii="Times New Roman" w:hAnsi="Times New Roman" w:cs="Times New Roman"/>
          <w:b/>
          <w:sz w:val="24"/>
          <w:szCs w:val="24"/>
          <w:lang w:val="ru-RU"/>
        </w:rPr>
        <w:t>«4»</w:t>
      </w:r>
      <w:r w:rsidRPr="00C367B8">
        <w:rPr>
          <w:rFonts w:ascii="Times New Roman" w:hAnsi="Times New Roman" w:cs="Times New Roman"/>
          <w:sz w:val="24"/>
          <w:szCs w:val="24"/>
          <w:lang w:val="ru-RU"/>
        </w:rPr>
        <w:t xml:space="preserve"> – не менее 3/4 верно;</w:t>
      </w:r>
    </w:p>
    <w:p w:rsidR="00C367B8" w:rsidRPr="00C367B8" w:rsidRDefault="00C367B8" w:rsidP="008972B7">
      <w:pPr>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sidRPr="00984F4D">
        <w:rPr>
          <w:rFonts w:ascii="Times New Roman" w:hAnsi="Times New Roman" w:cs="Times New Roman"/>
          <w:b/>
          <w:sz w:val="24"/>
          <w:szCs w:val="24"/>
          <w:lang w:val="ru-RU"/>
        </w:rPr>
        <w:t>«3»</w:t>
      </w:r>
      <w:r w:rsidRPr="00C367B8">
        <w:rPr>
          <w:rFonts w:ascii="Times New Roman" w:hAnsi="Times New Roman" w:cs="Times New Roman"/>
          <w:sz w:val="24"/>
          <w:szCs w:val="24"/>
          <w:lang w:val="ru-RU"/>
        </w:rPr>
        <w:t xml:space="preserve"> – не менее 1/2 верно;</w:t>
      </w:r>
    </w:p>
    <w:p w:rsidR="00C367B8" w:rsidRPr="00C367B8" w:rsidRDefault="00C367B8" w:rsidP="008972B7">
      <w:pPr>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sidRPr="00984F4D">
        <w:rPr>
          <w:rFonts w:ascii="Times New Roman" w:hAnsi="Times New Roman" w:cs="Times New Roman"/>
          <w:b/>
          <w:sz w:val="24"/>
          <w:szCs w:val="24"/>
          <w:lang w:val="ru-RU"/>
        </w:rPr>
        <w:t>«2»</w:t>
      </w:r>
      <w:r w:rsidRPr="00C367B8">
        <w:rPr>
          <w:rFonts w:ascii="Times New Roman" w:hAnsi="Times New Roman" w:cs="Times New Roman"/>
          <w:sz w:val="24"/>
          <w:szCs w:val="24"/>
          <w:lang w:val="ru-RU"/>
        </w:rPr>
        <w:t xml:space="preserve"> – не выполнено больше</w:t>
      </w:r>
      <w:r w:rsidR="00984F4D">
        <w:rPr>
          <w:rFonts w:ascii="Times New Roman" w:hAnsi="Times New Roman" w:cs="Times New Roman"/>
          <w:sz w:val="24"/>
          <w:szCs w:val="24"/>
          <w:lang w:val="ru-RU"/>
        </w:rPr>
        <w:t xml:space="preserve"> половины общего объёма заданий.</w:t>
      </w:r>
    </w:p>
    <w:p w:rsidR="006A39AD" w:rsidRPr="008620DC" w:rsidRDefault="0091600F" w:rsidP="008620DC">
      <w:pPr>
        <w:tabs>
          <w:tab w:val="left" w:pos="940"/>
          <w:tab w:val="left" w:pos="1306"/>
        </w:tabs>
        <w:autoSpaceDE w:val="0"/>
        <w:autoSpaceDN w:val="0"/>
        <w:spacing w:after="0" w:line="240" w:lineRule="auto"/>
        <w:ind w:right="566"/>
        <w:jc w:val="center"/>
        <w:rPr>
          <w:rFonts w:ascii="Times New Roman" w:eastAsia="Times New Roman" w:hAnsi="Times New Roman" w:cs="Times New Roman"/>
          <w:b/>
          <w:i/>
          <w:color w:val="000000"/>
          <w:sz w:val="24"/>
          <w:szCs w:val="24"/>
          <w:u w:val="single"/>
          <w:lang w:val="ru-RU"/>
        </w:rPr>
      </w:pPr>
      <w:r w:rsidRPr="008972B7">
        <w:rPr>
          <w:rFonts w:ascii="Times New Roman" w:eastAsia="Times New Roman" w:hAnsi="Times New Roman" w:cs="Times New Roman"/>
          <w:b/>
          <w:i/>
          <w:color w:val="000000"/>
          <w:sz w:val="24"/>
          <w:szCs w:val="24"/>
          <w:u w:val="single"/>
          <w:lang w:val="ru-RU"/>
        </w:rPr>
        <w:t>Контрольное списывание</w:t>
      </w:r>
    </w:p>
    <w:tbl>
      <w:tblPr>
        <w:tblW w:w="0" w:type="auto"/>
        <w:tblInd w:w="108" w:type="dxa"/>
        <w:tblLayout w:type="fixed"/>
        <w:tblLook w:val="04A0" w:firstRow="1" w:lastRow="0" w:firstColumn="1" w:lastColumn="0" w:noHBand="0" w:noVBand="1"/>
      </w:tblPr>
      <w:tblGrid>
        <w:gridCol w:w="1066"/>
        <w:gridCol w:w="3332"/>
        <w:gridCol w:w="3012"/>
        <w:gridCol w:w="2460"/>
      </w:tblGrid>
      <w:tr w:rsidR="00130BD8" w:rsidRPr="0091600F">
        <w:trPr>
          <w:trHeight w:hRule="exact" w:val="286"/>
        </w:trPr>
        <w:tc>
          <w:tcPr>
            <w:tcW w:w="10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right="45" w:firstLine="29"/>
              <w:jc w:val="center"/>
              <w:rPr>
                <w:rFonts w:ascii="Times New Roman" w:hAnsi="Times New Roman" w:cs="Times New Roman"/>
                <w:sz w:val="24"/>
                <w:szCs w:val="24"/>
              </w:rPr>
            </w:pPr>
            <w:proofErr w:type="spellStart"/>
            <w:r w:rsidRPr="0091600F">
              <w:rPr>
                <w:rFonts w:ascii="Times New Roman" w:eastAsia="Times New Roman" w:hAnsi="Times New Roman" w:cs="Times New Roman"/>
                <w:b/>
                <w:color w:val="000000"/>
                <w:sz w:val="24"/>
                <w:szCs w:val="24"/>
              </w:rPr>
              <w:t>Оценки</w:t>
            </w:r>
            <w:proofErr w:type="spellEnd"/>
          </w:p>
        </w:tc>
        <w:tc>
          <w:tcPr>
            <w:tcW w:w="880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right="45" w:firstLine="29"/>
              <w:jc w:val="center"/>
              <w:rPr>
                <w:rFonts w:ascii="Times New Roman" w:hAnsi="Times New Roman" w:cs="Times New Roman"/>
                <w:sz w:val="24"/>
                <w:szCs w:val="24"/>
              </w:rPr>
            </w:pPr>
            <w:r w:rsidRPr="0091600F">
              <w:rPr>
                <w:rFonts w:ascii="Times New Roman" w:eastAsia="Times New Roman" w:hAnsi="Times New Roman" w:cs="Times New Roman"/>
                <w:b/>
                <w:color w:val="000000"/>
                <w:sz w:val="24"/>
                <w:szCs w:val="24"/>
              </w:rPr>
              <w:t>Допустимое количество ошибок</w:t>
            </w:r>
          </w:p>
        </w:tc>
      </w:tr>
      <w:tr w:rsidR="00130BD8" w:rsidRPr="0091600F">
        <w:trPr>
          <w:trHeight w:hRule="exact" w:val="286"/>
        </w:trPr>
        <w:tc>
          <w:tcPr>
            <w:tcW w:w="2539" w:type="dxa"/>
            <w:vMerge/>
            <w:tcBorders>
              <w:top w:val="single" w:sz="4" w:space="0" w:color="000000"/>
              <w:left w:val="single" w:sz="4" w:space="0" w:color="000000"/>
              <w:bottom w:val="single" w:sz="4" w:space="0" w:color="000000"/>
              <w:right w:val="single" w:sz="4" w:space="0" w:color="000000"/>
            </w:tcBorders>
          </w:tcPr>
          <w:p w:rsidR="00130BD8" w:rsidRPr="0091600F" w:rsidRDefault="00130BD8" w:rsidP="006A39AD">
            <w:pPr>
              <w:spacing w:after="0" w:line="240" w:lineRule="auto"/>
              <w:ind w:right="45" w:firstLine="29"/>
              <w:rPr>
                <w:rFonts w:ascii="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8972B7" w:rsidP="006A39AD">
            <w:pPr>
              <w:autoSpaceDE w:val="0"/>
              <w:autoSpaceDN w:val="0"/>
              <w:spacing w:after="0" w:line="240" w:lineRule="auto"/>
              <w:ind w:left="97" w:right="45"/>
              <w:jc w:val="center"/>
              <w:rPr>
                <w:rFonts w:ascii="Times New Roman" w:hAnsi="Times New Roman" w:cs="Times New Roman"/>
                <w:sz w:val="24"/>
                <w:szCs w:val="24"/>
              </w:rPr>
            </w:pPr>
            <w:r>
              <w:rPr>
                <w:rFonts w:ascii="Times New Roman" w:eastAsia="Times New Roman" w:hAnsi="Times New Roman" w:cs="Times New Roman"/>
                <w:b/>
                <w:i/>
                <w:color w:val="000000"/>
                <w:sz w:val="24"/>
                <w:szCs w:val="24"/>
                <w:lang w:val="ru-RU"/>
              </w:rPr>
              <w:t>2</w:t>
            </w:r>
            <w:r w:rsidR="0091600F" w:rsidRPr="0091600F">
              <w:rPr>
                <w:rFonts w:ascii="Times New Roman" w:eastAsia="Times New Roman" w:hAnsi="Times New Roman" w:cs="Times New Roman"/>
                <w:b/>
                <w:i/>
                <w:color w:val="000000"/>
                <w:sz w:val="24"/>
                <w:szCs w:val="24"/>
              </w:rPr>
              <w:t xml:space="preserve"> </w:t>
            </w:r>
            <w:proofErr w:type="spellStart"/>
            <w:r w:rsidR="0091600F" w:rsidRPr="0091600F">
              <w:rPr>
                <w:rFonts w:ascii="Times New Roman" w:eastAsia="Times New Roman" w:hAnsi="Times New Roman" w:cs="Times New Roman"/>
                <w:b/>
                <w:i/>
                <w:color w:val="000000"/>
                <w:sz w:val="24"/>
                <w:szCs w:val="24"/>
              </w:rPr>
              <w:t>класс</w:t>
            </w:r>
            <w:proofErr w:type="spellEnd"/>
          </w:p>
        </w:tc>
        <w:tc>
          <w:tcPr>
            <w:tcW w:w="301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8972B7" w:rsidP="006A39AD">
            <w:pPr>
              <w:autoSpaceDE w:val="0"/>
              <w:autoSpaceDN w:val="0"/>
              <w:spacing w:after="0" w:line="240" w:lineRule="auto"/>
              <w:ind w:left="97" w:right="45"/>
              <w:jc w:val="center"/>
              <w:rPr>
                <w:rFonts w:ascii="Times New Roman" w:hAnsi="Times New Roman" w:cs="Times New Roman"/>
                <w:sz w:val="24"/>
                <w:szCs w:val="24"/>
              </w:rPr>
            </w:pPr>
            <w:r>
              <w:rPr>
                <w:rFonts w:ascii="Times New Roman" w:eastAsia="Times New Roman" w:hAnsi="Times New Roman" w:cs="Times New Roman"/>
                <w:b/>
                <w:i/>
                <w:color w:val="000000"/>
                <w:sz w:val="24"/>
                <w:szCs w:val="24"/>
                <w:lang w:val="ru-RU"/>
              </w:rPr>
              <w:t>3</w:t>
            </w:r>
            <w:r w:rsidR="0091600F" w:rsidRPr="0091600F">
              <w:rPr>
                <w:rFonts w:ascii="Times New Roman" w:eastAsia="Times New Roman" w:hAnsi="Times New Roman" w:cs="Times New Roman"/>
                <w:b/>
                <w:i/>
                <w:color w:val="000000"/>
                <w:sz w:val="24"/>
                <w:szCs w:val="24"/>
              </w:rPr>
              <w:t xml:space="preserve"> </w:t>
            </w:r>
            <w:proofErr w:type="spellStart"/>
            <w:r w:rsidR="0091600F" w:rsidRPr="0091600F">
              <w:rPr>
                <w:rFonts w:ascii="Times New Roman" w:eastAsia="Times New Roman" w:hAnsi="Times New Roman" w:cs="Times New Roman"/>
                <w:b/>
                <w:i/>
                <w:color w:val="000000"/>
                <w:sz w:val="24"/>
                <w:szCs w:val="24"/>
              </w:rPr>
              <w:t>класс</w:t>
            </w:r>
            <w:proofErr w:type="spellEnd"/>
          </w:p>
        </w:tc>
        <w:tc>
          <w:tcPr>
            <w:tcW w:w="2460"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8972B7" w:rsidP="006A39AD">
            <w:pPr>
              <w:autoSpaceDE w:val="0"/>
              <w:autoSpaceDN w:val="0"/>
              <w:spacing w:after="0" w:line="240" w:lineRule="auto"/>
              <w:ind w:left="97" w:right="45"/>
              <w:jc w:val="center"/>
              <w:rPr>
                <w:rFonts w:ascii="Times New Roman" w:hAnsi="Times New Roman" w:cs="Times New Roman"/>
                <w:sz w:val="24"/>
                <w:szCs w:val="24"/>
              </w:rPr>
            </w:pPr>
            <w:r>
              <w:rPr>
                <w:rFonts w:ascii="Times New Roman" w:eastAsia="Times New Roman" w:hAnsi="Times New Roman" w:cs="Times New Roman"/>
                <w:b/>
                <w:i/>
                <w:color w:val="000000"/>
                <w:sz w:val="24"/>
                <w:szCs w:val="24"/>
                <w:lang w:val="ru-RU"/>
              </w:rPr>
              <w:t xml:space="preserve">4 </w:t>
            </w:r>
            <w:proofErr w:type="spellStart"/>
            <w:r w:rsidR="0091600F" w:rsidRPr="0091600F">
              <w:rPr>
                <w:rFonts w:ascii="Times New Roman" w:eastAsia="Times New Roman" w:hAnsi="Times New Roman" w:cs="Times New Roman"/>
                <w:b/>
                <w:i/>
                <w:color w:val="000000"/>
                <w:sz w:val="24"/>
                <w:szCs w:val="24"/>
              </w:rPr>
              <w:t>класс</w:t>
            </w:r>
            <w:proofErr w:type="spellEnd"/>
          </w:p>
        </w:tc>
      </w:tr>
      <w:tr w:rsidR="00130BD8" w:rsidRPr="0091600F">
        <w:trPr>
          <w:trHeight w:hRule="exact" w:val="858"/>
        </w:trPr>
        <w:tc>
          <w:tcPr>
            <w:tcW w:w="106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right="45" w:firstLine="29"/>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«5»</w:t>
            </w:r>
          </w:p>
        </w:tc>
        <w:tc>
          <w:tcPr>
            <w:tcW w:w="333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left="97" w:right="45"/>
              <w:rPr>
                <w:rFonts w:ascii="Times New Roman" w:hAnsi="Times New Roman" w:cs="Times New Roman"/>
                <w:sz w:val="24"/>
                <w:szCs w:val="24"/>
                <w:lang w:val="ru-RU"/>
              </w:rPr>
            </w:pPr>
            <w:r w:rsidRPr="0091600F">
              <w:rPr>
                <w:rFonts w:ascii="Times New Roman" w:eastAsia="Times New Roman" w:hAnsi="Times New Roman" w:cs="Times New Roman"/>
                <w:color w:val="000000"/>
                <w:sz w:val="24"/>
                <w:szCs w:val="24"/>
                <w:lang w:val="ru-RU"/>
              </w:rPr>
              <w:t>Нет ошибок.</w:t>
            </w:r>
          </w:p>
          <w:p w:rsidR="00130BD8" w:rsidRPr="0091600F" w:rsidRDefault="0091600F" w:rsidP="006A39AD">
            <w:pPr>
              <w:autoSpaceDE w:val="0"/>
              <w:autoSpaceDN w:val="0"/>
              <w:spacing w:after="0" w:line="240" w:lineRule="auto"/>
              <w:ind w:left="97" w:right="45"/>
              <w:rPr>
                <w:rFonts w:ascii="Times New Roman" w:hAnsi="Times New Roman" w:cs="Times New Roman"/>
                <w:sz w:val="24"/>
                <w:szCs w:val="24"/>
                <w:lang w:val="ru-RU"/>
              </w:rPr>
            </w:pPr>
            <w:r w:rsidRPr="0091600F">
              <w:rPr>
                <w:rFonts w:ascii="Times New Roman" w:eastAsia="Times New Roman" w:hAnsi="Times New Roman" w:cs="Times New Roman"/>
                <w:color w:val="000000"/>
                <w:sz w:val="24"/>
                <w:szCs w:val="24"/>
                <w:lang w:val="ru-RU"/>
              </w:rPr>
              <w:t>Один недочёт графического характера.</w:t>
            </w:r>
          </w:p>
        </w:tc>
        <w:tc>
          <w:tcPr>
            <w:tcW w:w="301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left="97" w:right="45"/>
              <w:rPr>
                <w:rFonts w:ascii="Times New Roman" w:hAnsi="Times New Roman" w:cs="Times New Roman"/>
                <w:sz w:val="24"/>
                <w:szCs w:val="24"/>
              </w:rPr>
            </w:pPr>
            <w:proofErr w:type="spellStart"/>
            <w:r w:rsidRPr="0091600F">
              <w:rPr>
                <w:rFonts w:ascii="Times New Roman" w:eastAsia="Times New Roman" w:hAnsi="Times New Roman" w:cs="Times New Roman"/>
                <w:color w:val="000000"/>
                <w:sz w:val="24"/>
                <w:szCs w:val="24"/>
              </w:rPr>
              <w:t>Нет</w:t>
            </w:r>
            <w:proofErr w:type="spellEnd"/>
            <w:r w:rsidRPr="0091600F">
              <w:rPr>
                <w:rFonts w:ascii="Times New Roman" w:eastAsia="Times New Roman" w:hAnsi="Times New Roman" w:cs="Times New Roman"/>
                <w:color w:val="000000"/>
                <w:sz w:val="24"/>
                <w:szCs w:val="24"/>
              </w:rPr>
              <w:t xml:space="preserve"> </w:t>
            </w:r>
            <w:proofErr w:type="spellStart"/>
            <w:r w:rsidRPr="0091600F">
              <w:rPr>
                <w:rFonts w:ascii="Times New Roman" w:eastAsia="Times New Roman" w:hAnsi="Times New Roman" w:cs="Times New Roman"/>
                <w:color w:val="000000"/>
                <w:sz w:val="24"/>
                <w:szCs w:val="24"/>
              </w:rPr>
              <w:t>ошибок</w:t>
            </w:r>
            <w:proofErr w:type="spellEnd"/>
            <w:r w:rsidRPr="0091600F">
              <w:rPr>
                <w:rFonts w:ascii="Times New Roman" w:eastAsia="Times New Roman" w:hAnsi="Times New Roman" w:cs="Times New Roman"/>
                <w:color w:val="000000"/>
                <w:sz w:val="24"/>
                <w:szCs w:val="24"/>
              </w:rPr>
              <w:t>.</w:t>
            </w:r>
          </w:p>
        </w:tc>
        <w:tc>
          <w:tcPr>
            <w:tcW w:w="2460"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left="97" w:right="45"/>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Нет ошибок.</w:t>
            </w:r>
          </w:p>
        </w:tc>
      </w:tr>
      <w:tr w:rsidR="00130BD8" w:rsidRPr="0091600F">
        <w:trPr>
          <w:trHeight w:hRule="exact" w:val="576"/>
        </w:trPr>
        <w:tc>
          <w:tcPr>
            <w:tcW w:w="106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right="45" w:firstLine="29"/>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«4»</w:t>
            </w:r>
          </w:p>
        </w:tc>
        <w:tc>
          <w:tcPr>
            <w:tcW w:w="333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left="97" w:right="45"/>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 xml:space="preserve">1 -2 </w:t>
            </w:r>
            <w:proofErr w:type="spellStart"/>
            <w:r w:rsidRPr="0091600F">
              <w:rPr>
                <w:rFonts w:ascii="Times New Roman" w:eastAsia="Times New Roman" w:hAnsi="Times New Roman" w:cs="Times New Roman"/>
                <w:color w:val="000000"/>
                <w:sz w:val="24"/>
                <w:szCs w:val="24"/>
              </w:rPr>
              <w:t>ошибки</w:t>
            </w:r>
            <w:proofErr w:type="spellEnd"/>
            <w:r w:rsidRPr="0091600F">
              <w:rPr>
                <w:rFonts w:ascii="Times New Roman" w:eastAsia="Times New Roman" w:hAnsi="Times New Roman" w:cs="Times New Roman"/>
                <w:color w:val="000000"/>
                <w:sz w:val="24"/>
                <w:szCs w:val="24"/>
              </w:rPr>
              <w:t xml:space="preserve"> и </w:t>
            </w:r>
            <w:r w:rsidRPr="0091600F">
              <w:rPr>
                <w:rFonts w:ascii="Times New Roman" w:hAnsi="Times New Roman" w:cs="Times New Roman"/>
                <w:sz w:val="24"/>
                <w:szCs w:val="24"/>
              </w:rPr>
              <w:br/>
            </w:r>
            <w:r w:rsidRPr="0091600F">
              <w:rPr>
                <w:rFonts w:ascii="Times New Roman" w:eastAsia="Times New Roman" w:hAnsi="Times New Roman" w:cs="Times New Roman"/>
                <w:color w:val="000000"/>
                <w:sz w:val="24"/>
                <w:szCs w:val="24"/>
              </w:rPr>
              <w:t xml:space="preserve">1 </w:t>
            </w:r>
            <w:proofErr w:type="spellStart"/>
            <w:r w:rsidRPr="0091600F">
              <w:rPr>
                <w:rFonts w:ascii="Times New Roman" w:eastAsia="Times New Roman" w:hAnsi="Times New Roman" w:cs="Times New Roman"/>
                <w:color w:val="000000"/>
                <w:sz w:val="24"/>
                <w:szCs w:val="24"/>
              </w:rPr>
              <w:t>исправление</w:t>
            </w:r>
            <w:proofErr w:type="spellEnd"/>
          </w:p>
        </w:tc>
        <w:tc>
          <w:tcPr>
            <w:tcW w:w="301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left="97" w:right="45"/>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 xml:space="preserve">1 ошибка и </w:t>
            </w:r>
            <w:r w:rsidRPr="0091600F">
              <w:rPr>
                <w:rFonts w:ascii="Times New Roman" w:hAnsi="Times New Roman" w:cs="Times New Roman"/>
                <w:sz w:val="24"/>
                <w:szCs w:val="24"/>
              </w:rPr>
              <w:br/>
            </w:r>
            <w:r w:rsidRPr="0091600F">
              <w:rPr>
                <w:rFonts w:ascii="Times New Roman" w:eastAsia="Times New Roman" w:hAnsi="Times New Roman" w:cs="Times New Roman"/>
                <w:color w:val="000000"/>
                <w:sz w:val="24"/>
                <w:szCs w:val="24"/>
              </w:rPr>
              <w:t>1 исправление</w:t>
            </w:r>
          </w:p>
        </w:tc>
        <w:tc>
          <w:tcPr>
            <w:tcW w:w="2460"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left="97" w:right="45"/>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 xml:space="preserve">1 ошибка и </w:t>
            </w:r>
            <w:r w:rsidRPr="0091600F">
              <w:rPr>
                <w:rFonts w:ascii="Times New Roman" w:hAnsi="Times New Roman" w:cs="Times New Roman"/>
                <w:sz w:val="24"/>
                <w:szCs w:val="24"/>
              </w:rPr>
              <w:br/>
            </w:r>
            <w:r w:rsidRPr="0091600F">
              <w:rPr>
                <w:rFonts w:ascii="Times New Roman" w:eastAsia="Times New Roman" w:hAnsi="Times New Roman" w:cs="Times New Roman"/>
                <w:color w:val="000000"/>
                <w:sz w:val="24"/>
                <w:szCs w:val="24"/>
              </w:rPr>
              <w:t>1 исправление</w:t>
            </w:r>
          </w:p>
        </w:tc>
      </w:tr>
      <w:tr w:rsidR="00130BD8" w:rsidRPr="0091600F">
        <w:trPr>
          <w:trHeight w:hRule="exact" w:val="562"/>
        </w:trPr>
        <w:tc>
          <w:tcPr>
            <w:tcW w:w="106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right="45" w:firstLine="29"/>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«3»</w:t>
            </w:r>
          </w:p>
        </w:tc>
        <w:tc>
          <w:tcPr>
            <w:tcW w:w="333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left="97" w:right="45"/>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 xml:space="preserve">3 ошибки и </w:t>
            </w:r>
            <w:r w:rsidRPr="0091600F">
              <w:rPr>
                <w:rFonts w:ascii="Times New Roman" w:hAnsi="Times New Roman" w:cs="Times New Roman"/>
                <w:sz w:val="24"/>
                <w:szCs w:val="24"/>
              </w:rPr>
              <w:br/>
            </w:r>
            <w:r w:rsidRPr="0091600F">
              <w:rPr>
                <w:rFonts w:ascii="Times New Roman" w:eastAsia="Times New Roman" w:hAnsi="Times New Roman" w:cs="Times New Roman"/>
                <w:color w:val="000000"/>
                <w:sz w:val="24"/>
                <w:szCs w:val="24"/>
              </w:rPr>
              <w:t>1 исправление</w:t>
            </w:r>
          </w:p>
        </w:tc>
        <w:tc>
          <w:tcPr>
            <w:tcW w:w="301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left="97" w:right="45"/>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 xml:space="preserve">2 ошибки и </w:t>
            </w:r>
            <w:r w:rsidRPr="0091600F">
              <w:rPr>
                <w:rFonts w:ascii="Times New Roman" w:hAnsi="Times New Roman" w:cs="Times New Roman"/>
                <w:sz w:val="24"/>
                <w:szCs w:val="24"/>
              </w:rPr>
              <w:br/>
            </w:r>
            <w:r w:rsidRPr="0091600F">
              <w:rPr>
                <w:rFonts w:ascii="Times New Roman" w:eastAsia="Times New Roman" w:hAnsi="Times New Roman" w:cs="Times New Roman"/>
                <w:color w:val="000000"/>
                <w:sz w:val="24"/>
                <w:szCs w:val="24"/>
              </w:rPr>
              <w:t>1 исправление</w:t>
            </w:r>
          </w:p>
        </w:tc>
        <w:tc>
          <w:tcPr>
            <w:tcW w:w="2460"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left="97" w:right="45"/>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 xml:space="preserve">2 ошибки и </w:t>
            </w:r>
            <w:r w:rsidRPr="0091600F">
              <w:rPr>
                <w:rFonts w:ascii="Times New Roman" w:hAnsi="Times New Roman" w:cs="Times New Roman"/>
                <w:sz w:val="24"/>
                <w:szCs w:val="24"/>
              </w:rPr>
              <w:br/>
            </w:r>
            <w:r w:rsidRPr="0091600F">
              <w:rPr>
                <w:rFonts w:ascii="Times New Roman" w:eastAsia="Times New Roman" w:hAnsi="Times New Roman" w:cs="Times New Roman"/>
                <w:color w:val="000000"/>
                <w:sz w:val="24"/>
                <w:szCs w:val="24"/>
              </w:rPr>
              <w:t>1 исправление</w:t>
            </w:r>
          </w:p>
        </w:tc>
      </w:tr>
      <w:tr w:rsidR="00130BD8" w:rsidRPr="0091600F">
        <w:trPr>
          <w:trHeight w:hRule="exact" w:val="576"/>
        </w:trPr>
        <w:tc>
          <w:tcPr>
            <w:tcW w:w="106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right="45" w:firstLine="29"/>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«2»</w:t>
            </w:r>
          </w:p>
        </w:tc>
        <w:tc>
          <w:tcPr>
            <w:tcW w:w="333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left="97" w:right="45"/>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 xml:space="preserve">4 ошибки </w:t>
            </w:r>
            <w:r w:rsidRPr="0091600F">
              <w:rPr>
                <w:rFonts w:ascii="Times New Roman" w:hAnsi="Times New Roman" w:cs="Times New Roman"/>
                <w:sz w:val="24"/>
                <w:szCs w:val="24"/>
              </w:rPr>
              <w:br/>
            </w:r>
            <w:r w:rsidRPr="0091600F">
              <w:rPr>
                <w:rFonts w:ascii="Times New Roman" w:eastAsia="Times New Roman" w:hAnsi="Times New Roman" w:cs="Times New Roman"/>
                <w:color w:val="000000"/>
                <w:sz w:val="24"/>
                <w:szCs w:val="24"/>
              </w:rPr>
              <w:t>1 - 2 исправления</w:t>
            </w:r>
          </w:p>
        </w:tc>
        <w:tc>
          <w:tcPr>
            <w:tcW w:w="301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left="97" w:right="45"/>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 xml:space="preserve">3 ошибки </w:t>
            </w:r>
            <w:r w:rsidRPr="0091600F">
              <w:rPr>
                <w:rFonts w:ascii="Times New Roman" w:hAnsi="Times New Roman" w:cs="Times New Roman"/>
                <w:sz w:val="24"/>
                <w:szCs w:val="24"/>
              </w:rPr>
              <w:br/>
            </w:r>
            <w:r w:rsidRPr="0091600F">
              <w:rPr>
                <w:rFonts w:ascii="Times New Roman" w:eastAsia="Times New Roman" w:hAnsi="Times New Roman" w:cs="Times New Roman"/>
                <w:color w:val="000000"/>
                <w:sz w:val="24"/>
                <w:szCs w:val="24"/>
              </w:rPr>
              <w:t>1 - 2 исправления</w:t>
            </w:r>
          </w:p>
        </w:tc>
        <w:tc>
          <w:tcPr>
            <w:tcW w:w="2460"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6A39AD">
            <w:pPr>
              <w:autoSpaceDE w:val="0"/>
              <w:autoSpaceDN w:val="0"/>
              <w:spacing w:after="0" w:line="240" w:lineRule="auto"/>
              <w:ind w:left="97" w:right="45"/>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 xml:space="preserve">3 ошибки </w:t>
            </w:r>
            <w:r w:rsidRPr="0091600F">
              <w:rPr>
                <w:rFonts w:ascii="Times New Roman" w:hAnsi="Times New Roman" w:cs="Times New Roman"/>
                <w:sz w:val="24"/>
                <w:szCs w:val="24"/>
              </w:rPr>
              <w:br/>
            </w:r>
            <w:r w:rsidRPr="0091600F">
              <w:rPr>
                <w:rFonts w:ascii="Times New Roman" w:eastAsia="Times New Roman" w:hAnsi="Times New Roman" w:cs="Times New Roman"/>
                <w:color w:val="000000"/>
                <w:sz w:val="24"/>
                <w:szCs w:val="24"/>
              </w:rPr>
              <w:t>1 - 2 исправления</w:t>
            </w:r>
          </w:p>
        </w:tc>
      </w:tr>
    </w:tbl>
    <w:p w:rsidR="00043F6B" w:rsidRDefault="00043F6B" w:rsidP="008972B7">
      <w:pPr>
        <w:autoSpaceDE w:val="0"/>
        <w:autoSpaceDN w:val="0"/>
        <w:spacing w:after="0" w:line="240" w:lineRule="auto"/>
        <w:ind w:right="566"/>
        <w:jc w:val="center"/>
        <w:rPr>
          <w:rFonts w:ascii="Times New Roman" w:eastAsia="Times New Roman" w:hAnsi="Times New Roman" w:cs="Times New Roman"/>
          <w:b/>
          <w:i/>
          <w:color w:val="000000"/>
          <w:sz w:val="24"/>
          <w:szCs w:val="24"/>
          <w:u w:val="single"/>
        </w:rPr>
      </w:pPr>
    </w:p>
    <w:p w:rsidR="00130BD8" w:rsidRPr="008972B7" w:rsidRDefault="0091600F" w:rsidP="008972B7">
      <w:pPr>
        <w:autoSpaceDE w:val="0"/>
        <w:autoSpaceDN w:val="0"/>
        <w:spacing w:after="0" w:line="240" w:lineRule="auto"/>
        <w:ind w:right="566"/>
        <w:jc w:val="center"/>
        <w:rPr>
          <w:rFonts w:ascii="Times New Roman" w:hAnsi="Times New Roman" w:cs="Times New Roman"/>
          <w:i/>
          <w:sz w:val="24"/>
          <w:szCs w:val="24"/>
          <w:u w:val="single"/>
        </w:rPr>
      </w:pPr>
      <w:proofErr w:type="spellStart"/>
      <w:r w:rsidRPr="008972B7">
        <w:rPr>
          <w:rFonts w:ascii="Times New Roman" w:eastAsia="Times New Roman" w:hAnsi="Times New Roman" w:cs="Times New Roman"/>
          <w:b/>
          <w:i/>
          <w:color w:val="000000"/>
          <w:sz w:val="24"/>
          <w:szCs w:val="24"/>
          <w:u w:val="single"/>
        </w:rPr>
        <w:t>Словарный</w:t>
      </w:r>
      <w:proofErr w:type="spellEnd"/>
      <w:r w:rsidRPr="008972B7">
        <w:rPr>
          <w:rFonts w:ascii="Times New Roman" w:eastAsia="Times New Roman" w:hAnsi="Times New Roman" w:cs="Times New Roman"/>
          <w:b/>
          <w:i/>
          <w:color w:val="000000"/>
          <w:sz w:val="24"/>
          <w:szCs w:val="24"/>
          <w:u w:val="single"/>
        </w:rPr>
        <w:t xml:space="preserve"> </w:t>
      </w:r>
      <w:proofErr w:type="spellStart"/>
      <w:r w:rsidRPr="008972B7">
        <w:rPr>
          <w:rFonts w:ascii="Times New Roman" w:eastAsia="Times New Roman" w:hAnsi="Times New Roman" w:cs="Times New Roman"/>
          <w:b/>
          <w:i/>
          <w:color w:val="000000"/>
          <w:sz w:val="24"/>
          <w:szCs w:val="24"/>
          <w:u w:val="single"/>
        </w:rPr>
        <w:t>диктант</w:t>
      </w:r>
      <w:proofErr w:type="spellEnd"/>
    </w:p>
    <w:tbl>
      <w:tblPr>
        <w:tblW w:w="0" w:type="auto"/>
        <w:tblInd w:w="108" w:type="dxa"/>
        <w:tblLayout w:type="fixed"/>
        <w:tblLook w:val="04A0" w:firstRow="1" w:lastRow="0" w:firstColumn="1" w:lastColumn="0" w:noHBand="0" w:noVBand="1"/>
      </w:tblPr>
      <w:tblGrid>
        <w:gridCol w:w="1972"/>
        <w:gridCol w:w="1974"/>
        <w:gridCol w:w="1968"/>
        <w:gridCol w:w="1972"/>
        <w:gridCol w:w="1970"/>
      </w:tblGrid>
      <w:tr w:rsidR="00130BD8" w:rsidRPr="0091600F">
        <w:trPr>
          <w:trHeight w:hRule="exact" w:val="286"/>
        </w:trPr>
        <w:tc>
          <w:tcPr>
            <w:tcW w:w="197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8620DC">
            <w:pPr>
              <w:autoSpaceDE w:val="0"/>
              <w:autoSpaceDN w:val="0"/>
              <w:spacing w:after="0" w:line="240" w:lineRule="auto"/>
              <w:ind w:left="171" w:right="566"/>
              <w:rPr>
                <w:rFonts w:ascii="Times New Roman" w:hAnsi="Times New Roman" w:cs="Times New Roman"/>
                <w:sz w:val="24"/>
                <w:szCs w:val="24"/>
              </w:rPr>
            </w:pPr>
            <w:proofErr w:type="spellStart"/>
            <w:r w:rsidRPr="0091600F">
              <w:rPr>
                <w:rFonts w:ascii="Times New Roman" w:eastAsia="Times New Roman" w:hAnsi="Times New Roman" w:cs="Times New Roman"/>
                <w:color w:val="000000"/>
                <w:sz w:val="24"/>
                <w:szCs w:val="24"/>
              </w:rPr>
              <w:t>Классы</w:t>
            </w:r>
            <w:proofErr w:type="spellEnd"/>
          </w:p>
        </w:tc>
        <w:tc>
          <w:tcPr>
            <w:tcW w:w="1974"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8620DC">
            <w:pPr>
              <w:autoSpaceDE w:val="0"/>
              <w:autoSpaceDN w:val="0"/>
              <w:spacing w:after="0" w:line="240" w:lineRule="auto"/>
              <w:ind w:right="566"/>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1-й класс</w:t>
            </w:r>
          </w:p>
        </w:tc>
        <w:tc>
          <w:tcPr>
            <w:tcW w:w="1968"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8620DC">
            <w:pPr>
              <w:autoSpaceDE w:val="0"/>
              <w:autoSpaceDN w:val="0"/>
              <w:spacing w:after="0" w:line="240" w:lineRule="auto"/>
              <w:ind w:right="566"/>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2-й класс</w:t>
            </w:r>
          </w:p>
        </w:tc>
        <w:tc>
          <w:tcPr>
            <w:tcW w:w="197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8620DC">
            <w:pPr>
              <w:autoSpaceDE w:val="0"/>
              <w:autoSpaceDN w:val="0"/>
              <w:spacing w:after="0" w:line="240" w:lineRule="auto"/>
              <w:ind w:right="566"/>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3-й класс</w:t>
            </w:r>
          </w:p>
        </w:tc>
        <w:tc>
          <w:tcPr>
            <w:tcW w:w="1970"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8620DC">
            <w:pPr>
              <w:autoSpaceDE w:val="0"/>
              <w:autoSpaceDN w:val="0"/>
              <w:spacing w:after="0" w:line="240" w:lineRule="auto"/>
              <w:ind w:right="566"/>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4-й класс</w:t>
            </w:r>
          </w:p>
        </w:tc>
      </w:tr>
      <w:tr w:rsidR="00130BD8" w:rsidRPr="0091600F" w:rsidTr="008972B7">
        <w:trPr>
          <w:trHeight w:hRule="exact" w:val="272"/>
        </w:trPr>
        <w:tc>
          <w:tcPr>
            <w:tcW w:w="197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8620DC">
            <w:pPr>
              <w:autoSpaceDE w:val="0"/>
              <w:autoSpaceDN w:val="0"/>
              <w:spacing w:after="0" w:line="240" w:lineRule="auto"/>
              <w:ind w:left="171"/>
              <w:rPr>
                <w:rFonts w:ascii="Times New Roman" w:hAnsi="Times New Roman" w:cs="Times New Roman"/>
                <w:sz w:val="24"/>
                <w:szCs w:val="24"/>
              </w:rPr>
            </w:pPr>
            <w:proofErr w:type="spellStart"/>
            <w:r w:rsidRPr="0091600F">
              <w:rPr>
                <w:rFonts w:ascii="Times New Roman" w:eastAsia="Times New Roman" w:hAnsi="Times New Roman" w:cs="Times New Roman"/>
                <w:color w:val="000000"/>
                <w:sz w:val="24"/>
                <w:szCs w:val="24"/>
              </w:rPr>
              <w:t>Количество</w:t>
            </w:r>
            <w:proofErr w:type="spellEnd"/>
            <w:r w:rsidR="008972B7">
              <w:rPr>
                <w:rFonts w:ascii="Times New Roman" w:eastAsia="Times New Roman" w:hAnsi="Times New Roman" w:cs="Times New Roman"/>
                <w:color w:val="000000"/>
                <w:sz w:val="24"/>
                <w:szCs w:val="24"/>
                <w:lang w:val="ru-RU"/>
              </w:rPr>
              <w:t xml:space="preserve"> </w:t>
            </w:r>
            <w:proofErr w:type="spellStart"/>
            <w:r w:rsidRPr="0091600F">
              <w:rPr>
                <w:rFonts w:ascii="Times New Roman" w:eastAsia="Times New Roman" w:hAnsi="Times New Roman" w:cs="Times New Roman"/>
                <w:color w:val="000000"/>
                <w:sz w:val="24"/>
                <w:szCs w:val="24"/>
              </w:rPr>
              <w:t>слов</w:t>
            </w:r>
            <w:proofErr w:type="spellEnd"/>
          </w:p>
        </w:tc>
        <w:tc>
          <w:tcPr>
            <w:tcW w:w="1974"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8620DC">
            <w:pPr>
              <w:autoSpaceDE w:val="0"/>
              <w:autoSpaceDN w:val="0"/>
              <w:spacing w:after="0" w:line="240" w:lineRule="auto"/>
              <w:ind w:right="566"/>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7-8 слов</w:t>
            </w:r>
          </w:p>
        </w:tc>
        <w:tc>
          <w:tcPr>
            <w:tcW w:w="1968"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8620DC">
            <w:pPr>
              <w:autoSpaceDE w:val="0"/>
              <w:autoSpaceDN w:val="0"/>
              <w:spacing w:after="0" w:line="240" w:lineRule="auto"/>
              <w:ind w:right="566"/>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10-12 слов</w:t>
            </w:r>
          </w:p>
        </w:tc>
        <w:tc>
          <w:tcPr>
            <w:tcW w:w="197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8620DC">
            <w:pPr>
              <w:autoSpaceDE w:val="0"/>
              <w:autoSpaceDN w:val="0"/>
              <w:spacing w:after="0" w:line="240" w:lineRule="auto"/>
              <w:ind w:right="566"/>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12-15 слов</w:t>
            </w:r>
          </w:p>
        </w:tc>
        <w:tc>
          <w:tcPr>
            <w:tcW w:w="1970"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8620DC">
            <w:pPr>
              <w:autoSpaceDE w:val="0"/>
              <w:autoSpaceDN w:val="0"/>
              <w:spacing w:after="0" w:line="240" w:lineRule="auto"/>
              <w:ind w:right="566"/>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До 20 слов</w:t>
            </w:r>
          </w:p>
        </w:tc>
      </w:tr>
      <w:tr w:rsidR="00130BD8" w:rsidRPr="00404039">
        <w:trPr>
          <w:trHeight w:hRule="exact" w:val="1114"/>
        </w:trPr>
        <w:tc>
          <w:tcPr>
            <w:tcW w:w="197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8620DC">
            <w:pPr>
              <w:autoSpaceDE w:val="0"/>
              <w:autoSpaceDN w:val="0"/>
              <w:spacing w:after="0" w:line="240" w:lineRule="auto"/>
              <w:ind w:left="171" w:right="566"/>
              <w:rPr>
                <w:rFonts w:ascii="Times New Roman" w:hAnsi="Times New Roman" w:cs="Times New Roman"/>
                <w:sz w:val="24"/>
                <w:szCs w:val="24"/>
              </w:rPr>
            </w:pPr>
            <w:proofErr w:type="spellStart"/>
            <w:r w:rsidRPr="0091600F">
              <w:rPr>
                <w:rFonts w:ascii="Times New Roman" w:eastAsia="Times New Roman" w:hAnsi="Times New Roman" w:cs="Times New Roman"/>
                <w:color w:val="000000"/>
                <w:sz w:val="24"/>
                <w:szCs w:val="24"/>
              </w:rPr>
              <w:t>Критерии</w:t>
            </w:r>
            <w:proofErr w:type="spellEnd"/>
            <w:r w:rsidRPr="0091600F">
              <w:rPr>
                <w:rFonts w:ascii="Times New Roman" w:eastAsia="Times New Roman" w:hAnsi="Times New Roman" w:cs="Times New Roman"/>
                <w:color w:val="000000"/>
                <w:sz w:val="24"/>
                <w:szCs w:val="24"/>
              </w:rPr>
              <w:t xml:space="preserve"> </w:t>
            </w:r>
            <w:proofErr w:type="spellStart"/>
            <w:r w:rsidRPr="0091600F">
              <w:rPr>
                <w:rFonts w:ascii="Times New Roman" w:eastAsia="Times New Roman" w:hAnsi="Times New Roman" w:cs="Times New Roman"/>
                <w:color w:val="000000"/>
                <w:sz w:val="24"/>
                <w:szCs w:val="24"/>
              </w:rPr>
              <w:t>оценки</w:t>
            </w:r>
            <w:proofErr w:type="spellEnd"/>
          </w:p>
        </w:tc>
        <w:tc>
          <w:tcPr>
            <w:tcW w:w="7884"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8620DC">
            <w:pPr>
              <w:autoSpaceDE w:val="0"/>
              <w:autoSpaceDN w:val="0"/>
              <w:spacing w:after="0" w:line="240" w:lineRule="auto"/>
              <w:ind w:left="42" w:right="566"/>
              <w:rPr>
                <w:rFonts w:ascii="Times New Roman" w:hAnsi="Times New Roman" w:cs="Times New Roman"/>
                <w:sz w:val="24"/>
                <w:szCs w:val="24"/>
                <w:lang w:val="ru-RU"/>
              </w:rPr>
            </w:pPr>
            <w:r w:rsidRPr="0091600F">
              <w:rPr>
                <w:rFonts w:ascii="Times New Roman" w:eastAsia="Times New Roman" w:hAnsi="Times New Roman" w:cs="Times New Roman"/>
                <w:color w:val="000000"/>
                <w:sz w:val="24"/>
                <w:szCs w:val="24"/>
                <w:lang w:val="ru-RU"/>
              </w:rPr>
              <w:t>«5» – нет ошибок;</w:t>
            </w:r>
            <w:r w:rsidRPr="0091600F">
              <w:rPr>
                <w:rFonts w:ascii="Times New Roman" w:hAnsi="Times New Roman" w:cs="Times New Roman"/>
                <w:sz w:val="24"/>
                <w:szCs w:val="24"/>
                <w:lang w:val="ru-RU"/>
              </w:rPr>
              <w:br/>
            </w:r>
            <w:r w:rsidR="008620DC">
              <w:rPr>
                <w:rFonts w:ascii="Times New Roman" w:eastAsia="Times New Roman" w:hAnsi="Times New Roman" w:cs="Times New Roman"/>
                <w:color w:val="000000"/>
                <w:sz w:val="24"/>
                <w:szCs w:val="24"/>
                <w:lang w:val="ru-RU"/>
              </w:rPr>
              <w:t>«4» - 1-</w:t>
            </w:r>
            <w:r w:rsidRPr="0091600F">
              <w:rPr>
                <w:rFonts w:ascii="Times New Roman" w:eastAsia="Times New Roman" w:hAnsi="Times New Roman" w:cs="Times New Roman"/>
                <w:color w:val="000000"/>
                <w:sz w:val="24"/>
                <w:szCs w:val="24"/>
                <w:lang w:val="ru-RU"/>
              </w:rPr>
              <w:t>2 ошибки и 1 исправление.</w:t>
            </w:r>
          </w:p>
          <w:p w:rsidR="008620DC" w:rsidRDefault="0091600F" w:rsidP="008620DC">
            <w:pPr>
              <w:autoSpaceDE w:val="0"/>
              <w:autoSpaceDN w:val="0"/>
              <w:spacing w:after="0" w:line="240" w:lineRule="auto"/>
              <w:ind w:left="42" w:right="566"/>
              <w:rPr>
                <w:rFonts w:ascii="Times New Roman" w:eastAsia="Times New Roman" w:hAnsi="Times New Roman" w:cs="Times New Roman"/>
                <w:color w:val="000000"/>
                <w:sz w:val="24"/>
                <w:szCs w:val="24"/>
                <w:lang w:val="ru-RU"/>
              </w:rPr>
            </w:pPr>
            <w:r w:rsidRPr="0091600F">
              <w:rPr>
                <w:rFonts w:ascii="Times New Roman" w:eastAsia="Times New Roman" w:hAnsi="Times New Roman" w:cs="Times New Roman"/>
                <w:color w:val="000000"/>
                <w:sz w:val="24"/>
                <w:szCs w:val="24"/>
                <w:lang w:val="ru-RU"/>
              </w:rPr>
              <w:t>«3» - 3-4 ошибки и 1 исправление (если 15-20 слов)</w:t>
            </w:r>
          </w:p>
          <w:p w:rsidR="00130BD8" w:rsidRPr="0091600F" w:rsidRDefault="0091600F" w:rsidP="008620DC">
            <w:pPr>
              <w:autoSpaceDE w:val="0"/>
              <w:autoSpaceDN w:val="0"/>
              <w:spacing w:after="0" w:line="240" w:lineRule="auto"/>
              <w:ind w:left="42" w:right="566"/>
              <w:rPr>
                <w:rFonts w:ascii="Times New Roman" w:hAnsi="Times New Roman" w:cs="Times New Roman"/>
                <w:sz w:val="24"/>
                <w:szCs w:val="24"/>
                <w:lang w:val="ru-RU"/>
              </w:rPr>
            </w:pPr>
            <w:r w:rsidRPr="0091600F">
              <w:rPr>
                <w:rFonts w:ascii="Times New Roman" w:eastAsia="Times New Roman" w:hAnsi="Times New Roman" w:cs="Times New Roman"/>
                <w:color w:val="000000"/>
                <w:sz w:val="24"/>
                <w:szCs w:val="24"/>
                <w:lang w:val="ru-RU"/>
              </w:rPr>
              <w:t>«2» -</w:t>
            </w:r>
            <w:r w:rsidR="008620DC">
              <w:rPr>
                <w:rFonts w:ascii="Times New Roman" w:eastAsia="Times New Roman" w:hAnsi="Times New Roman" w:cs="Times New Roman"/>
                <w:color w:val="000000"/>
                <w:sz w:val="24"/>
                <w:szCs w:val="24"/>
                <w:lang w:val="ru-RU"/>
              </w:rPr>
              <w:t xml:space="preserve"> 5 и </w:t>
            </w:r>
            <w:r w:rsidRPr="0091600F">
              <w:rPr>
                <w:rFonts w:ascii="Times New Roman" w:eastAsia="Times New Roman" w:hAnsi="Times New Roman" w:cs="Times New Roman"/>
                <w:color w:val="000000"/>
                <w:sz w:val="24"/>
                <w:szCs w:val="24"/>
                <w:lang w:val="ru-RU"/>
              </w:rPr>
              <w:t>более ошибок (если 15-20 слов)</w:t>
            </w:r>
          </w:p>
        </w:tc>
      </w:tr>
    </w:tbl>
    <w:p w:rsidR="008850E1" w:rsidRDefault="008850E1" w:rsidP="008850E1">
      <w:pPr>
        <w:tabs>
          <w:tab w:val="left" w:pos="710"/>
        </w:tabs>
        <w:autoSpaceDE w:val="0"/>
        <w:autoSpaceDN w:val="0"/>
        <w:spacing w:after="0" w:line="240" w:lineRule="auto"/>
        <w:ind w:right="-1"/>
        <w:jc w:val="center"/>
        <w:rPr>
          <w:rFonts w:ascii="Times New Roman" w:hAnsi="Times New Roman" w:cs="Times New Roman"/>
          <w:i/>
          <w:sz w:val="24"/>
          <w:szCs w:val="24"/>
          <w:u w:val="single"/>
          <w:lang w:val="ru-RU"/>
        </w:rPr>
      </w:pPr>
      <w:r>
        <w:rPr>
          <w:rFonts w:ascii="Times New Roman" w:hAnsi="Times New Roman" w:cs="Times New Roman"/>
          <w:b/>
          <w:i/>
          <w:sz w:val="24"/>
          <w:szCs w:val="24"/>
          <w:u w:val="single"/>
          <w:lang w:val="ru-RU"/>
        </w:rPr>
        <w:lastRenderedPageBreak/>
        <w:t>Тест</w:t>
      </w:r>
    </w:p>
    <w:p w:rsidR="008850E1" w:rsidRDefault="008850E1" w:rsidP="008850E1">
      <w:pPr>
        <w:tabs>
          <w:tab w:val="left" w:pos="710"/>
        </w:tabs>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Оценивание </w:t>
      </w:r>
      <w:proofErr w:type="gramStart"/>
      <w:r>
        <w:rPr>
          <w:rFonts w:ascii="Times New Roman" w:hAnsi="Times New Roman" w:cs="Times New Roman"/>
          <w:sz w:val="24"/>
          <w:szCs w:val="24"/>
          <w:lang w:val="ru-RU"/>
        </w:rPr>
        <w:t>тестовых работ</w:t>
      </w:r>
      <w:proofErr w:type="gramEnd"/>
      <w:r>
        <w:rPr>
          <w:rFonts w:ascii="Times New Roman" w:hAnsi="Times New Roman" w:cs="Times New Roman"/>
          <w:sz w:val="24"/>
          <w:szCs w:val="24"/>
          <w:lang w:val="ru-RU"/>
        </w:rPr>
        <w:t xml:space="preserve"> обучающихся осуществляется в зависимости от процентного соотношения выполненных заданий.</w:t>
      </w:r>
    </w:p>
    <w:p w:rsidR="008850E1" w:rsidRDefault="008850E1" w:rsidP="008850E1">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hAnsi="Times New Roman" w:cs="Times New Roman"/>
          <w:sz w:val="24"/>
          <w:szCs w:val="24"/>
          <w:lang w:val="ru-RU"/>
        </w:rPr>
        <w:t>Оценивается работа следующим образом:</w:t>
      </w:r>
    </w:p>
    <w:p w:rsidR="008850E1" w:rsidRDefault="008850E1" w:rsidP="008850E1">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«5»</w:t>
      </w:r>
      <w:r>
        <w:rPr>
          <w:rFonts w:ascii="Times New Roman" w:hAnsi="Times New Roman" w:cs="Times New Roman"/>
          <w:sz w:val="24"/>
          <w:szCs w:val="24"/>
          <w:lang w:val="ru-RU"/>
        </w:rPr>
        <w:t xml:space="preserve"> - 85 – 100 %; </w:t>
      </w:r>
    </w:p>
    <w:p w:rsidR="008850E1" w:rsidRDefault="008850E1" w:rsidP="008850E1">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«4»</w:t>
      </w:r>
      <w:r>
        <w:rPr>
          <w:rFonts w:ascii="Times New Roman" w:hAnsi="Times New Roman" w:cs="Times New Roman"/>
          <w:sz w:val="24"/>
          <w:szCs w:val="24"/>
          <w:lang w:val="ru-RU"/>
        </w:rPr>
        <w:t xml:space="preserve"> - 65 – 84 %; </w:t>
      </w:r>
    </w:p>
    <w:p w:rsidR="008850E1" w:rsidRDefault="008850E1" w:rsidP="008850E1">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 xml:space="preserve">«3» </w:t>
      </w:r>
      <w:r>
        <w:rPr>
          <w:rFonts w:ascii="Times New Roman" w:hAnsi="Times New Roman" w:cs="Times New Roman"/>
          <w:sz w:val="24"/>
          <w:szCs w:val="24"/>
          <w:lang w:val="ru-RU"/>
        </w:rPr>
        <w:t xml:space="preserve">- 45 – 64 %; </w:t>
      </w:r>
    </w:p>
    <w:p w:rsidR="008850E1" w:rsidRDefault="008850E1" w:rsidP="008850E1">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«2»</w:t>
      </w:r>
      <w:r>
        <w:rPr>
          <w:rFonts w:ascii="Times New Roman" w:hAnsi="Times New Roman" w:cs="Times New Roman"/>
          <w:sz w:val="24"/>
          <w:szCs w:val="24"/>
          <w:lang w:val="ru-RU"/>
        </w:rPr>
        <w:t xml:space="preserve"> - 0 – 44 %.</w:t>
      </w:r>
    </w:p>
    <w:p w:rsidR="00D22D59" w:rsidRDefault="00D22D59" w:rsidP="0091600F">
      <w:pPr>
        <w:autoSpaceDE w:val="0"/>
        <w:autoSpaceDN w:val="0"/>
        <w:spacing w:after="0" w:line="240" w:lineRule="auto"/>
        <w:ind w:right="566"/>
        <w:rPr>
          <w:rFonts w:ascii="Times New Roman" w:eastAsia="Times New Roman" w:hAnsi="Times New Roman" w:cs="Times New Roman"/>
          <w:color w:val="000000"/>
          <w:sz w:val="24"/>
          <w:szCs w:val="24"/>
          <w:lang w:val="ru-RU"/>
        </w:rPr>
      </w:pPr>
    </w:p>
    <w:p w:rsidR="00D22D59" w:rsidRPr="00D22D59" w:rsidRDefault="00D22D59" w:rsidP="00D22D59">
      <w:pPr>
        <w:autoSpaceDE w:val="0"/>
        <w:autoSpaceDN w:val="0"/>
        <w:adjustRightInd w:val="0"/>
        <w:spacing w:after="0" w:line="240" w:lineRule="auto"/>
        <w:ind w:firstLine="567"/>
        <w:jc w:val="center"/>
        <w:rPr>
          <w:rFonts w:ascii="Times New Roman" w:hAnsi="Times New Roman" w:cs="Times New Roman"/>
          <w:b/>
          <w:bCs/>
          <w:sz w:val="24"/>
          <w:szCs w:val="24"/>
          <w:lang w:val="ru-RU"/>
        </w:rPr>
      </w:pPr>
      <w:r w:rsidRPr="00D22D59">
        <w:rPr>
          <w:rFonts w:ascii="Times New Roman" w:hAnsi="Times New Roman" w:cs="Times New Roman"/>
          <w:b/>
          <w:bCs/>
          <w:sz w:val="24"/>
          <w:szCs w:val="24"/>
          <w:lang w:val="ru-RU"/>
        </w:rPr>
        <w:t>Критерии оценки работ творческого характера</w:t>
      </w:r>
    </w:p>
    <w:p w:rsidR="00D22D59" w:rsidRDefault="00D22D59" w:rsidP="00D22D59">
      <w:pPr>
        <w:autoSpaceDE w:val="0"/>
        <w:autoSpaceDN w:val="0"/>
        <w:adjustRightInd w:val="0"/>
        <w:spacing w:after="0" w:line="240" w:lineRule="auto"/>
        <w:ind w:firstLine="567"/>
        <w:jc w:val="both"/>
        <w:rPr>
          <w:rFonts w:ascii="Times New Roman" w:hAnsi="Times New Roman" w:cs="Times New Roman"/>
          <w:sz w:val="24"/>
          <w:szCs w:val="24"/>
          <w:lang w:val="ru-RU"/>
        </w:rPr>
      </w:pPr>
      <w:r w:rsidRPr="00D22D59">
        <w:rPr>
          <w:rFonts w:ascii="Times New Roman" w:hAnsi="Times New Roman" w:cs="Times New Roman"/>
          <w:sz w:val="24"/>
          <w:szCs w:val="24"/>
          <w:lang w:val="ru-RU"/>
        </w:rPr>
        <w:t xml:space="preserve">К </w:t>
      </w:r>
      <w:r>
        <w:rPr>
          <w:rFonts w:ascii="Times New Roman" w:hAnsi="Times New Roman" w:cs="Times New Roman"/>
          <w:i/>
          <w:iCs/>
          <w:sz w:val="24"/>
          <w:szCs w:val="24"/>
          <w:lang w:val="ru-RU"/>
        </w:rPr>
        <w:t>работа</w:t>
      </w:r>
      <w:r w:rsidRPr="00D22D59">
        <w:rPr>
          <w:rFonts w:ascii="Times New Roman" w:hAnsi="Times New Roman" w:cs="Times New Roman"/>
          <w:i/>
          <w:iCs/>
          <w:sz w:val="24"/>
          <w:szCs w:val="24"/>
          <w:lang w:val="ru-RU"/>
        </w:rPr>
        <w:t xml:space="preserve">м творческого характера относятся </w:t>
      </w:r>
      <w:r w:rsidRPr="00D22D59">
        <w:rPr>
          <w:rFonts w:ascii="Times New Roman" w:hAnsi="Times New Roman" w:cs="Times New Roman"/>
          <w:sz w:val="24"/>
          <w:szCs w:val="24"/>
          <w:lang w:val="ru-RU"/>
        </w:rPr>
        <w:t>изложения, сочинения, рассказы по</w:t>
      </w:r>
      <w:r>
        <w:rPr>
          <w:rFonts w:ascii="Times New Roman" w:hAnsi="Times New Roman" w:cs="Times New Roman"/>
          <w:sz w:val="24"/>
          <w:szCs w:val="24"/>
          <w:lang w:val="ru-RU"/>
        </w:rPr>
        <w:t xml:space="preserve"> </w:t>
      </w:r>
      <w:r w:rsidRPr="00D22D59">
        <w:rPr>
          <w:rFonts w:ascii="Times New Roman" w:hAnsi="Times New Roman" w:cs="Times New Roman"/>
          <w:sz w:val="24"/>
          <w:szCs w:val="24"/>
          <w:lang w:val="ru-RU"/>
        </w:rPr>
        <w:t xml:space="preserve">картинкам, личному опыту и т.д. </w:t>
      </w:r>
    </w:p>
    <w:p w:rsidR="00D22D59" w:rsidRPr="00D22D59" w:rsidRDefault="00D22D59" w:rsidP="00D22D59">
      <w:pPr>
        <w:autoSpaceDE w:val="0"/>
        <w:autoSpaceDN w:val="0"/>
        <w:adjustRightInd w:val="0"/>
        <w:spacing w:after="0" w:line="240" w:lineRule="auto"/>
        <w:ind w:firstLine="567"/>
        <w:jc w:val="both"/>
        <w:rPr>
          <w:rFonts w:ascii="Times New Roman" w:hAnsi="Times New Roman" w:cs="Times New Roman"/>
          <w:sz w:val="24"/>
          <w:szCs w:val="24"/>
          <w:lang w:val="ru-RU"/>
        </w:rPr>
      </w:pPr>
      <w:r w:rsidRPr="00D22D59">
        <w:rPr>
          <w:rFonts w:ascii="Times New Roman" w:hAnsi="Times New Roman" w:cs="Times New Roman"/>
          <w:sz w:val="24"/>
          <w:szCs w:val="24"/>
          <w:lang w:val="ru-RU"/>
        </w:rPr>
        <w:t xml:space="preserve">Во </w:t>
      </w:r>
      <w:r w:rsidRPr="00D22D59">
        <w:rPr>
          <w:rFonts w:ascii="Times New Roman" w:hAnsi="Times New Roman" w:cs="Times New Roman"/>
          <w:i/>
          <w:iCs/>
          <w:sz w:val="24"/>
          <w:szCs w:val="24"/>
          <w:lang w:val="ru-RU"/>
        </w:rPr>
        <w:t xml:space="preserve">втором и третьем </w:t>
      </w:r>
      <w:r w:rsidRPr="00D22D59">
        <w:rPr>
          <w:rFonts w:ascii="Times New Roman" w:hAnsi="Times New Roman" w:cs="Times New Roman"/>
          <w:sz w:val="24"/>
          <w:szCs w:val="24"/>
          <w:lang w:val="ru-RU"/>
        </w:rPr>
        <w:t>классах за обучающие изложения и сочинения выставляется одна</w:t>
      </w:r>
      <w:r>
        <w:rPr>
          <w:rFonts w:ascii="Times New Roman" w:hAnsi="Times New Roman" w:cs="Times New Roman"/>
          <w:sz w:val="24"/>
          <w:szCs w:val="24"/>
          <w:lang w:val="ru-RU"/>
        </w:rPr>
        <w:t xml:space="preserve"> </w:t>
      </w:r>
      <w:r w:rsidRPr="00D22D59">
        <w:rPr>
          <w:rFonts w:ascii="Times New Roman" w:hAnsi="Times New Roman" w:cs="Times New Roman"/>
          <w:sz w:val="24"/>
          <w:szCs w:val="24"/>
          <w:lang w:val="ru-RU"/>
        </w:rPr>
        <w:t>отметка – за содержание.</w:t>
      </w:r>
    </w:p>
    <w:p w:rsidR="00D22D59" w:rsidRPr="00D22D59" w:rsidRDefault="00D22D59" w:rsidP="00D22D59">
      <w:pPr>
        <w:autoSpaceDE w:val="0"/>
        <w:autoSpaceDN w:val="0"/>
        <w:adjustRightInd w:val="0"/>
        <w:spacing w:after="0" w:line="240" w:lineRule="auto"/>
        <w:ind w:firstLine="567"/>
        <w:jc w:val="both"/>
        <w:rPr>
          <w:rFonts w:ascii="Times New Roman" w:hAnsi="Times New Roman" w:cs="Times New Roman"/>
          <w:sz w:val="24"/>
          <w:szCs w:val="24"/>
          <w:lang w:val="ru-RU"/>
        </w:rPr>
      </w:pPr>
      <w:r w:rsidRPr="00D22D59">
        <w:rPr>
          <w:rFonts w:ascii="Times New Roman" w:hAnsi="Times New Roman" w:cs="Times New Roman"/>
          <w:sz w:val="24"/>
          <w:szCs w:val="24"/>
          <w:lang w:val="ru-RU"/>
        </w:rPr>
        <w:t xml:space="preserve">В </w:t>
      </w:r>
      <w:r w:rsidRPr="00D22D59">
        <w:rPr>
          <w:rFonts w:ascii="Times New Roman" w:hAnsi="Times New Roman" w:cs="Times New Roman"/>
          <w:i/>
          <w:iCs/>
          <w:sz w:val="24"/>
          <w:szCs w:val="24"/>
          <w:lang w:val="ru-RU"/>
        </w:rPr>
        <w:t xml:space="preserve">третьем классе </w:t>
      </w:r>
      <w:r w:rsidRPr="00D22D59">
        <w:rPr>
          <w:rFonts w:ascii="Times New Roman" w:hAnsi="Times New Roman" w:cs="Times New Roman"/>
          <w:sz w:val="24"/>
          <w:szCs w:val="24"/>
          <w:lang w:val="ru-RU"/>
        </w:rPr>
        <w:t xml:space="preserve">проводится </w:t>
      </w:r>
      <w:r w:rsidRPr="00D22D59">
        <w:rPr>
          <w:rFonts w:ascii="Times New Roman" w:hAnsi="Times New Roman" w:cs="Times New Roman"/>
          <w:i/>
          <w:sz w:val="24"/>
          <w:szCs w:val="24"/>
          <w:lang w:val="ru-RU"/>
        </w:rPr>
        <w:t xml:space="preserve">1 </w:t>
      </w:r>
      <w:r w:rsidRPr="00D22D59">
        <w:rPr>
          <w:rFonts w:ascii="Times New Roman" w:hAnsi="Times New Roman" w:cs="Times New Roman"/>
          <w:i/>
          <w:iCs/>
          <w:sz w:val="24"/>
          <w:szCs w:val="24"/>
          <w:lang w:val="ru-RU"/>
        </w:rPr>
        <w:t xml:space="preserve">контрольное изложение </w:t>
      </w:r>
      <w:r w:rsidRPr="00D22D59">
        <w:rPr>
          <w:rFonts w:ascii="Times New Roman" w:hAnsi="Times New Roman" w:cs="Times New Roman"/>
          <w:sz w:val="24"/>
          <w:szCs w:val="24"/>
          <w:lang w:val="ru-RU"/>
        </w:rPr>
        <w:t xml:space="preserve">за учебный год, в </w:t>
      </w:r>
      <w:r w:rsidRPr="00D22D59">
        <w:rPr>
          <w:rFonts w:ascii="Times New Roman" w:hAnsi="Times New Roman" w:cs="Times New Roman"/>
          <w:i/>
          <w:sz w:val="24"/>
          <w:szCs w:val="24"/>
          <w:lang w:val="ru-RU"/>
        </w:rPr>
        <w:t>четвертом</w:t>
      </w:r>
      <w:r w:rsidRPr="00D22D59">
        <w:rPr>
          <w:rFonts w:ascii="Times New Roman" w:hAnsi="Times New Roman" w:cs="Times New Roman"/>
          <w:sz w:val="24"/>
          <w:szCs w:val="24"/>
          <w:lang w:val="ru-RU"/>
        </w:rPr>
        <w:t xml:space="preserve"> – </w:t>
      </w:r>
      <w:r w:rsidRPr="00D22D59">
        <w:rPr>
          <w:rFonts w:ascii="Times New Roman" w:hAnsi="Times New Roman" w:cs="Times New Roman"/>
          <w:i/>
          <w:sz w:val="24"/>
          <w:szCs w:val="24"/>
          <w:lang w:val="ru-RU"/>
        </w:rPr>
        <w:t>2 контрольных изложения</w:t>
      </w:r>
      <w:r w:rsidRPr="00D22D59">
        <w:rPr>
          <w:rFonts w:ascii="Times New Roman" w:hAnsi="Times New Roman" w:cs="Times New Roman"/>
          <w:sz w:val="24"/>
          <w:szCs w:val="24"/>
          <w:lang w:val="ru-RU"/>
        </w:rPr>
        <w:t xml:space="preserve"> за год.</w:t>
      </w:r>
      <w:r>
        <w:rPr>
          <w:rFonts w:ascii="Times New Roman" w:hAnsi="Times New Roman" w:cs="Times New Roman"/>
          <w:sz w:val="24"/>
          <w:szCs w:val="24"/>
          <w:lang w:val="ru-RU"/>
        </w:rPr>
        <w:t xml:space="preserve"> </w:t>
      </w:r>
      <w:r w:rsidRPr="00D22D59">
        <w:rPr>
          <w:rFonts w:ascii="Times New Roman" w:hAnsi="Times New Roman" w:cs="Times New Roman"/>
          <w:sz w:val="24"/>
          <w:szCs w:val="24"/>
          <w:lang w:val="ru-RU"/>
        </w:rPr>
        <w:t>Оценки за контрольные изложения выставляются через дробную черту – первая ставится за содержание и речевое оформление (соблюдение языковых норм и правил выбора стилистических средств), вторая - за соблюдение орфографических и пунктуационных норм.</w:t>
      </w:r>
      <w:r>
        <w:rPr>
          <w:rFonts w:ascii="Times New Roman" w:hAnsi="Times New Roman" w:cs="Times New Roman"/>
          <w:sz w:val="24"/>
          <w:szCs w:val="24"/>
          <w:lang w:val="ru-RU"/>
        </w:rPr>
        <w:t xml:space="preserve"> </w:t>
      </w:r>
      <w:r w:rsidRPr="00D22D59">
        <w:rPr>
          <w:rFonts w:ascii="Times New Roman" w:hAnsi="Times New Roman" w:cs="Times New Roman"/>
          <w:sz w:val="24"/>
          <w:szCs w:val="24"/>
          <w:lang w:val="ru-RU"/>
        </w:rPr>
        <w:t>Обе оценки считаются оценками по русскому языку.</w:t>
      </w:r>
    </w:p>
    <w:p w:rsidR="00D22D59" w:rsidRPr="00D22D59" w:rsidRDefault="00D22D59" w:rsidP="00D22D59">
      <w:pPr>
        <w:autoSpaceDE w:val="0"/>
        <w:autoSpaceDN w:val="0"/>
        <w:adjustRightInd w:val="0"/>
        <w:spacing w:after="0" w:line="240" w:lineRule="auto"/>
        <w:ind w:firstLine="567"/>
        <w:jc w:val="both"/>
        <w:rPr>
          <w:rFonts w:ascii="Times New Roman" w:hAnsi="Times New Roman" w:cs="Times New Roman"/>
          <w:sz w:val="24"/>
          <w:szCs w:val="24"/>
          <w:lang w:val="ru-RU"/>
        </w:rPr>
      </w:pPr>
      <w:r w:rsidRPr="00D22D59">
        <w:rPr>
          <w:rFonts w:ascii="Times New Roman" w:hAnsi="Times New Roman" w:cs="Times New Roman"/>
          <w:sz w:val="24"/>
          <w:szCs w:val="24"/>
          <w:lang w:val="ru-RU"/>
        </w:rPr>
        <w:t xml:space="preserve">В </w:t>
      </w:r>
      <w:r w:rsidRPr="00D22D59">
        <w:rPr>
          <w:rFonts w:ascii="Times New Roman" w:hAnsi="Times New Roman" w:cs="Times New Roman"/>
          <w:i/>
          <w:iCs/>
          <w:sz w:val="24"/>
          <w:szCs w:val="24"/>
          <w:lang w:val="ru-RU"/>
        </w:rPr>
        <w:t xml:space="preserve">четвертом классе </w:t>
      </w:r>
      <w:r w:rsidRPr="00D22D59">
        <w:rPr>
          <w:rFonts w:ascii="Times New Roman" w:hAnsi="Times New Roman" w:cs="Times New Roman"/>
          <w:sz w:val="24"/>
          <w:szCs w:val="24"/>
          <w:lang w:val="ru-RU"/>
        </w:rPr>
        <w:t>за обучающие и контрольные изложения в журнал выставляются обе оценки: через дробь в одну клетку.</w:t>
      </w:r>
    </w:p>
    <w:p w:rsidR="00D22D59" w:rsidRPr="00D22D59" w:rsidRDefault="00D22D59" w:rsidP="00D22D59">
      <w:pPr>
        <w:autoSpaceDE w:val="0"/>
        <w:autoSpaceDN w:val="0"/>
        <w:adjustRightInd w:val="0"/>
        <w:spacing w:after="0" w:line="240" w:lineRule="auto"/>
        <w:jc w:val="center"/>
        <w:rPr>
          <w:rFonts w:ascii="Times New Roman" w:hAnsi="Times New Roman" w:cs="Times New Roman"/>
          <w:b/>
          <w:bCs/>
          <w:i/>
          <w:sz w:val="24"/>
          <w:szCs w:val="24"/>
          <w:u w:val="single"/>
          <w:lang w:val="ru-RU"/>
        </w:rPr>
      </w:pPr>
      <w:r w:rsidRPr="00D22D59">
        <w:rPr>
          <w:rFonts w:ascii="Times New Roman" w:hAnsi="Times New Roman" w:cs="Times New Roman"/>
          <w:b/>
          <w:bCs/>
          <w:i/>
          <w:sz w:val="24"/>
          <w:szCs w:val="24"/>
          <w:u w:val="single"/>
          <w:lang w:val="ru-RU"/>
        </w:rPr>
        <w:t>Изложение</w:t>
      </w:r>
    </w:p>
    <w:p w:rsidR="00D22D59" w:rsidRPr="00D22D59" w:rsidRDefault="00D22D59" w:rsidP="008850E1">
      <w:pPr>
        <w:autoSpaceDE w:val="0"/>
        <w:autoSpaceDN w:val="0"/>
        <w:adjustRightInd w:val="0"/>
        <w:spacing w:after="0" w:line="240" w:lineRule="auto"/>
        <w:ind w:firstLine="567"/>
        <w:jc w:val="both"/>
        <w:rPr>
          <w:rFonts w:ascii="Times New Roman" w:hAnsi="Times New Roman" w:cs="Times New Roman"/>
          <w:sz w:val="24"/>
          <w:szCs w:val="24"/>
          <w:lang w:val="ru-RU"/>
        </w:rPr>
      </w:pPr>
      <w:r w:rsidRPr="00D22D59">
        <w:rPr>
          <w:rFonts w:ascii="Times New Roman" w:hAnsi="Times New Roman" w:cs="Times New Roman"/>
          <w:i/>
          <w:iCs/>
          <w:sz w:val="24"/>
          <w:szCs w:val="24"/>
          <w:lang w:val="ru-RU"/>
        </w:rPr>
        <w:t>За содержание</w:t>
      </w:r>
      <w:r w:rsidRPr="00D22D59">
        <w:rPr>
          <w:rFonts w:ascii="Times New Roman" w:hAnsi="Times New Roman" w:cs="Times New Roman"/>
          <w:sz w:val="24"/>
          <w:szCs w:val="24"/>
          <w:lang w:val="ru-RU"/>
        </w:rPr>
        <w:t>:</w:t>
      </w:r>
    </w:p>
    <w:p w:rsidR="00D22D59" w:rsidRPr="00D22D59" w:rsidRDefault="00D22D59" w:rsidP="008850E1">
      <w:pPr>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Оценка</w:t>
      </w:r>
      <w:r w:rsidRPr="00D22D59">
        <w:rPr>
          <w:rFonts w:ascii="Times New Roman" w:hAnsi="Times New Roman" w:cs="Times New Roman"/>
          <w:sz w:val="24"/>
          <w:szCs w:val="24"/>
          <w:lang w:val="ru-RU"/>
        </w:rPr>
        <w:t xml:space="preserve"> </w:t>
      </w:r>
      <w:r w:rsidRPr="00D22D59">
        <w:rPr>
          <w:rFonts w:ascii="Times New Roman" w:hAnsi="Times New Roman" w:cs="Times New Roman"/>
          <w:b/>
          <w:sz w:val="24"/>
          <w:szCs w:val="24"/>
          <w:lang w:val="ru-RU"/>
        </w:rPr>
        <w:t>«5»</w:t>
      </w:r>
      <w:r w:rsidRPr="00D22D59">
        <w:rPr>
          <w:rFonts w:ascii="Times New Roman" w:hAnsi="Times New Roman" w:cs="Times New Roman"/>
          <w:sz w:val="24"/>
          <w:szCs w:val="24"/>
          <w:lang w:val="ru-RU"/>
        </w:rPr>
        <w:t xml:space="preserve"> ставится за последовательное и правильное воспроизведение</w:t>
      </w:r>
      <w:r>
        <w:rPr>
          <w:rFonts w:ascii="Times New Roman" w:hAnsi="Times New Roman" w:cs="Times New Roman"/>
          <w:sz w:val="24"/>
          <w:szCs w:val="24"/>
          <w:lang w:val="ru-RU"/>
        </w:rPr>
        <w:t xml:space="preserve"> </w:t>
      </w:r>
      <w:r w:rsidRPr="00D22D59">
        <w:rPr>
          <w:rFonts w:ascii="Times New Roman" w:hAnsi="Times New Roman" w:cs="Times New Roman"/>
          <w:sz w:val="24"/>
          <w:szCs w:val="24"/>
          <w:lang w:val="ru-RU"/>
        </w:rPr>
        <w:t>авторского текста (изложение), логически оправданное раскрытие темы, отсутствие</w:t>
      </w:r>
      <w:r>
        <w:rPr>
          <w:rFonts w:ascii="Times New Roman" w:hAnsi="Times New Roman" w:cs="Times New Roman"/>
          <w:sz w:val="24"/>
          <w:szCs w:val="24"/>
          <w:lang w:val="ru-RU"/>
        </w:rPr>
        <w:t xml:space="preserve"> </w:t>
      </w:r>
      <w:r w:rsidRPr="00D22D59">
        <w:rPr>
          <w:rFonts w:ascii="Times New Roman" w:hAnsi="Times New Roman" w:cs="Times New Roman"/>
          <w:sz w:val="24"/>
          <w:szCs w:val="24"/>
          <w:lang w:val="ru-RU"/>
        </w:rPr>
        <w:t>фактических ошибок, богатство словаря, правильное речевое оформление. Допустимо не более</w:t>
      </w:r>
      <w:r>
        <w:rPr>
          <w:rFonts w:ascii="Times New Roman" w:hAnsi="Times New Roman" w:cs="Times New Roman"/>
          <w:sz w:val="24"/>
          <w:szCs w:val="24"/>
          <w:lang w:val="ru-RU"/>
        </w:rPr>
        <w:t xml:space="preserve"> одной речевой неточности.</w:t>
      </w:r>
    </w:p>
    <w:p w:rsidR="00D22D59" w:rsidRPr="00D22D59" w:rsidRDefault="00D22D59" w:rsidP="008850E1">
      <w:pPr>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Оценка</w:t>
      </w:r>
      <w:r w:rsidRPr="00D22D59">
        <w:rPr>
          <w:rFonts w:ascii="Times New Roman" w:hAnsi="Times New Roman" w:cs="Times New Roman"/>
          <w:sz w:val="24"/>
          <w:szCs w:val="24"/>
          <w:lang w:val="ru-RU"/>
        </w:rPr>
        <w:t xml:space="preserve"> </w:t>
      </w:r>
      <w:r w:rsidRPr="00D22D59">
        <w:rPr>
          <w:rFonts w:ascii="Times New Roman" w:hAnsi="Times New Roman" w:cs="Times New Roman"/>
          <w:b/>
          <w:sz w:val="24"/>
          <w:szCs w:val="24"/>
          <w:lang w:val="ru-RU"/>
        </w:rPr>
        <w:t>«4»</w:t>
      </w:r>
      <w:r w:rsidRPr="00D22D59">
        <w:rPr>
          <w:rFonts w:ascii="Times New Roman" w:hAnsi="Times New Roman" w:cs="Times New Roman"/>
          <w:sz w:val="24"/>
          <w:szCs w:val="24"/>
          <w:lang w:val="ru-RU"/>
        </w:rPr>
        <w:t xml:space="preserve"> ставится за правильную и достаточно полную информацию по</w:t>
      </w:r>
      <w:r>
        <w:rPr>
          <w:rFonts w:ascii="Times New Roman" w:hAnsi="Times New Roman" w:cs="Times New Roman"/>
          <w:sz w:val="24"/>
          <w:szCs w:val="24"/>
          <w:lang w:val="ru-RU"/>
        </w:rPr>
        <w:t xml:space="preserve"> </w:t>
      </w:r>
      <w:r w:rsidRPr="00D22D59">
        <w:rPr>
          <w:rFonts w:ascii="Times New Roman" w:hAnsi="Times New Roman" w:cs="Times New Roman"/>
          <w:sz w:val="24"/>
          <w:szCs w:val="24"/>
          <w:lang w:val="ru-RU"/>
        </w:rPr>
        <w:t>авторскому тексту (изложение). Тема раскрыта, но имеются незначительные нарушения в</w:t>
      </w:r>
      <w:r>
        <w:rPr>
          <w:rFonts w:ascii="Times New Roman" w:hAnsi="Times New Roman" w:cs="Times New Roman"/>
          <w:sz w:val="24"/>
          <w:szCs w:val="24"/>
          <w:lang w:val="ru-RU"/>
        </w:rPr>
        <w:t xml:space="preserve"> </w:t>
      </w:r>
      <w:r w:rsidRPr="00D22D59">
        <w:rPr>
          <w:rFonts w:ascii="Times New Roman" w:hAnsi="Times New Roman" w:cs="Times New Roman"/>
          <w:sz w:val="24"/>
          <w:szCs w:val="24"/>
          <w:lang w:val="ru-RU"/>
        </w:rPr>
        <w:t>последовательности изложения мыслей, отдельные фактические и речевые неточности.</w:t>
      </w:r>
      <w:r>
        <w:rPr>
          <w:rFonts w:ascii="Times New Roman" w:hAnsi="Times New Roman" w:cs="Times New Roman"/>
          <w:sz w:val="24"/>
          <w:szCs w:val="24"/>
          <w:lang w:val="ru-RU"/>
        </w:rPr>
        <w:t xml:space="preserve"> </w:t>
      </w:r>
      <w:r w:rsidRPr="00D22D59">
        <w:rPr>
          <w:rFonts w:ascii="Times New Roman" w:hAnsi="Times New Roman" w:cs="Times New Roman"/>
          <w:sz w:val="24"/>
          <w:szCs w:val="24"/>
          <w:lang w:val="ru-RU"/>
        </w:rPr>
        <w:t>Допустимо не более трех речевых недочетов в</w:t>
      </w:r>
      <w:r>
        <w:rPr>
          <w:rFonts w:ascii="Times New Roman" w:hAnsi="Times New Roman" w:cs="Times New Roman"/>
          <w:sz w:val="24"/>
          <w:szCs w:val="24"/>
          <w:lang w:val="ru-RU"/>
        </w:rPr>
        <w:t xml:space="preserve"> содержании и построении текста.</w:t>
      </w:r>
    </w:p>
    <w:p w:rsidR="00D22D59" w:rsidRPr="00D22D59" w:rsidRDefault="00D22D59" w:rsidP="008850E1">
      <w:pPr>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sidRPr="00D22D59">
        <w:rPr>
          <w:rFonts w:ascii="Times New Roman" w:hAnsi="Times New Roman" w:cs="Times New Roman"/>
          <w:b/>
          <w:sz w:val="24"/>
          <w:szCs w:val="24"/>
          <w:lang w:val="ru-RU"/>
        </w:rPr>
        <w:t>«3»</w:t>
      </w:r>
      <w:r w:rsidRPr="00D22D59">
        <w:rPr>
          <w:rFonts w:ascii="Times New Roman" w:hAnsi="Times New Roman" w:cs="Times New Roman"/>
          <w:sz w:val="24"/>
          <w:szCs w:val="24"/>
          <w:lang w:val="ru-RU"/>
        </w:rPr>
        <w:t xml:space="preserve"> ставится за некоторые отклонения от авторского (исходного) текста</w:t>
      </w:r>
      <w:r>
        <w:rPr>
          <w:rFonts w:ascii="Times New Roman" w:hAnsi="Times New Roman" w:cs="Times New Roman"/>
          <w:sz w:val="24"/>
          <w:szCs w:val="24"/>
          <w:lang w:val="ru-RU"/>
        </w:rPr>
        <w:t xml:space="preserve"> </w:t>
      </w:r>
      <w:r w:rsidRPr="00D22D59">
        <w:rPr>
          <w:rFonts w:ascii="Times New Roman" w:hAnsi="Times New Roman" w:cs="Times New Roman"/>
          <w:sz w:val="24"/>
          <w:szCs w:val="24"/>
          <w:lang w:val="ru-RU"/>
        </w:rPr>
        <w:t>(изложение), отклонение от темы (в основном она достоверна, но допущены отдельные</w:t>
      </w:r>
      <w:r>
        <w:rPr>
          <w:rFonts w:ascii="Times New Roman" w:hAnsi="Times New Roman" w:cs="Times New Roman"/>
          <w:sz w:val="24"/>
          <w:szCs w:val="24"/>
          <w:lang w:val="ru-RU"/>
        </w:rPr>
        <w:t xml:space="preserve"> </w:t>
      </w:r>
      <w:r w:rsidRPr="00D22D59">
        <w:rPr>
          <w:rFonts w:ascii="Times New Roman" w:hAnsi="Times New Roman" w:cs="Times New Roman"/>
          <w:sz w:val="24"/>
          <w:szCs w:val="24"/>
          <w:lang w:val="ru-RU"/>
        </w:rPr>
        <w:t>нарушения в последовательности изложения мыслей, в построении двух-трех предложений),</w:t>
      </w:r>
      <w:r>
        <w:rPr>
          <w:rFonts w:ascii="Times New Roman" w:hAnsi="Times New Roman" w:cs="Times New Roman"/>
          <w:sz w:val="24"/>
          <w:szCs w:val="24"/>
          <w:lang w:val="ru-RU"/>
        </w:rPr>
        <w:t xml:space="preserve"> </w:t>
      </w:r>
      <w:r w:rsidRPr="00D22D59">
        <w:rPr>
          <w:rFonts w:ascii="Times New Roman" w:hAnsi="Times New Roman" w:cs="Times New Roman"/>
          <w:sz w:val="24"/>
          <w:szCs w:val="24"/>
          <w:lang w:val="ru-RU"/>
        </w:rPr>
        <w:t>бедность словаря, речевые неточности. Допустим не более пяти недочетов речи в содержании и</w:t>
      </w:r>
      <w:r>
        <w:rPr>
          <w:rFonts w:ascii="Times New Roman" w:hAnsi="Times New Roman" w:cs="Times New Roman"/>
          <w:sz w:val="24"/>
          <w:szCs w:val="24"/>
          <w:lang w:val="ru-RU"/>
        </w:rPr>
        <w:t xml:space="preserve"> построении текста.</w:t>
      </w:r>
    </w:p>
    <w:p w:rsidR="00130BD8" w:rsidRPr="00D22D59" w:rsidRDefault="00D22D59" w:rsidP="008850E1">
      <w:pPr>
        <w:autoSpaceDE w:val="0"/>
        <w:autoSpaceDN w:val="0"/>
        <w:adjustRightInd w:val="0"/>
        <w:spacing w:after="0" w:line="240" w:lineRule="auto"/>
        <w:ind w:firstLine="567"/>
        <w:jc w:val="both"/>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sidRPr="00D22D59">
        <w:rPr>
          <w:rFonts w:ascii="Times New Roman" w:hAnsi="Times New Roman" w:cs="Times New Roman"/>
          <w:b/>
          <w:sz w:val="24"/>
          <w:szCs w:val="24"/>
          <w:lang w:val="ru-RU"/>
        </w:rPr>
        <w:t>«2»</w:t>
      </w:r>
      <w:r w:rsidRPr="00D22D59">
        <w:rPr>
          <w:rFonts w:ascii="Times New Roman" w:hAnsi="Times New Roman" w:cs="Times New Roman"/>
          <w:sz w:val="24"/>
          <w:szCs w:val="24"/>
          <w:lang w:val="ru-RU"/>
        </w:rPr>
        <w:t xml:space="preserve"> ставится за несоответствие работы теме, значительные отступления</w:t>
      </w:r>
      <w:r>
        <w:rPr>
          <w:rFonts w:ascii="Times New Roman" w:hAnsi="Times New Roman" w:cs="Times New Roman"/>
          <w:sz w:val="24"/>
          <w:szCs w:val="24"/>
          <w:lang w:val="ru-RU"/>
        </w:rPr>
        <w:t xml:space="preserve"> </w:t>
      </w:r>
      <w:r w:rsidR="0091600F" w:rsidRPr="00D22D59">
        <w:rPr>
          <w:rFonts w:ascii="Times New Roman" w:eastAsia="Times New Roman" w:hAnsi="Times New Roman" w:cs="Times New Roman"/>
          <w:color w:val="000000"/>
          <w:sz w:val="24"/>
          <w:szCs w:val="24"/>
          <w:lang w:val="ru-RU"/>
        </w:rPr>
        <w:t>от авторского текста, большое количество неточностей фактического характер</w:t>
      </w:r>
      <w:r w:rsidR="00A70F9F">
        <w:rPr>
          <w:rFonts w:ascii="Times New Roman" w:eastAsia="Times New Roman" w:hAnsi="Times New Roman" w:cs="Times New Roman"/>
          <w:color w:val="000000"/>
          <w:sz w:val="24"/>
          <w:szCs w:val="24"/>
          <w:lang w:val="ru-RU"/>
        </w:rPr>
        <w:t xml:space="preserve">а, нарушение последовательности </w:t>
      </w:r>
      <w:r w:rsidR="008850E1">
        <w:rPr>
          <w:rFonts w:ascii="Times New Roman" w:eastAsia="Times New Roman" w:hAnsi="Times New Roman" w:cs="Times New Roman"/>
          <w:color w:val="000000"/>
          <w:sz w:val="24"/>
          <w:szCs w:val="24"/>
          <w:lang w:val="ru-RU"/>
        </w:rPr>
        <w:t xml:space="preserve">изложения </w:t>
      </w:r>
      <w:r w:rsidR="0091600F" w:rsidRPr="00D22D59">
        <w:rPr>
          <w:rFonts w:ascii="Times New Roman" w:eastAsia="Times New Roman" w:hAnsi="Times New Roman" w:cs="Times New Roman"/>
          <w:color w:val="000000"/>
          <w:sz w:val="24"/>
          <w:szCs w:val="24"/>
          <w:lang w:val="ru-RU"/>
        </w:rPr>
        <w:t>мыс</w:t>
      </w:r>
      <w:r w:rsidR="008850E1">
        <w:rPr>
          <w:rFonts w:ascii="Times New Roman" w:eastAsia="Times New Roman" w:hAnsi="Times New Roman" w:cs="Times New Roman"/>
          <w:color w:val="000000"/>
          <w:sz w:val="24"/>
          <w:szCs w:val="24"/>
          <w:lang w:val="ru-RU"/>
        </w:rPr>
        <w:t xml:space="preserve">лей, отсутствие связи между частями текста, бедность </w:t>
      </w:r>
      <w:r w:rsidR="0091600F" w:rsidRPr="00D22D59">
        <w:rPr>
          <w:rFonts w:ascii="Times New Roman" w:eastAsia="Times New Roman" w:hAnsi="Times New Roman" w:cs="Times New Roman"/>
          <w:color w:val="000000"/>
          <w:sz w:val="24"/>
          <w:szCs w:val="24"/>
          <w:lang w:val="ru-RU"/>
        </w:rPr>
        <w:t>словаря. В целом в работе допущено более шести речевых недочетов и ошибок в содержании и построении текста.</w:t>
      </w:r>
    </w:p>
    <w:p w:rsidR="008850E1" w:rsidRDefault="0091600F" w:rsidP="008850E1">
      <w:pPr>
        <w:tabs>
          <w:tab w:val="left" w:pos="466"/>
          <w:tab w:val="left" w:pos="588"/>
          <w:tab w:val="left" w:pos="948"/>
          <w:tab w:val="left" w:pos="1208"/>
          <w:tab w:val="left" w:pos="1294"/>
          <w:tab w:val="left" w:pos="1332"/>
          <w:tab w:val="left" w:pos="1720"/>
          <w:tab w:val="left" w:pos="3600"/>
          <w:tab w:val="left" w:pos="5566"/>
        </w:tabs>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i/>
          <w:color w:val="000000"/>
          <w:sz w:val="24"/>
          <w:szCs w:val="24"/>
          <w:lang w:val="ru-RU"/>
        </w:rPr>
        <w:t>За соблюдение орфографических и</w:t>
      </w:r>
      <w:r w:rsidR="008850E1">
        <w:rPr>
          <w:rFonts w:ascii="Times New Roman" w:eastAsia="Times New Roman" w:hAnsi="Times New Roman" w:cs="Times New Roman"/>
          <w:i/>
          <w:color w:val="000000"/>
          <w:sz w:val="24"/>
          <w:szCs w:val="24"/>
          <w:lang w:val="ru-RU"/>
        </w:rPr>
        <w:t xml:space="preserve"> </w:t>
      </w:r>
      <w:r w:rsidRPr="0091600F">
        <w:rPr>
          <w:rFonts w:ascii="Times New Roman" w:eastAsia="Times New Roman" w:hAnsi="Times New Roman" w:cs="Times New Roman"/>
          <w:i/>
          <w:color w:val="000000"/>
          <w:sz w:val="24"/>
          <w:szCs w:val="24"/>
          <w:lang w:val="ru-RU"/>
        </w:rPr>
        <w:t>пунктуационных норм:</w:t>
      </w:r>
    </w:p>
    <w:p w:rsidR="008850E1" w:rsidRDefault="008850E1" w:rsidP="008850E1">
      <w:pPr>
        <w:tabs>
          <w:tab w:val="left" w:pos="466"/>
          <w:tab w:val="left" w:pos="588"/>
          <w:tab w:val="left" w:pos="948"/>
          <w:tab w:val="left" w:pos="1208"/>
          <w:tab w:val="left" w:pos="1294"/>
          <w:tab w:val="left" w:pos="1332"/>
          <w:tab w:val="left" w:pos="1720"/>
          <w:tab w:val="left" w:pos="3600"/>
          <w:tab w:val="left" w:pos="5566"/>
        </w:tabs>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sidR="0091600F" w:rsidRPr="008850E1">
        <w:rPr>
          <w:rFonts w:ascii="Times New Roman" w:eastAsia="Times New Roman" w:hAnsi="Times New Roman" w:cs="Times New Roman"/>
          <w:b/>
          <w:color w:val="000000"/>
          <w:sz w:val="24"/>
          <w:szCs w:val="24"/>
          <w:lang w:val="ru-RU"/>
        </w:rPr>
        <w:t>«5»</w:t>
      </w:r>
      <w:r w:rsidR="0091600F" w:rsidRPr="0091600F">
        <w:rPr>
          <w:rFonts w:ascii="Times New Roman" w:eastAsia="Times New Roman" w:hAnsi="Times New Roman" w:cs="Times New Roman"/>
          <w:color w:val="000000"/>
          <w:sz w:val="24"/>
          <w:szCs w:val="24"/>
          <w:lang w:val="ru-RU"/>
        </w:rPr>
        <w:t>: отсутствие орфографических и пунктуационных ошибок, допустимо 1-</w:t>
      </w:r>
      <w:r w:rsidR="0091600F" w:rsidRPr="0091600F">
        <w:rPr>
          <w:rFonts w:ascii="Times New Roman" w:hAnsi="Times New Roman" w:cs="Times New Roman"/>
          <w:sz w:val="24"/>
          <w:szCs w:val="24"/>
          <w:lang w:val="ru-RU"/>
        </w:rPr>
        <w:tab/>
      </w:r>
      <w:r w:rsidR="0091600F" w:rsidRPr="0091600F">
        <w:rPr>
          <w:rFonts w:ascii="Times New Roman" w:eastAsia="Times New Roman" w:hAnsi="Times New Roman" w:cs="Times New Roman"/>
          <w:color w:val="000000"/>
          <w:sz w:val="24"/>
          <w:szCs w:val="24"/>
          <w:lang w:val="ru-RU"/>
        </w:rPr>
        <w:t>2</w:t>
      </w:r>
      <w:r>
        <w:rPr>
          <w:rFonts w:ascii="Times New Roman" w:eastAsia="Times New Roman" w:hAnsi="Times New Roman" w:cs="Times New Roman"/>
          <w:color w:val="000000"/>
          <w:sz w:val="24"/>
          <w:szCs w:val="24"/>
          <w:lang w:val="ru-RU"/>
        </w:rPr>
        <w:t xml:space="preserve"> </w:t>
      </w:r>
      <w:r w:rsidR="0091600F" w:rsidRPr="0091600F">
        <w:rPr>
          <w:rFonts w:ascii="Times New Roman" w:eastAsia="Times New Roman" w:hAnsi="Times New Roman" w:cs="Times New Roman"/>
          <w:color w:val="000000"/>
          <w:sz w:val="24"/>
          <w:szCs w:val="24"/>
          <w:lang w:val="ru-RU"/>
        </w:rPr>
        <w:t>исправления;</w:t>
      </w:r>
    </w:p>
    <w:p w:rsidR="008850E1" w:rsidRDefault="008850E1" w:rsidP="008850E1">
      <w:pPr>
        <w:tabs>
          <w:tab w:val="left" w:pos="466"/>
          <w:tab w:val="left" w:pos="588"/>
          <w:tab w:val="left" w:pos="948"/>
          <w:tab w:val="left" w:pos="1208"/>
          <w:tab w:val="left" w:pos="1294"/>
          <w:tab w:val="left" w:pos="1332"/>
          <w:tab w:val="left" w:pos="1720"/>
          <w:tab w:val="left" w:pos="3600"/>
          <w:tab w:val="left" w:pos="5566"/>
        </w:tabs>
        <w:autoSpaceDE w:val="0"/>
        <w:autoSpaceDN w:val="0"/>
        <w:spacing w:after="0" w:line="240" w:lineRule="auto"/>
        <w:ind w:right="-1" w:firstLine="567"/>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Оценка </w:t>
      </w:r>
      <w:r w:rsidR="0091600F" w:rsidRPr="008850E1">
        <w:rPr>
          <w:rFonts w:ascii="Times New Roman" w:eastAsia="Times New Roman" w:hAnsi="Times New Roman" w:cs="Times New Roman"/>
          <w:b/>
          <w:color w:val="000000"/>
          <w:sz w:val="24"/>
          <w:szCs w:val="24"/>
          <w:lang w:val="ru-RU"/>
        </w:rPr>
        <w:t>«4»:</w:t>
      </w:r>
      <w:r w:rsidR="0091600F" w:rsidRPr="0091600F">
        <w:rPr>
          <w:rFonts w:ascii="Times New Roman" w:eastAsia="Times New Roman" w:hAnsi="Times New Roman" w:cs="Times New Roman"/>
          <w:color w:val="000000"/>
          <w:sz w:val="24"/>
          <w:szCs w:val="24"/>
          <w:lang w:val="ru-RU"/>
        </w:rPr>
        <w:t xml:space="preserve"> не более 2 орфографических и одной пунктуационной ошибки, 1-2 </w:t>
      </w:r>
      <w:r>
        <w:rPr>
          <w:rFonts w:ascii="Times New Roman" w:eastAsia="Times New Roman" w:hAnsi="Times New Roman" w:cs="Times New Roman"/>
          <w:color w:val="000000"/>
          <w:sz w:val="24"/>
          <w:szCs w:val="24"/>
          <w:lang w:val="ru-RU"/>
        </w:rPr>
        <w:t>исправления;</w:t>
      </w:r>
    </w:p>
    <w:p w:rsidR="008850E1" w:rsidRDefault="008850E1" w:rsidP="008850E1">
      <w:pPr>
        <w:tabs>
          <w:tab w:val="left" w:pos="466"/>
          <w:tab w:val="left" w:pos="588"/>
          <w:tab w:val="left" w:pos="948"/>
          <w:tab w:val="left" w:pos="1208"/>
          <w:tab w:val="left" w:pos="1294"/>
          <w:tab w:val="left" w:pos="1332"/>
          <w:tab w:val="left" w:pos="1720"/>
          <w:tab w:val="left" w:pos="3600"/>
          <w:tab w:val="left" w:pos="5566"/>
        </w:tabs>
        <w:autoSpaceDE w:val="0"/>
        <w:autoSpaceDN w:val="0"/>
        <w:spacing w:after="0" w:line="240" w:lineRule="auto"/>
        <w:ind w:right="-1" w:firstLine="567"/>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Оценка</w:t>
      </w:r>
      <w:r>
        <w:rPr>
          <w:rFonts w:ascii="Times New Roman" w:eastAsia="Times New Roman" w:hAnsi="Times New Roman" w:cs="Times New Roman"/>
          <w:color w:val="000000"/>
          <w:sz w:val="24"/>
          <w:szCs w:val="24"/>
          <w:lang w:val="ru-RU"/>
        </w:rPr>
        <w:t xml:space="preserve"> </w:t>
      </w:r>
      <w:r w:rsidR="0091600F" w:rsidRPr="008850E1">
        <w:rPr>
          <w:rFonts w:ascii="Times New Roman" w:eastAsia="Times New Roman" w:hAnsi="Times New Roman" w:cs="Times New Roman"/>
          <w:b/>
          <w:color w:val="000000"/>
          <w:sz w:val="24"/>
          <w:szCs w:val="24"/>
          <w:lang w:val="ru-RU"/>
        </w:rPr>
        <w:t>«3»:</w:t>
      </w:r>
      <w:r w:rsidR="0091600F" w:rsidRPr="0091600F">
        <w:rPr>
          <w:rFonts w:ascii="Times New Roman" w:eastAsia="Times New Roman" w:hAnsi="Times New Roman" w:cs="Times New Roman"/>
          <w:color w:val="000000"/>
          <w:sz w:val="24"/>
          <w:szCs w:val="24"/>
          <w:lang w:val="ru-RU"/>
        </w:rPr>
        <w:t xml:space="preserve"> 3-5 орфографических ошибок, 1-2 пунктуационные, 1-2 исправления;</w:t>
      </w:r>
    </w:p>
    <w:p w:rsidR="00130BD8" w:rsidRPr="008850E1" w:rsidRDefault="008850E1" w:rsidP="008850E1">
      <w:pPr>
        <w:tabs>
          <w:tab w:val="left" w:pos="466"/>
          <w:tab w:val="left" w:pos="588"/>
          <w:tab w:val="left" w:pos="948"/>
          <w:tab w:val="left" w:pos="1208"/>
          <w:tab w:val="left" w:pos="1294"/>
          <w:tab w:val="left" w:pos="1332"/>
          <w:tab w:val="left" w:pos="1720"/>
          <w:tab w:val="left" w:pos="3600"/>
          <w:tab w:val="left" w:pos="5566"/>
        </w:tabs>
        <w:autoSpaceDE w:val="0"/>
        <w:autoSpaceDN w:val="0"/>
        <w:spacing w:after="0" w:line="240" w:lineRule="auto"/>
        <w:ind w:right="-1" w:firstLine="567"/>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Оценка </w:t>
      </w:r>
      <w:r w:rsidR="0091600F" w:rsidRPr="008850E1">
        <w:rPr>
          <w:rFonts w:ascii="Times New Roman" w:eastAsia="Times New Roman" w:hAnsi="Times New Roman" w:cs="Times New Roman"/>
          <w:b/>
          <w:color w:val="000000"/>
          <w:sz w:val="24"/>
          <w:szCs w:val="24"/>
          <w:lang w:val="ru-RU"/>
        </w:rPr>
        <w:t>«2»:</w:t>
      </w:r>
      <w:r w:rsidR="0091600F" w:rsidRPr="0091600F">
        <w:rPr>
          <w:rFonts w:ascii="Times New Roman" w:eastAsia="Times New Roman" w:hAnsi="Times New Roman" w:cs="Times New Roman"/>
          <w:color w:val="000000"/>
          <w:sz w:val="24"/>
          <w:szCs w:val="24"/>
          <w:lang w:val="ru-RU"/>
        </w:rPr>
        <w:t xml:space="preserve"> 6 и более орфографических ошибок, 3-4 пунктуационных, 3-4 исправления.</w:t>
      </w:r>
    </w:p>
    <w:p w:rsidR="008850E1" w:rsidRPr="008850E1" w:rsidRDefault="0091600F" w:rsidP="008850E1">
      <w:pPr>
        <w:autoSpaceDE w:val="0"/>
        <w:autoSpaceDN w:val="0"/>
        <w:spacing w:after="0" w:line="240" w:lineRule="auto"/>
        <w:ind w:right="566"/>
        <w:jc w:val="center"/>
        <w:rPr>
          <w:rFonts w:ascii="Times New Roman" w:eastAsia="Times New Roman" w:hAnsi="Times New Roman" w:cs="Times New Roman"/>
          <w:b/>
          <w:i/>
          <w:color w:val="000000"/>
          <w:sz w:val="24"/>
          <w:szCs w:val="24"/>
          <w:u w:val="single"/>
          <w:lang w:val="ru-RU"/>
        </w:rPr>
      </w:pPr>
      <w:r w:rsidRPr="008850E1">
        <w:rPr>
          <w:rFonts w:ascii="Times New Roman" w:eastAsia="Times New Roman" w:hAnsi="Times New Roman" w:cs="Times New Roman"/>
          <w:b/>
          <w:i/>
          <w:color w:val="000000"/>
          <w:sz w:val="24"/>
          <w:szCs w:val="24"/>
          <w:u w:val="single"/>
          <w:lang w:val="ru-RU"/>
        </w:rPr>
        <w:t>Сочинение</w:t>
      </w:r>
    </w:p>
    <w:p w:rsidR="008850E1" w:rsidRDefault="008850E1" w:rsidP="008850E1">
      <w:pPr>
        <w:autoSpaceDE w:val="0"/>
        <w:autoSpaceDN w:val="0"/>
        <w:spacing w:after="0" w:line="240" w:lineRule="auto"/>
        <w:ind w:right="566" w:firstLine="567"/>
        <w:jc w:val="both"/>
        <w:rPr>
          <w:rFonts w:ascii="Times New Roman" w:eastAsia="Times New Roman" w:hAnsi="Times New Roman" w:cs="Times New Roman"/>
          <w:i/>
          <w:color w:val="000000"/>
          <w:sz w:val="24"/>
          <w:szCs w:val="24"/>
          <w:lang w:val="ru-RU"/>
        </w:rPr>
      </w:pPr>
      <w:r>
        <w:rPr>
          <w:rFonts w:ascii="Times New Roman" w:eastAsia="Times New Roman" w:hAnsi="Times New Roman" w:cs="Times New Roman"/>
          <w:i/>
          <w:color w:val="000000"/>
          <w:sz w:val="24"/>
          <w:szCs w:val="24"/>
          <w:lang w:val="ru-RU"/>
        </w:rPr>
        <w:t>З</w:t>
      </w:r>
      <w:r w:rsidR="0091600F" w:rsidRPr="0091600F">
        <w:rPr>
          <w:rFonts w:ascii="Times New Roman" w:eastAsia="Times New Roman" w:hAnsi="Times New Roman" w:cs="Times New Roman"/>
          <w:i/>
          <w:color w:val="000000"/>
          <w:sz w:val="24"/>
          <w:szCs w:val="24"/>
          <w:lang w:val="ru-RU"/>
        </w:rPr>
        <w:t xml:space="preserve">а содержание и </w:t>
      </w:r>
      <w:r>
        <w:rPr>
          <w:rFonts w:ascii="Times New Roman" w:eastAsia="Times New Roman" w:hAnsi="Times New Roman" w:cs="Times New Roman"/>
          <w:i/>
          <w:color w:val="000000"/>
          <w:sz w:val="24"/>
          <w:szCs w:val="24"/>
          <w:lang w:val="ru-RU"/>
        </w:rPr>
        <w:t>речевое оформление:</w:t>
      </w:r>
    </w:p>
    <w:p w:rsidR="00130BD8" w:rsidRPr="0091600F" w:rsidRDefault="008850E1" w:rsidP="008850E1">
      <w:pPr>
        <w:autoSpaceDE w:val="0"/>
        <w:autoSpaceDN w:val="0"/>
        <w:spacing w:after="0" w:line="240" w:lineRule="auto"/>
        <w:ind w:right="566" w:firstLine="567"/>
        <w:jc w:val="both"/>
        <w:rPr>
          <w:rFonts w:ascii="Times New Roman" w:hAnsi="Times New Roman" w:cs="Times New Roman"/>
          <w:sz w:val="24"/>
          <w:szCs w:val="24"/>
          <w:lang w:val="ru-RU"/>
        </w:rPr>
      </w:pPr>
      <w:r w:rsidRPr="008850E1">
        <w:rPr>
          <w:rFonts w:ascii="Times New Roman" w:eastAsia="Times New Roman" w:hAnsi="Times New Roman" w:cs="Times New Roman"/>
          <w:b/>
          <w:color w:val="000000"/>
          <w:sz w:val="24"/>
          <w:szCs w:val="24"/>
          <w:lang w:val="ru-RU"/>
        </w:rPr>
        <w:t>Оценка</w:t>
      </w:r>
      <w:r w:rsidR="0091600F" w:rsidRPr="008850E1">
        <w:rPr>
          <w:rFonts w:ascii="Times New Roman" w:eastAsia="Times New Roman" w:hAnsi="Times New Roman" w:cs="Times New Roman"/>
          <w:b/>
          <w:color w:val="000000"/>
          <w:sz w:val="24"/>
          <w:szCs w:val="24"/>
          <w:lang w:val="ru-RU"/>
        </w:rPr>
        <w:t xml:space="preserve"> </w:t>
      </w:r>
      <w:r w:rsidRPr="008850E1">
        <w:rPr>
          <w:rFonts w:ascii="Times New Roman" w:eastAsia="Times New Roman" w:hAnsi="Times New Roman" w:cs="Times New Roman"/>
          <w:b/>
          <w:color w:val="000000"/>
          <w:sz w:val="24"/>
          <w:szCs w:val="24"/>
          <w:lang w:val="ru-RU"/>
        </w:rPr>
        <w:t>«5»</w:t>
      </w:r>
      <w:r w:rsidR="0091600F" w:rsidRPr="0091600F">
        <w:rPr>
          <w:rFonts w:ascii="Times New Roman" w:eastAsia="Times New Roman" w:hAnsi="Times New Roman" w:cs="Times New Roman"/>
          <w:color w:val="000000"/>
          <w:sz w:val="24"/>
          <w:szCs w:val="24"/>
          <w:lang w:val="ru-RU"/>
        </w:rPr>
        <w:t xml:space="preserve"> – логически последовательно раскрыта тема.</w:t>
      </w:r>
    </w:p>
    <w:p w:rsidR="00130BD8" w:rsidRPr="0091600F" w:rsidRDefault="008850E1" w:rsidP="008850E1">
      <w:pPr>
        <w:autoSpaceDE w:val="0"/>
        <w:autoSpaceDN w:val="0"/>
        <w:spacing w:after="0" w:line="240" w:lineRule="auto"/>
        <w:ind w:right="566" w:firstLine="567"/>
        <w:jc w:val="both"/>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Оценка</w:t>
      </w:r>
      <w:r w:rsidR="0091600F" w:rsidRPr="0091600F">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b/>
          <w:color w:val="000000"/>
          <w:sz w:val="24"/>
          <w:szCs w:val="24"/>
          <w:lang w:val="ru-RU"/>
        </w:rPr>
        <w:t>«4»</w:t>
      </w:r>
      <w:r w:rsidR="0091600F" w:rsidRPr="0091600F">
        <w:rPr>
          <w:rFonts w:ascii="Times New Roman" w:eastAsia="Times New Roman" w:hAnsi="Times New Roman" w:cs="Times New Roman"/>
          <w:color w:val="000000"/>
          <w:sz w:val="24"/>
          <w:szCs w:val="24"/>
          <w:lang w:val="ru-RU"/>
        </w:rPr>
        <w:t xml:space="preserve"> – незначительно нарушена последовательность изложения мыслей, имеются единичные (1-2) фактические и речевые неточности.</w:t>
      </w:r>
    </w:p>
    <w:p w:rsidR="00130BD8" w:rsidRPr="0091600F" w:rsidRDefault="008850E1" w:rsidP="008850E1">
      <w:pPr>
        <w:autoSpaceDE w:val="0"/>
        <w:autoSpaceDN w:val="0"/>
        <w:spacing w:after="0" w:line="240" w:lineRule="auto"/>
        <w:ind w:right="566" w:firstLine="567"/>
        <w:jc w:val="both"/>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Оценка</w:t>
      </w:r>
      <w:r w:rsidR="0091600F" w:rsidRPr="0091600F">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b/>
          <w:color w:val="000000"/>
          <w:sz w:val="24"/>
          <w:szCs w:val="24"/>
          <w:lang w:val="ru-RU"/>
        </w:rPr>
        <w:t>«3»</w:t>
      </w:r>
      <w:r w:rsidR="0091600F" w:rsidRPr="0091600F">
        <w:rPr>
          <w:rFonts w:ascii="Times New Roman" w:eastAsia="Times New Roman" w:hAnsi="Times New Roman" w:cs="Times New Roman"/>
          <w:color w:val="000000"/>
          <w:sz w:val="24"/>
          <w:szCs w:val="24"/>
          <w:lang w:val="ru-RU"/>
        </w:rPr>
        <w:t xml:space="preserve"> – имеются некоторые отступления от темы, допущены отдельные нарушения в последовательности изложения мыслей, в построении 2-3 предложений, беден словарь.</w:t>
      </w:r>
    </w:p>
    <w:p w:rsidR="00130BD8" w:rsidRPr="0091600F" w:rsidRDefault="008850E1" w:rsidP="008850E1">
      <w:pPr>
        <w:autoSpaceDE w:val="0"/>
        <w:autoSpaceDN w:val="0"/>
        <w:spacing w:after="0" w:line="240" w:lineRule="auto"/>
        <w:ind w:right="566" w:firstLine="567"/>
        <w:jc w:val="both"/>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lastRenderedPageBreak/>
        <w:t>Оценка</w:t>
      </w:r>
      <w:r w:rsidR="0091600F" w:rsidRPr="0091600F">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b/>
          <w:color w:val="000000"/>
          <w:sz w:val="24"/>
          <w:szCs w:val="24"/>
          <w:lang w:val="ru-RU"/>
        </w:rPr>
        <w:t>«2»</w:t>
      </w:r>
      <w:r w:rsidR="0091600F" w:rsidRPr="0091600F">
        <w:rPr>
          <w:rFonts w:ascii="Times New Roman" w:eastAsia="Times New Roman" w:hAnsi="Times New Roman" w:cs="Times New Roman"/>
          <w:color w:val="000000"/>
          <w:sz w:val="24"/>
          <w:szCs w:val="24"/>
          <w:lang w:val="ru-RU"/>
        </w:rPr>
        <w:t xml:space="preserve"> –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rsidR="008850E1" w:rsidRPr="008850E1" w:rsidRDefault="008850E1" w:rsidP="008850E1">
      <w:pPr>
        <w:autoSpaceDE w:val="0"/>
        <w:autoSpaceDN w:val="0"/>
        <w:adjustRightInd w:val="0"/>
        <w:spacing w:after="0" w:line="240" w:lineRule="auto"/>
        <w:ind w:firstLine="567"/>
        <w:rPr>
          <w:rFonts w:ascii="Times New Roman" w:hAnsi="Times New Roman" w:cs="Times New Roman"/>
          <w:i/>
          <w:iCs/>
          <w:sz w:val="24"/>
          <w:szCs w:val="24"/>
          <w:lang w:val="ru-RU"/>
        </w:rPr>
      </w:pPr>
      <w:r w:rsidRPr="008850E1">
        <w:rPr>
          <w:rFonts w:ascii="Times New Roman" w:hAnsi="Times New Roman" w:cs="Times New Roman"/>
          <w:i/>
          <w:iCs/>
          <w:sz w:val="24"/>
          <w:szCs w:val="24"/>
          <w:lang w:val="ru-RU"/>
        </w:rPr>
        <w:t>За соблюдение орфографических и пунктуационных норм:</w:t>
      </w:r>
    </w:p>
    <w:p w:rsidR="008850E1" w:rsidRPr="008850E1" w:rsidRDefault="008850E1" w:rsidP="008850E1">
      <w:pPr>
        <w:autoSpaceDE w:val="0"/>
        <w:autoSpaceDN w:val="0"/>
        <w:adjustRightInd w:val="0"/>
        <w:spacing w:after="0" w:line="240" w:lineRule="auto"/>
        <w:ind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Оценка</w:t>
      </w:r>
      <w:r w:rsidRPr="008850E1">
        <w:rPr>
          <w:rFonts w:ascii="Times New Roman" w:hAnsi="Times New Roman" w:cs="Times New Roman"/>
          <w:sz w:val="24"/>
          <w:szCs w:val="24"/>
          <w:lang w:val="ru-RU"/>
        </w:rPr>
        <w:t xml:space="preserve"> </w:t>
      </w:r>
      <w:r>
        <w:rPr>
          <w:rFonts w:ascii="Times New Roman" w:hAnsi="Times New Roman" w:cs="Times New Roman"/>
          <w:b/>
          <w:sz w:val="24"/>
          <w:szCs w:val="24"/>
          <w:lang w:val="ru-RU"/>
        </w:rPr>
        <w:t>«5»</w:t>
      </w:r>
      <w:r w:rsidRPr="008850E1">
        <w:rPr>
          <w:rFonts w:ascii="Times New Roman" w:hAnsi="Times New Roman" w:cs="Times New Roman"/>
          <w:sz w:val="24"/>
          <w:szCs w:val="24"/>
          <w:lang w:val="ru-RU"/>
        </w:rPr>
        <w:t xml:space="preserve"> – нет речевых и орфографических ошибок, допущено 1</w:t>
      </w:r>
      <w:r>
        <w:rPr>
          <w:rFonts w:ascii="Times New Roman" w:hAnsi="Times New Roman" w:cs="Times New Roman"/>
          <w:sz w:val="24"/>
          <w:szCs w:val="24"/>
          <w:lang w:val="ru-RU"/>
        </w:rPr>
        <w:t xml:space="preserve"> </w:t>
      </w:r>
      <w:r w:rsidRPr="008850E1">
        <w:rPr>
          <w:rFonts w:ascii="Times New Roman" w:hAnsi="Times New Roman" w:cs="Times New Roman"/>
          <w:sz w:val="24"/>
          <w:szCs w:val="24"/>
          <w:lang w:val="ru-RU"/>
        </w:rPr>
        <w:t xml:space="preserve">исправление. </w:t>
      </w:r>
    </w:p>
    <w:p w:rsidR="008850E1" w:rsidRPr="008850E1" w:rsidRDefault="008850E1" w:rsidP="008850E1">
      <w:pPr>
        <w:autoSpaceDE w:val="0"/>
        <w:autoSpaceDN w:val="0"/>
        <w:adjustRightInd w:val="0"/>
        <w:spacing w:after="0" w:line="240" w:lineRule="auto"/>
        <w:ind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Оценка</w:t>
      </w:r>
      <w:r w:rsidRPr="008850E1">
        <w:rPr>
          <w:rFonts w:ascii="Times New Roman" w:hAnsi="Times New Roman" w:cs="Times New Roman"/>
          <w:sz w:val="24"/>
          <w:szCs w:val="24"/>
          <w:lang w:val="ru-RU"/>
        </w:rPr>
        <w:t xml:space="preserve"> </w:t>
      </w:r>
      <w:r>
        <w:rPr>
          <w:rFonts w:ascii="Times New Roman" w:hAnsi="Times New Roman" w:cs="Times New Roman"/>
          <w:b/>
          <w:sz w:val="24"/>
          <w:szCs w:val="24"/>
          <w:lang w:val="ru-RU"/>
        </w:rPr>
        <w:t>«4»</w:t>
      </w:r>
      <w:r w:rsidRPr="008850E1">
        <w:rPr>
          <w:rFonts w:ascii="Times New Roman" w:hAnsi="Times New Roman" w:cs="Times New Roman"/>
          <w:sz w:val="24"/>
          <w:szCs w:val="24"/>
          <w:lang w:val="ru-RU"/>
        </w:rPr>
        <w:t xml:space="preserve"> – имеются 1-2 орфографические ошибки и</w:t>
      </w:r>
      <w:r>
        <w:rPr>
          <w:rFonts w:ascii="Times New Roman" w:hAnsi="Times New Roman" w:cs="Times New Roman"/>
          <w:sz w:val="24"/>
          <w:szCs w:val="24"/>
          <w:lang w:val="ru-RU"/>
        </w:rPr>
        <w:t xml:space="preserve"> </w:t>
      </w:r>
      <w:r w:rsidRPr="008850E1">
        <w:rPr>
          <w:rFonts w:ascii="Times New Roman" w:hAnsi="Times New Roman" w:cs="Times New Roman"/>
          <w:sz w:val="24"/>
          <w:szCs w:val="24"/>
          <w:lang w:val="ru-RU"/>
        </w:rPr>
        <w:t xml:space="preserve">допущено 1 исправление. </w:t>
      </w:r>
    </w:p>
    <w:p w:rsidR="008850E1" w:rsidRPr="008850E1" w:rsidRDefault="008850E1" w:rsidP="008850E1">
      <w:pPr>
        <w:autoSpaceDE w:val="0"/>
        <w:autoSpaceDN w:val="0"/>
        <w:adjustRightInd w:val="0"/>
        <w:spacing w:after="0" w:line="240" w:lineRule="auto"/>
        <w:ind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Оценка</w:t>
      </w:r>
      <w:r w:rsidRPr="008850E1">
        <w:rPr>
          <w:rFonts w:ascii="Times New Roman" w:hAnsi="Times New Roman" w:cs="Times New Roman"/>
          <w:sz w:val="24"/>
          <w:szCs w:val="24"/>
          <w:lang w:val="ru-RU"/>
        </w:rPr>
        <w:t xml:space="preserve"> </w:t>
      </w:r>
      <w:r>
        <w:rPr>
          <w:rFonts w:ascii="Times New Roman" w:hAnsi="Times New Roman" w:cs="Times New Roman"/>
          <w:b/>
          <w:sz w:val="24"/>
          <w:szCs w:val="24"/>
          <w:lang w:val="ru-RU"/>
        </w:rPr>
        <w:t>«3»</w:t>
      </w:r>
      <w:r w:rsidRPr="008850E1">
        <w:rPr>
          <w:rFonts w:ascii="Times New Roman" w:hAnsi="Times New Roman" w:cs="Times New Roman"/>
          <w:sz w:val="24"/>
          <w:szCs w:val="24"/>
          <w:lang w:val="ru-RU"/>
        </w:rPr>
        <w:t xml:space="preserve"> – имеются 3-6 орфографических</w:t>
      </w:r>
      <w:r>
        <w:rPr>
          <w:rFonts w:ascii="Times New Roman" w:hAnsi="Times New Roman" w:cs="Times New Roman"/>
          <w:sz w:val="24"/>
          <w:szCs w:val="24"/>
          <w:lang w:val="ru-RU"/>
        </w:rPr>
        <w:t xml:space="preserve"> </w:t>
      </w:r>
      <w:r w:rsidRPr="008850E1">
        <w:rPr>
          <w:rFonts w:ascii="Times New Roman" w:hAnsi="Times New Roman" w:cs="Times New Roman"/>
          <w:sz w:val="24"/>
          <w:szCs w:val="24"/>
          <w:lang w:val="ru-RU"/>
        </w:rPr>
        <w:t>ошиб</w:t>
      </w:r>
      <w:r>
        <w:rPr>
          <w:rFonts w:ascii="Times New Roman" w:hAnsi="Times New Roman" w:cs="Times New Roman"/>
          <w:sz w:val="24"/>
          <w:szCs w:val="24"/>
          <w:lang w:val="ru-RU"/>
        </w:rPr>
        <w:t>ок</w:t>
      </w:r>
      <w:r w:rsidRPr="008850E1">
        <w:rPr>
          <w:rFonts w:ascii="Times New Roman" w:hAnsi="Times New Roman" w:cs="Times New Roman"/>
          <w:sz w:val="24"/>
          <w:szCs w:val="24"/>
          <w:lang w:val="ru-RU"/>
        </w:rPr>
        <w:t xml:space="preserve"> и 1-2 исправления.</w:t>
      </w:r>
    </w:p>
    <w:p w:rsidR="008850E1" w:rsidRPr="008850E1" w:rsidRDefault="008850E1" w:rsidP="008850E1">
      <w:pPr>
        <w:autoSpaceDE w:val="0"/>
        <w:autoSpaceDN w:val="0"/>
        <w:adjustRightInd w:val="0"/>
        <w:spacing w:after="0" w:line="240" w:lineRule="auto"/>
        <w:ind w:firstLine="567"/>
        <w:rPr>
          <w:rFonts w:ascii="Times New Roman" w:hAnsi="Times New Roman" w:cs="Times New Roman"/>
          <w:sz w:val="20"/>
          <w:szCs w:val="20"/>
          <w:lang w:val="ru-RU"/>
        </w:rPr>
      </w:pPr>
      <w:r>
        <w:rPr>
          <w:rFonts w:ascii="Times New Roman" w:eastAsia="Times New Roman" w:hAnsi="Times New Roman" w:cs="Times New Roman"/>
          <w:b/>
          <w:color w:val="000000"/>
          <w:sz w:val="24"/>
          <w:szCs w:val="24"/>
          <w:lang w:val="ru-RU"/>
        </w:rPr>
        <w:t>Оценка</w:t>
      </w:r>
      <w:r w:rsidRPr="008850E1">
        <w:rPr>
          <w:rFonts w:ascii="Times New Roman" w:hAnsi="Times New Roman" w:cs="Times New Roman"/>
          <w:sz w:val="24"/>
          <w:szCs w:val="24"/>
          <w:lang w:val="ru-RU"/>
        </w:rPr>
        <w:t xml:space="preserve"> </w:t>
      </w:r>
      <w:r>
        <w:rPr>
          <w:rFonts w:ascii="Times New Roman" w:hAnsi="Times New Roman" w:cs="Times New Roman"/>
          <w:b/>
          <w:sz w:val="24"/>
          <w:szCs w:val="24"/>
          <w:lang w:val="ru-RU"/>
        </w:rPr>
        <w:t>«2»</w:t>
      </w:r>
      <w:r w:rsidRPr="008850E1">
        <w:rPr>
          <w:rFonts w:ascii="Times New Roman" w:hAnsi="Times New Roman" w:cs="Times New Roman"/>
          <w:sz w:val="24"/>
          <w:szCs w:val="24"/>
          <w:lang w:val="ru-RU"/>
        </w:rPr>
        <w:t xml:space="preserve"> – имеются более 6 орфографических ошибок.</w:t>
      </w:r>
    </w:p>
    <w:p w:rsidR="008850E1" w:rsidRPr="0091600F" w:rsidRDefault="008850E1" w:rsidP="0091600F">
      <w:pPr>
        <w:autoSpaceDE w:val="0"/>
        <w:autoSpaceDN w:val="0"/>
        <w:spacing w:after="0" w:line="240" w:lineRule="auto"/>
        <w:ind w:right="566"/>
        <w:rPr>
          <w:rFonts w:ascii="Times New Roman" w:hAnsi="Times New Roman" w:cs="Times New Roman"/>
          <w:sz w:val="24"/>
          <w:szCs w:val="24"/>
          <w:lang w:val="ru-RU"/>
        </w:rPr>
      </w:pPr>
    </w:p>
    <w:p w:rsidR="00130BD8" w:rsidRDefault="008850E1" w:rsidP="00972B82">
      <w:pPr>
        <w:autoSpaceDE w:val="0"/>
        <w:autoSpaceDN w:val="0"/>
        <w:spacing w:after="0" w:line="240" w:lineRule="auto"/>
        <w:ind w:right="566"/>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ЛИТЕРАТУРНОЕ ЧТЕНИЕ</w:t>
      </w:r>
    </w:p>
    <w:p w:rsidR="00A3312C" w:rsidRPr="00A3312C" w:rsidRDefault="00A3312C" w:rsidP="00A3312C">
      <w:pPr>
        <w:tabs>
          <w:tab w:val="left" w:pos="9214"/>
        </w:tabs>
        <w:autoSpaceDE w:val="0"/>
        <w:autoSpaceDN w:val="0"/>
        <w:spacing w:after="0" w:line="240" w:lineRule="auto"/>
        <w:ind w:right="140" w:firstLine="567"/>
        <w:jc w:val="both"/>
        <w:rPr>
          <w:rFonts w:ascii="Times New Roman" w:hAnsi="Times New Roman" w:cs="Times New Roman"/>
          <w:sz w:val="24"/>
          <w:szCs w:val="24"/>
          <w:lang w:val="ru-RU"/>
        </w:rPr>
      </w:pPr>
      <w:r w:rsidRPr="00A3312C">
        <w:rPr>
          <w:rFonts w:ascii="Times New Roman" w:hAnsi="Times New Roman" w:cs="Times New Roman"/>
          <w:sz w:val="24"/>
          <w:szCs w:val="24"/>
          <w:lang w:val="ru-RU"/>
        </w:rPr>
        <w:t>Предметными результатами обучения являются формирование необходимого уровня читательской компетентности, овладение техникой чтения, приемами понимания прочитанного и прослушанного произведения, умение анализировать произведение, составлять небольшие собственные высказывания, устно передавать содержание текста по плану, характеризовать героев и давать оценку их поступкам, уметь читать наизусть стихотворения, выступать с небольшими творческими сообщениями.</w:t>
      </w:r>
    </w:p>
    <w:p w:rsidR="00130BD8" w:rsidRPr="00972B82" w:rsidRDefault="0091600F" w:rsidP="00972B82">
      <w:pPr>
        <w:autoSpaceDE w:val="0"/>
        <w:autoSpaceDN w:val="0"/>
        <w:spacing w:after="0" w:line="240" w:lineRule="auto"/>
        <w:ind w:right="566"/>
        <w:jc w:val="center"/>
        <w:rPr>
          <w:rFonts w:ascii="Times New Roman" w:hAnsi="Times New Roman" w:cs="Times New Roman"/>
          <w:i/>
          <w:sz w:val="24"/>
          <w:szCs w:val="24"/>
          <w:u w:val="single"/>
          <w:lang w:val="ru-RU"/>
        </w:rPr>
      </w:pPr>
      <w:r w:rsidRPr="00972B82">
        <w:rPr>
          <w:rFonts w:ascii="Times New Roman" w:eastAsia="Times New Roman" w:hAnsi="Times New Roman" w:cs="Times New Roman"/>
          <w:b/>
          <w:i/>
          <w:color w:val="000000"/>
          <w:sz w:val="24"/>
          <w:szCs w:val="24"/>
          <w:u w:val="single"/>
          <w:lang w:val="ru-RU"/>
        </w:rPr>
        <w:t>Навык чтения</w:t>
      </w:r>
    </w:p>
    <w:p w:rsidR="00972B82" w:rsidRPr="00972B82" w:rsidRDefault="00972B82" w:rsidP="00972B82">
      <w:pPr>
        <w:autoSpaceDE w:val="0"/>
        <w:autoSpaceDN w:val="0"/>
        <w:adjustRightInd w:val="0"/>
        <w:spacing w:after="0" w:line="240" w:lineRule="auto"/>
        <w:ind w:firstLine="567"/>
        <w:rPr>
          <w:rFonts w:ascii="Times New Roman" w:hAnsi="Times New Roman" w:cs="Times New Roman"/>
          <w:sz w:val="24"/>
          <w:szCs w:val="24"/>
          <w:lang w:val="ru-RU"/>
        </w:rPr>
      </w:pPr>
      <w:r w:rsidRPr="00972B82">
        <w:rPr>
          <w:rFonts w:ascii="Times New Roman" w:hAnsi="Times New Roman" w:cs="Times New Roman"/>
          <w:sz w:val="24"/>
          <w:szCs w:val="24"/>
          <w:lang w:val="ru-RU"/>
        </w:rPr>
        <w:t xml:space="preserve">Оценка по </w:t>
      </w:r>
      <w:r w:rsidRPr="00972B82">
        <w:rPr>
          <w:rFonts w:ascii="Times New Roman" w:hAnsi="Times New Roman" w:cs="Times New Roman"/>
          <w:i/>
          <w:iCs/>
          <w:sz w:val="24"/>
          <w:szCs w:val="24"/>
          <w:lang w:val="ru-RU"/>
        </w:rPr>
        <w:t xml:space="preserve">навык у чтения </w:t>
      </w:r>
      <w:r w:rsidRPr="00972B82">
        <w:rPr>
          <w:rFonts w:ascii="Times New Roman" w:hAnsi="Times New Roman" w:cs="Times New Roman"/>
          <w:sz w:val="24"/>
          <w:szCs w:val="24"/>
          <w:lang w:val="ru-RU"/>
        </w:rPr>
        <w:t>выставляется в классный журнал по следующим критериям:</w:t>
      </w:r>
    </w:p>
    <w:p w:rsidR="00972B82" w:rsidRDefault="00972B82" w:rsidP="00972B82">
      <w:pPr>
        <w:autoSpaceDE w:val="0"/>
        <w:autoSpaceDN w:val="0"/>
        <w:adjustRightInd w:val="0"/>
        <w:spacing w:after="0" w:line="240" w:lineRule="auto"/>
        <w:ind w:firstLine="567"/>
        <w:rPr>
          <w:rFonts w:ascii="Times New Roman" w:hAnsi="Times New Roman" w:cs="Times New Roman"/>
          <w:sz w:val="24"/>
          <w:szCs w:val="24"/>
          <w:lang w:val="ru-RU"/>
        </w:rPr>
      </w:pPr>
      <w:r w:rsidRPr="00972B82">
        <w:rPr>
          <w:rFonts w:ascii="Times New Roman" w:hAnsi="Times New Roman" w:cs="Times New Roman"/>
          <w:sz w:val="24"/>
          <w:szCs w:val="24"/>
          <w:lang w:val="ru-RU"/>
        </w:rPr>
        <w:t xml:space="preserve">- беглость, </w:t>
      </w:r>
    </w:p>
    <w:p w:rsidR="00972B82" w:rsidRDefault="00972B82" w:rsidP="00972B82">
      <w:pPr>
        <w:autoSpaceDE w:val="0"/>
        <w:autoSpaceDN w:val="0"/>
        <w:adjustRightInd w:val="0"/>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972B82">
        <w:rPr>
          <w:rFonts w:ascii="Times New Roman" w:hAnsi="Times New Roman" w:cs="Times New Roman"/>
          <w:sz w:val="24"/>
          <w:szCs w:val="24"/>
          <w:lang w:val="ru-RU"/>
        </w:rPr>
        <w:t xml:space="preserve">правильность, </w:t>
      </w:r>
    </w:p>
    <w:p w:rsidR="00972B82" w:rsidRDefault="00972B82" w:rsidP="00972B82">
      <w:pPr>
        <w:autoSpaceDE w:val="0"/>
        <w:autoSpaceDN w:val="0"/>
        <w:adjustRightInd w:val="0"/>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972B82">
        <w:rPr>
          <w:rFonts w:ascii="Times New Roman" w:hAnsi="Times New Roman" w:cs="Times New Roman"/>
          <w:sz w:val="24"/>
          <w:szCs w:val="24"/>
          <w:lang w:val="ru-RU"/>
        </w:rPr>
        <w:t xml:space="preserve">осознанность, </w:t>
      </w:r>
    </w:p>
    <w:p w:rsidR="00972B82" w:rsidRPr="00972B82" w:rsidRDefault="00972B82" w:rsidP="00972B82">
      <w:pPr>
        <w:autoSpaceDE w:val="0"/>
        <w:autoSpaceDN w:val="0"/>
        <w:adjustRightInd w:val="0"/>
        <w:spacing w:after="0" w:line="240" w:lineRule="auto"/>
        <w:ind w:firstLine="567"/>
        <w:rPr>
          <w:rFonts w:ascii="Times New Roman" w:hAnsi="Times New Roman" w:cs="Times New Roman"/>
          <w:sz w:val="20"/>
          <w:szCs w:val="20"/>
          <w:lang w:val="ru-RU"/>
        </w:rPr>
      </w:pPr>
      <w:r>
        <w:rPr>
          <w:rFonts w:ascii="Times New Roman" w:hAnsi="Times New Roman" w:cs="Times New Roman"/>
          <w:sz w:val="24"/>
          <w:szCs w:val="24"/>
          <w:lang w:val="ru-RU"/>
        </w:rPr>
        <w:t xml:space="preserve">- </w:t>
      </w:r>
      <w:r w:rsidRPr="00972B82">
        <w:rPr>
          <w:rFonts w:ascii="Times New Roman" w:hAnsi="Times New Roman" w:cs="Times New Roman"/>
          <w:sz w:val="24"/>
          <w:szCs w:val="24"/>
          <w:lang w:val="ru-RU"/>
        </w:rPr>
        <w:t>выразительность.</w:t>
      </w:r>
    </w:p>
    <w:p w:rsidR="00130BD8" w:rsidRPr="00972B82" w:rsidRDefault="0091600F" w:rsidP="00972B82">
      <w:pPr>
        <w:tabs>
          <w:tab w:val="left" w:pos="9214"/>
        </w:tabs>
        <w:autoSpaceDE w:val="0"/>
        <w:autoSpaceDN w:val="0"/>
        <w:spacing w:after="0" w:line="240" w:lineRule="auto"/>
        <w:ind w:right="-1" w:firstLine="567"/>
        <w:jc w:val="both"/>
        <w:rPr>
          <w:rFonts w:ascii="Times New Roman" w:hAnsi="Times New Roman" w:cs="Times New Roman"/>
          <w:sz w:val="24"/>
          <w:szCs w:val="24"/>
          <w:lang w:val="ru-RU"/>
        </w:rPr>
      </w:pPr>
      <w:r w:rsidRPr="00972B82">
        <w:rPr>
          <w:rFonts w:ascii="Times New Roman" w:eastAsia="Times New Roman" w:hAnsi="Times New Roman" w:cs="Times New Roman"/>
          <w:b/>
          <w:color w:val="000000"/>
          <w:sz w:val="24"/>
          <w:szCs w:val="24"/>
          <w:lang w:val="ru-RU"/>
        </w:rPr>
        <w:t>Оценка "5"</w:t>
      </w:r>
      <w:r w:rsidRPr="00972B82">
        <w:rPr>
          <w:rFonts w:ascii="Times New Roman" w:eastAsia="Times New Roman" w:hAnsi="Times New Roman" w:cs="Times New Roman"/>
          <w:color w:val="000000"/>
          <w:sz w:val="24"/>
          <w:szCs w:val="24"/>
          <w:lang w:val="ru-RU"/>
        </w:rPr>
        <w:t xml:space="preserve"> ставится, если выполнены все 4 требования.</w:t>
      </w:r>
    </w:p>
    <w:p w:rsidR="00130BD8" w:rsidRPr="0091600F" w:rsidRDefault="0091600F" w:rsidP="00972B82">
      <w:pPr>
        <w:tabs>
          <w:tab w:val="left" w:pos="9214"/>
        </w:tabs>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Оценка </w:t>
      </w:r>
      <w:r w:rsidRPr="00972B82">
        <w:rPr>
          <w:rFonts w:ascii="Times New Roman" w:eastAsia="Times New Roman" w:hAnsi="Times New Roman" w:cs="Times New Roman"/>
          <w:b/>
          <w:color w:val="000000"/>
          <w:sz w:val="24"/>
          <w:szCs w:val="24"/>
          <w:lang w:val="ru-RU"/>
        </w:rPr>
        <w:t>"4"</w:t>
      </w:r>
      <w:r w:rsidRPr="0091600F">
        <w:rPr>
          <w:rFonts w:ascii="Times New Roman" w:eastAsia="Times New Roman" w:hAnsi="Times New Roman" w:cs="Times New Roman"/>
          <w:b/>
          <w:color w:val="000000"/>
          <w:sz w:val="24"/>
          <w:szCs w:val="24"/>
          <w:lang w:val="ru-RU"/>
        </w:rPr>
        <w:t xml:space="preserve"> </w:t>
      </w:r>
      <w:r w:rsidRPr="0091600F">
        <w:rPr>
          <w:rFonts w:ascii="Times New Roman" w:eastAsia="Times New Roman" w:hAnsi="Times New Roman" w:cs="Times New Roman"/>
          <w:color w:val="000000"/>
          <w:sz w:val="24"/>
          <w:szCs w:val="24"/>
          <w:lang w:val="ru-RU"/>
        </w:rPr>
        <w:t>ставится, если выполняется норма чтения по беглости (в каждом классе и в каждой четверти она разная), но не выполнено одно из остальных требований.</w:t>
      </w:r>
    </w:p>
    <w:p w:rsidR="00972B82" w:rsidRDefault="0091600F" w:rsidP="00972B82">
      <w:pPr>
        <w:tabs>
          <w:tab w:val="left" w:pos="9214"/>
        </w:tabs>
        <w:autoSpaceDE w:val="0"/>
        <w:autoSpaceDN w:val="0"/>
        <w:spacing w:after="0" w:line="240" w:lineRule="auto"/>
        <w:ind w:right="-1" w:firstLine="567"/>
        <w:jc w:val="both"/>
        <w:rPr>
          <w:rFonts w:ascii="Times New Roman" w:eastAsia="Times New Roman" w:hAnsi="Times New Roman" w:cs="Times New Roman"/>
          <w:color w:val="000000"/>
          <w:sz w:val="24"/>
          <w:szCs w:val="24"/>
          <w:lang w:val="ru-RU"/>
        </w:rPr>
      </w:pPr>
      <w:r w:rsidRPr="0091600F">
        <w:rPr>
          <w:rFonts w:ascii="Times New Roman" w:eastAsia="Times New Roman" w:hAnsi="Times New Roman" w:cs="Times New Roman"/>
          <w:b/>
          <w:color w:val="000000"/>
          <w:sz w:val="24"/>
          <w:szCs w:val="24"/>
          <w:lang w:val="ru-RU"/>
        </w:rPr>
        <w:t xml:space="preserve">Оценка </w:t>
      </w:r>
      <w:r w:rsidRPr="00972B82">
        <w:rPr>
          <w:rFonts w:ascii="Times New Roman" w:eastAsia="Times New Roman" w:hAnsi="Times New Roman" w:cs="Times New Roman"/>
          <w:b/>
          <w:color w:val="000000"/>
          <w:sz w:val="24"/>
          <w:szCs w:val="24"/>
          <w:lang w:val="ru-RU"/>
        </w:rPr>
        <w:t>"3"</w:t>
      </w:r>
      <w:r w:rsidRPr="0091600F">
        <w:rPr>
          <w:rFonts w:ascii="Times New Roman" w:eastAsia="Times New Roman" w:hAnsi="Times New Roman" w:cs="Times New Roman"/>
          <w:color w:val="000000"/>
          <w:sz w:val="24"/>
          <w:szCs w:val="24"/>
          <w:lang w:val="ru-RU"/>
        </w:rPr>
        <w:t xml:space="preserve"> ставится, если выполняется норма по беглости, но не выполнено два других требования. </w:t>
      </w:r>
    </w:p>
    <w:p w:rsidR="00130BD8" w:rsidRPr="0091600F" w:rsidRDefault="0091600F" w:rsidP="00972B82">
      <w:pPr>
        <w:tabs>
          <w:tab w:val="left" w:pos="9214"/>
        </w:tabs>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Оценка </w:t>
      </w:r>
      <w:r w:rsidRPr="00972B82">
        <w:rPr>
          <w:rFonts w:ascii="Times New Roman" w:eastAsia="Times New Roman" w:hAnsi="Times New Roman" w:cs="Times New Roman"/>
          <w:b/>
          <w:color w:val="000000"/>
          <w:sz w:val="24"/>
          <w:szCs w:val="24"/>
          <w:lang w:val="ru-RU"/>
        </w:rPr>
        <w:t>"2"</w:t>
      </w:r>
      <w:r w:rsidRPr="0091600F">
        <w:rPr>
          <w:rFonts w:ascii="Times New Roman" w:eastAsia="Times New Roman" w:hAnsi="Times New Roman" w:cs="Times New Roman"/>
          <w:color w:val="000000"/>
          <w:sz w:val="24"/>
          <w:szCs w:val="24"/>
          <w:lang w:val="ru-RU"/>
        </w:rPr>
        <w:t xml:space="preserve"> ставится, если выполняется норма беглости, но не выполнены остальные три требования или не выполнена норма беглости, а остальные требования выдержаны.</w:t>
      </w:r>
    </w:p>
    <w:p w:rsidR="00130BD8" w:rsidRPr="0091600F" w:rsidRDefault="0091600F" w:rsidP="00972B82">
      <w:pPr>
        <w:tabs>
          <w:tab w:val="left" w:pos="9214"/>
          <w:tab w:val="left" w:pos="10152"/>
        </w:tabs>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color w:val="000000"/>
          <w:sz w:val="24"/>
          <w:szCs w:val="24"/>
          <w:lang w:val="ru-RU"/>
        </w:rPr>
        <w:t>В индивидуальном порядке, когда учащийся прочитал правильно, выразительно, понял прочитанное, но не уложился в норму по беглости на небольшое количество слов, ставится положительная отметка.</w:t>
      </w:r>
    </w:p>
    <w:p w:rsidR="00130BD8" w:rsidRPr="001C4867" w:rsidRDefault="0091600F" w:rsidP="001C4867">
      <w:pPr>
        <w:autoSpaceDE w:val="0"/>
        <w:autoSpaceDN w:val="0"/>
        <w:spacing w:after="0" w:line="240" w:lineRule="auto"/>
        <w:ind w:right="566"/>
        <w:jc w:val="center"/>
        <w:rPr>
          <w:rFonts w:ascii="Times New Roman" w:hAnsi="Times New Roman" w:cs="Times New Roman"/>
          <w:sz w:val="24"/>
          <w:szCs w:val="24"/>
          <w:lang w:val="ru-RU"/>
        </w:rPr>
      </w:pPr>
      <w:r w:rsidRPr="001C4867">
        <w:rPr>
          <w:rFonts w:ascii="Times New Roman" w:eastAsia="Times New Roman" w:hAnsi="Times New Roman" w:cs="Times New Roman"/>
          <w:b/>
          <w:color w:val="000000"/>
          <w:sz w:val="24"/>
          <w:szCs w:val="24"/>
          <w:lang w:val="ru-RU"/>
        </w:rPr>
        <w:t>Норма беглости чтения</w:t>
      </w:r>
      <w:r w:rsidR="001C4867">
        <w:rPr>
          <w:rFonts w:ascii="Times New Roman" w:eastAsia="Times New Roman" w:hAnsi="Times New Roman" w:cs="Times New Roman"/>
          <w:b/>
          <w:color w:val="000000"/>
          <w:sz w:val="24"/>
          <w:szCs w:val="24"/>
          <w:lang w:val="ru-RU"/>
        </w:rPr>
        <w:t xml:space="preserve"> </w:t>
      </w:r>
      <w:r w:rsidR="001C4867" w:rsidRPr="001C4867">
        <w:rPr>
          <w:rFonts w:ascii="Times New Roman" w:eastAsia="Times New Roman" w:hAnsi="Times New Roman" w:cs="Times New Roman"/>
          <w:color w:val="000000"/>
          <w:sz w:val="24"/>
          <w:szCs w:val="24"/>
          <w:lang w:val="ru-RU"/>
        </w:rPr>
        <w:t>(количество слов в минуту)</w:t>
      </w:r>
      <w:r w:rsidRPr="001C4867">
        <w:rPr>
          <w:rFonts w:ascii="Times New Roman" w:eastAsia="Times New Roman" w:hAnsi="Times New Roman" w:cs="Times New Roman"/>
          <w:b/>
          <w:color w:val="000000"/>
          <w:sz w:val="24"/>
          <w:szCs w:val="24"/>
          <w:lang w:val="ru-RU"/>
        </w:rPr>
        <w:t>:</w:t>
      </w:r>
    </w:p>
    <w:tbl>
      <w:tblPr>
        <w:tblW w:w="0" w:type="auto"/>
        <w:tblInd w:w="-20" w:type="dxa"/>
        <w:tblLayout w:type="fixed"/>
        <w:tblLook w:val="04A0" w:firstRow="1" w:lastRow="0" w:firstColumn="1" w:lastColumn="0" w:noHBand="0" w:noVBand="1"/>
      </w:tblPr>
      <w:tblGrid>
        <w:gridCol w:w="1002"/>
        <w:gridCol w:w="1115"/>
        <w:gridCol w:w="1116"/>
        <w:gridCol w:w="1115"/>
        <w:gridCol w:w="1116"/>
        <w:gridCol w:w="1115"/>
        <w:gridCol w:w="1116"/>
        <w:gridCol w:w="1115"/>
        <w:gridCol w:w="1116"/>
      </w:tblGrid>
      <w:tr w:rsidR="00130BD8" w:rsidRPr="0091600F" w:rsidTr="001C4867">
        <w:trPr>
          <w:trHeight w:hRule="exact" w:val="316"/>
        </w:trPr>
        <w:tc>
          <w:tcPr>
            <w:tcW w:w="1002" w:type="dxa"/>
            <w:vMerge w:val="restart"/>
            <w:tcBorders>
              <w:top w:val="single" w:sz="6" w:space="0" w:color="000000"/>
              <w:left w:val="single" w:sz="6" w:space="0" w:color="000000"/>
              <w:bottom w:val="single" w:sz="4" w:space="0" w:color="000000"/>
              <w:right w:val="single" w:sz="6" w:space="0" w:color="000000"/>
            </w:tcBorders>
            <w:tcMar>
              <w:left w:w="0" w:type="dxa"/>
              <w:right w:w="0" w:type="dxa"/>
            </w:tcMar>
          </w:tcPr>
          <w:p w:rsidR="00130BD8" w:rsidRPr="0091600F" w:rsidRDefault="0091600F" w:rsidP="001C4867">
            <w:pPr>
              <w:autoSpaceDE w:val="0"/>
              <w:autoSpaceDN w:val="0"/>
              <w:spacing w:after="0" w:line="240" w:lineRule="auto"/>
              <w:ind w:right="-105"/>
              <w:rPr>
                <w:rFonts w:ascii="Times New Roman" w:hAnsi="Times New Roman" w:cs="Times New Roman"/>
                <w:sz w:val="24"/>
                <w:szCs w:val="24"/>
              </w:rPr>
            </w:pPr>
            <w:proofErr w:type="spellStart"/>
            <w:r w:rsidRPr="0091600F">
              <w:rPr>
                <w:rFonts w:ascii="Times New Roman" w:eastAsia="Times New Roman" w:hAnsi="Times New Roman" w:cs="Times New Roman"/>
                <w:b/>
                <w:color w:val="000000"/>
                <w:sz w:val="24"/>
                <w:szCs w:val="24"/>
              </w:rPr>
              <w:t>Классы</w:t>
            </w:r>
            <w:proofErr w:type="spellEnd"/>
            <w:r w:rsidRPr="0091600F">
              <w:rPr>
                <w:rFonts w:ascii="Times New Roman" w:eastAsia="Times New Roman" w:hAnsi="Times New Roman" w:cs="Times New Roman"/>
                <w:b/>
                <w:color w:val="000000"/>
                <w:sz w:val="24"/>
                <w:szCs w:val="24"/>
              </w:rPr>
              <w:t xml:space="preserve"> </w:t>
            </w:r>
          </w:p>
        </w:tc>
        <w:tc>
          <w:tcPr>
            <w:tcW w:w="4462" w:type="dxa"/>
            <w:gridSpan w:val="4"/>
            <w:tcBorders>
              <w:top w:val="single" w:sz="6" w:space="0" w:color="000000"/>
              <w:left w:val="single" w:sz="6" w:space="0" w:color="000000"/>
              <w:bottom w:val="single" w:sz="6" w:space="0" w:color="000000"/>
              <w:right w:val="single" w:sz="6" w:space="0" w:color="000000"/>
            </w:tcBorders>
            <w:tcMar>
              <w:left w:w="0" w:type="dxa"/>
              <w:right w:w="0" w:type="dxa"/>
            </w:tcMar>
          </w:tcPr>
          <w:p w:rsidR="00130BD8" w:rsidRPr="0091600F" w:rsidRDefault="0091600F" w:rsidP="001C4867">
            <w:pPr>
              <w:autoSpaceDE w:val="0"/>
              <w:autoSpaceDN w:val="0"/>
              <w:spacing w:after="0" w:line="240" w:lineRule="auto"/>
              <w:ind w:right="-105"/>
              <w:jc w:val="center"/>
              <w:rPr>
                <w:rFonts w:ascii="Times New Roman" w:hAnsi="Times New Roman" w:cs="Times New Roman"/>
                <w:sz w:val="24"/>
                <w:szCs w:val="24"/>
              </w:rPr>
            </w:pPr>
            <w:r w:rsidRPr="0091600F">
              <w:rPr>
                <w:rFonts w:ascii="Times New Roman" w:eastAsia="Times New Roman" w:hAnsi="Times New Roman" w:cs="Times New Roman"/>
                <w:b/>
                <w:color w:val="000000"/>
                <w:sz w:val="24"/>
                <w:szCs w:val="24"/>
              </w:rPr>
              <w:t>Обязательный уровень</w:t>
            </w:r>
          </w:p>
        </w:tc>
        <w:tc>
          <w:tcPr>
            <w:tcW w:w="4462" w:type="dxa"/>
            <w:gridSpan w:val="4"/>
            <w:tcBorders>
              <w:top w:val="single" w:sz="6" w:space="0" w:color="000000"/>
              <w:left w:val="single" w:sz="6" w:space="0" w:color="000000"/>
              <w:bottom w:val="single" w:sz="6" w:space="0" w:color="000000"/>
              <w:right w:val="single" w:sz="6" w:space="0" w:color="000000"/>
            </w:tcBorders>
            <w:tcMar>
              <w:left w:w="0" w:type="dxa"/>
              <w:right w:w="0" w:type="dxa"/>
            </w:tcMar>
          </w:tcPr>
          <w:p w:rsidR="00130BD8" w:rsidRPr="0091600F" w:rsidRDefault="0091600F" w:rsidP="001C4867">
            <w:pPr>
              <w:autoSpaceDE w:val="0"/>
              <w:autoSpaceDN w:val="0"/>
              <w:spacing w:after="0" w:line="240" w:lineRule="auto"/>
              <w:ind w:right="-105"/>
              <w:jc w:val="center"/>
              <w:rPr>
                <w:rFonts w:ascii="Times New Roman" w:hAnsi="Times New Roman" w:cs="Times New Roman"/>
                <w:sz w:val="24"/>
                <w:szCs w:val="24"/>
              </w:rPr>
            </w:pPr>
            <w:r w:rsidRPr="0091600F">
              <w:rPr>
                <w:rFonts w:ascii="Times New Roman" w:eastAsia="Times New Roman" w:hAnsi="Times New Roman" w:cs="Times New Roman"/>
                <w:b/>
                <w:color w:val="000000"/>
                <w:sz w:val="24"/>
                <w:szCs w:val="24"/>
              </w:rPr>
              <w:t>Возможный уровень</w:t>
            </w:r>
          </w:p>
        </w:tc>
      </w:tr>
      <w:tr w:rsidR="00130BD8" w:rsidRPr="0091600F" w:rsidTr="001C4867">
        <w:trPr>
          <w:trHeight w:hRule="exact" w:val="350"/>
        </w:trPr>
        <w:tc>
          <w:tcPr>
            <w:tcW w:w="1002" w:type="dxa"/>
            <w:vMerge/>
            <w:tcBorders>
              <w:top w:val="single" w:sz="6" w:space="0" w:color="000000"/>
              <w:left w:val="single" w:sz="6" w:space="0" w:color="000000"/>
              <w:bottom w:val="single" w:sz="4" w:space="0" w:color="000000"/>
              <w:right w:val="single" w:sz="6" w:space="0" w:color="000000"/>
            </w:tcBorders>
          </w:tcPr>
          <w:p w:rsidR="00130BD8" w:rsidRPr="0091600F" w:rsidRDefault="00130BD8" w:rsidP="001C4867">
            <w:pPr>
              <w:spacing w:after="0" w:line="240" w:lineRule="auto"/>
              <w:ind w:right="-105"/>
              <w:rPr>
                <w:rFonts w:ascii="Times New Roman" w:hAnsi="Times New Roman" w:cs="Times New Roman"/>
                <w:sz w:val="24"/>
                <w:szCs w:val="24"/>
              </w:rPr>
            </w:pPr>
          </w:p>
        </w:tc>
        <w:tc>
          <w:tcPr>
            <w:tcW w:w="1115" w:type="dxa"/>
            <w:tcBorders>
              <w:top w:val="single" w:sz="6" w:space="0" w:color="000000"/>
              <w:left w:val="single" w:sz="6" w:space="0" w:color="000000"/>
              <w:bottom w:val="single" w:sz="4" w:space="0" w:color="000000"/>
              <w:right w:val="single" w:sz="6" w:space="0" w:color="000000"/>
            </w:tcBorders>
            <w:tcMar>
              <w:left w:w="0" w:type="dxa"/>
              <w:right w:w="0" w:type="dxa"/>
            </w:tcMar>
          </w:tcPr>
          <w:p w:rsidR="00130BD8" w:rsidRPr="0091600F" w:rsidRDefault="0091600F" w:rsidP="001C4867">
            <w:pPr>
              <w:autoSpaceDE w:val="0"/>
              <w:autoSpaceDN w:val="0"/>
              <w:spacing w:after="0" w:line="240" w:lineRule="auto"/>
              <w:ind w:right="-105"/>
              <w:jc w:val="center"/>
              <w:rPr>
                <w:rFonts w:ascii="Times New Roman" w:hAnsi="Times New Roman" w:cs="Times New Roman"/>
                <w:sz w:val="24"/>
                <w:szCs w:val="24"/>
              </w:rPr>
            </w:pPr>
            <w:r w:rsidRPr="0091600F">
              <w:rPr>
                <w:rFonts w:ascii="Times New Roman" w:eastAsia="Times New Roman" w:hAnsi="Times New Roman" w:cs="Times New Roman"/>
                <w:b/>
                <w:color w:val="000000"/>
                <w:sz w:val="24"/>
                <w:szCs w:val="24"/>
              </w:rPr>
              <w:t>1ч</w:t>
            </w:r>
          </w:p>
        </w:tc>
        <w:tc>
          <w:tcPr>
            <w:tcW w:w="1116" w:type="dxa"/>
            <w:tcBorders>
              <w:top w:val="single" w:sz="6" w:space="0" w:color="000000"/>
              <w:left w:val="single" w:sz="6" w:space="0" w:color="000000"/>
              <w:bottom w:val="single" w:sz="4" w:space="0" w:color="000000"/>
              <w:right w:val="single" w:sz="6" w:space="0" w:color="000000"/>
            </w:tcBorders>
            <w:tcMar>
              <w:left w:w="0" w:type="dxa"/>
              <w:right w:w="0" w:type="dxa"/>
            </w:tcMar>
          </w:tcPr>
          <w:p w:rsidR="00130BD8" w:rsidRPr="0091600F" w:rsidRDefault="0091600F" w:rsidP="001C4867">
            <w:pPr>
              <w:autoSpaceDE w:val="0"/>
              <w:autoSpaceDN w:val="0"/>
              <w:spacing w:after="0" w:line="240" w:lineRule="auto"/>
              <w:ind w:right="-105"/>
              <w:jc w:val="center"/>
              <w:rPr>
                <w:rFonts w:ascii="Times New Roman" w:hAnsi="Times New Roman" w:cs="Times New Roman"/>
                <w:sz w:val="24"/>
                <w:szCs w:val="24"/>
              </w:rPr>
            </w:pPr>
            <w:r w:rsidRPr="0091600F">
              <w:rPr>
                <w:rFonts w:ascii="Times New Roman" w:eastAsia="Times New Roman" w:hAnsi="Times New Roman" w:cs="Times New Roman"/>
                <w:b/>
                <w:color w:val="000000"/>
                <w:sz w:val="24"/>
                <w:szCs w:val="24"/>
              </w:rPr>
              <w:t>2ч</w:t>
            </w:r>
          </w:p>
        </w:tc>
        <w:tc>
          <w:tcPr>
            <w:tcW w:w="1115" w:type="dxa"/>
            <w:tcBorders>
              <w:top w:val="single" w:sz="6" w:space="0" w:color="000000"/>
              <w:left w:val="single" w:sz="6" w:space="0" w:color="000000"/>
              <w:bottom w:val="single" w:sz="4" w:space="0" w:color="000000"/>
              <w:right w:val="single" w:sz="6" w:space="0" w:color="000000"/>
            </w:tcBorders>
            <w:tcMar>
              <w:left w:w="0" w:type="dxa"/>
              <w:right w:w="0" w:type="dxa"/>
            </w:tcMar>
          </w:tcPr>
          <w:p w:rsidR="00130BD8" w:rsidRPr="0091600F" w:rsidRDefault="0091600F" w:rsidP="001C4867">
            <w:pPr>
              <w:autoSpaceDE w:val="0"/>
              <w:autoSpaceDN w:val="0"/>
              <w:spacing w:after="0" w:line="240" w:lineRule="auto"/>
              <w:ind w:right="-105"/>
              <w:jc w:val="center"/>
              <w:rPr>
                <w:rFonts w:ascii="Times New Roman" w:hAnsi="Times New Roman" w:cs="Times New Roman"/>
                <w:sz w:val="24"/>
                <w:szCs w:val="24"/>
              </w:rPr>
            </w:pPr>
            <w:r w:rsidRPr="0091600F">
              <w:rPr>
                <w:rFonts w:ascii="Times New Roman" w:eastAsia="Times New Roman" w:hAnsi="Times New Roman" w:cs="Times New Roman"/>
                <w:b/>
                <w:color w:val="000000"/>
                <w:sz w:val="24"/>
                <w:szCs w:val="24"/>
              </w:rPr>
              <w:t>Зч</w:t>
            </w:r>
          </w:p>
        </w:tc>
        <w:tc>
          <w:tcPr>
            <w:tcW w:w="1116" w:type="dxa"/>
            <w:tcBorders>
              <w:top w:val="single" w:sz="6" w:space="0" w:color="000000"/>
              <w:left w:val="single" w:sz="6" w:space="0" w:color="000000"/>
              <w:bottom w:val="single" w:sz="4" w:space="0" w:color="000000"/>
              <w:right w:val="single" w:sz="6" w:space="0" w:color="000000"/>
            </w:tcBorders>
            <w:tcMar>
              <w:left w:w="0" w:type="dxa"/>
              <w:right w:w="0" w:type="dxa"/>
            </w:tcMar>
          </w:tcPr>
          <w:p w:rsidR="00130BD8" w:rsidRPr="0091600F" w:rsidRDefault="0091600F" w:rsidP="001C4867">
            <w:pPr>
              <w:autoSpaceDE w:val="0"/>
              <w:autoSpaceDN w:val="0"/>
              <w:spacing w:after="0" w:line="240" w:lineRule="auto"/>
              <w:ind w:right="-105"/>
              <w:jc w:val="center"/>
              <w:rPr>
                <w:rFonts w:ascii="Times New Roman" w:hAnsi="Times New Roman" w:cs="Times New Roman"/>
                <w:sz w:val="24"/>
                <w:szCs w:val="24"/>
              </w:rPr>
            </w:pPr>
            <w:r w:rsidRPr="0091600F">
              <w:rPr>
                <w:rFonts w:ascii="Times New Roman" w:eastAsia="Times New Roman" w:hAnsi="Times New Roman" w:cs="Times New Roman"/>
                <w:b/>
                <w:color w:val="000000"/>
                <w:sz w:val="24"/>
                <w:szCs w:val="24"/>
              </w:rPr>
              <w:t>4ч</w:t>
            </w:r>
          </w:p>
        </w:tc>
        <w:tc>
          <w:tcPr>
            <w:tcW w:w="1115" w:type="dxa"/>
            <w:tcBorders>
              <w:top w:val="single" w:sz="6" w:space="0" w:color="000000"/>
              <w:left w:val="single" w:sz="6" w:space="0" w:color="000000"/>
              <w:bottom w:val="single" w:sz="4" w:space="0" w:color="000000"/>
              <w:right w:val="single" w:sz="6" w:space="0" w:color="000000"/>
            </w:tcBorders>
            <w:tcMar>
              <w:left w:w="0" w:type="dxa"/>
              <w:right w:w="0" w:type="dxa"/>
            </w:tcMar>
          </w:tcPr>
          <w:p w:rsidR="00130BD8" w:rsidRPr="0091600F" w:rsidRDefault="0091600F" w:rsidP="001C4867">
            <w:pPr>
              <w:autoSpaceDE w:val="0"/>
              <w:autoSpaceDN w:val="0"/>
              <w:spacing w:after="0" w:line="240" w:lineRule="auto"/>
              <w:ind w:right="-105"/>
              <w:jc w:val="center"/>
              <w:rPr>
                <w:rFonts w:ascii="Times New Roman" w:hAnsi="Times New Roman" w:cs="Times New Roman"/>
                <w:sz w:val="24"/>
                <w:szCs w:val="24"/>
              </w:rPr>
            </w:pPr>
            <w:r w:rsidRPr="0091600F">
              <w:rPr>
                <w:rFonts w:ascii="Times New Roman" w:eastAsia="Times New Roman" w:hAnsi="Times New Roman" w:cs="Times New Roman"/>
                <w:b/>
                <w:color w:val="000000"/>
                <w:sz w:val="24"/>
                <w:szCs w:val="24"/>
              </w:rPr>
              <w:t>1ч</w:t>
            </w:r>
          </w:p>
        </w:tc>
        <w:tc>
          <w:tcPr>
            <w:tcW w:w="1116" w:type="dxa"/>
            <w:tcBorders>
              <w:top w:val="single" w:sz="6" w:space="0" w:color="000000"/>
              <w:left w:val="single" w:sz="6" w:space="0" w:color="000000"/>
              <w:bottom w:val="single" w:sz="4" w:space="0" w:color="000000"/>
              <w:right w:val="single" w:sz="6" w:space="0" w:color="000000"/>
            </w:tcBorders>
            <w:tcMar>
              <w:left w:w="0" w:type="dxa"/>
              <w:right w:w="0" w:type="dxa"/>
            </w:tcMar>
          </w:tcPr>
          <w:p w:rsidR="00130BD8" w:rsidRPr="0091600F" w:rsidRDefault="0091600F" w:rsidP="001C4867">
            <w:pPr>
              <w:autoSpaceDE w:val="0"/>
              <w:autoSpaceDN w:val="0"/>
              <w:spacing w:after="0" w:line="240" w:lineRule="auto"/>
              <w:ind w:right="-105"/>
              <w:jc w:val="center"/>
              <w:rPr>
                <w:rFonts w:ascii="Times New Roman" w:hAnsi="Times New Roman" w:cs="Times New Roman"/>
                <w:sz w:val="24"/>
                <w:szCs w:val="24"/>
              </w:rPr>
            </w:pPr>
            <w:r w:rsidRPr="0091600F">
              <w:rPr>
                <w:rFonts w:ascii="Times New Roman" w:eastAsia="Times New Roman" w:hAnsi="Times New Roman" w:cs="Times New Roman"/>
                <w:b/>
                <w:color w:val="000000"/>
                <w:sz w:val="24"/>
                <w:szCs w:val="24"/>
              </w:rPr>
              <w:t>2ч</w:t>
            </w:r>
          </w:p>
        </w:tc>
        <w:tc>
          <w:tcPr>
            <w:tcW w:w="1115" w:type="dxa"/>
            <w:tcBorders>
              <w:top w:val="single" w:sz="6" w:space="0" w:color="000000"/>
              <w:left w:val="single" w:sz="6" w:space="0" w:color="000000"/>
              <w:bottom w:val="single" w:sz="4" w:space="0" w:color="000000"/>
              <w:right w:val="single" w:sz="6" w:space="0" w:color="000000"/>
            </w:tcBorders>
            <w:tcMar>
              <w:left w:w="0" w:type="dxa"/>
              <w:right w:w="0" w:type="dxa"/>
            </w:tcMar>
          </w:tcPr>
          <w:p w:rsidR="00130BD8" w:rsidRPr="0091600F" w:rsidRDefault="0091600F" w:rsidP="001C4867">
            <w:pPr>
              <w:autoSpaceDE w:val="0"/>
              <w:autoSpaceDN w:val="0"/>
              <w:spacing w:after="0" w:line="240" w:lineRule="auto"/>
              <w:ind w:right="-105"/>
              <w:jc w:val="center"/>
              <w:rPr>
                <w:rFonts w:ascii="Times New Roman" w:hAnsi="Times New Roman" w:cs="Times New Roman"/>
                <w:sz w:val="24"/>
                <w:szCs w:val="24"/>
              </w:rPr>
            </w:pPr>
            <w:r w:rsidRPr="0091600F">
              <w:rPr>
                <w:rFonts w:ascii="Times New Roman" w:eastAsia="Times New Roman" w:hAnsi="Times New Roman" w:cs="Times New Roman"/>
                <w:b/>
                <w:color w:val="000000"/>
                <w:sz w:val="24"/>
                <w:szCs w:val="24"/>
              </w:rPr>
              <w:t>Зч</w:t>
            </w:r>
          </w:p>
        </w:tc>
        <w:tc>
          <w:tcPr>
            <w:tcW w:w="1116" w:type="dxa"/>
            <w:tcBorders>
              <w:top w:val="single" w:sz="6" w:space="0" w:color="000000"/>
              <w:left w:val="single" w:sz="6" w:space="0" w:color="000000"/>
              <w:bottom w:val="single" w:sz="4" w:space="0" w:color="000000"/>
              <w:right w:val="single" w:sz="6" w:space="0" w:color="000000"/>
            </w:tcBorders>
            <w:tcMar>
              <w:left w:w="0" w:type="dxa"/>
              <w:right w:w="0" w:type="dxa"/>
            </w:tcMar>
          </w:tcPr>
          <w:p w:rsidR="00130BD8" w:rsidRPr="0091600F" w:rsidRDefault="0091600F" w:rsidP="001C4867">
            <w:pPr>
              <w:autoSpaceDE w:val="0"/>
              <w:autoSpaceDN w:val="0"/>
              <w:spacing w:after="0" w:line="240" w:lineRule="auto"/>
              <w:ind w:right="-105"/>
              <w:jc w:val="center"/>
              <w:rPr>
                <w:rFonts w:ascii="Times New Roman" w:hAnsi="Times New Roman" w:cs="Times New Roman"/>
                <w:sz w:val="24"/>
                <w:szCs w:val="24"/>
              </w:rPr>
            </w:pPr>
            <w:r w:rsidRPr="0091600F">
              <w:rPr>
                <w:rFonts w:ascii="Times New Roman" w:eastAsia="Times New Roman" w:hAnsi="Times New Roman" w:cs="Times New Roman"/>
                <w:b/>
                <w:color w:val="000000"/>
                <w:sz w:val="24"/>
                <w:szCs w:val="24"/>
              </w:rPr>
              <w:t>4ч</w:t>
            </w:r>
          </w:p>
        </w:tc>
      </w:tr>
      <w:tr w:rsidR="00130BD8" w:rsidRPr="0091600F" w:rsidTr="001C4867">
        <w:trPr>
          <w:trHeight w:hRule="exact" w:val="286"/>
        </w:trPr>
        <w:tc>
          <w:tcPr>
            <w:tcW w:w="100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 xml:space="preserve">1 </w:t>
            </w:r>
            <w:proofErr w:type="spellStart"/>
            <w:r w:rsidRPr="0091600F">
              <w:rPr>
                <w:rFonts w:ascii="Times New Roman" w:eastAsia="Times New Roman" w:hAnsi="Times New Roman" w:cs="Times New Roman"/>
                <w:color w:val="000000"/>
                <w:sz w:val="24"/>
                <w:szCs w:val="24"/>
              </w:rPr>
              <w:t>класс</w:t>
            </w:r>
            <w:proofErr w:type="spellEnd"/>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10-15</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w w:val="101"/>
                <w:sz w:val="24"/>
                <w:szCs w:val="24"/>
              </w:rPr>
              <w:t>15-20</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20-30</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20-25</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25-30</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30-35</w:t>
            </w:r>
          </w:p>
        </w:tc>
      </w:tr>
      <w:tr w:rsidR="00130BD8" w:rsidRPr="0091600F" w:rsidTr="001C4867">
        <w:trPr>
          <w:trHeight w:hRule="exact" w:val="286"/>
        </w:trPr>
        <w:tc>
          <w:tcPr>
            <w:tcW w:w="100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2 класс</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1C4867" w:rsidP="001C4867">
            <w:pPr>
              <w:autoSpaceDE w:val="0"/>
              <w:autoSpaceDN w:val="0"/>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40</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50</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55</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60</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55</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60</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65</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70</w:t>
            </w:r>
          </w:p>
        </w:tc>
      </w:tr>
      <w:tr w:rsidR="00130BD8" w:rsidRPr="0091600F" w:rsidTr="001C4867">
        <w:trPr>
          <w:trHeight w:hRule="exact" w:val="286"/>
        </w:trPr>
        <w:tc>
          <w:tcPr>
            <w:tcW w:w="100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3 класс</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65</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70</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75</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80</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75</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80</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85</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90</w:t>
            </w:r>
          </w:p>
        </w:tc>
      </w:tr>
      <w:tr w:rsidR="00130BD8" w:rsidRPr="0091600F" w:rsidTr="001C4867">
        <w:trPr>
          <w:trHeight w:hRule="exact" w:val="286"/>
        </w:trPr>
        <w:tc>
          <w:tcPr>
            <w:tcW w:w="1002"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4 класс</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85</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90</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95</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100</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95</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100</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91600F" w:rsidP="001C4867">
            <w:pPr>
              <w:autoSpaceDE w:val="0"/>
              <w:autoSpaceDN w:val="0"/>
              <w:spacing w:after="0" w:line="240" w:lineRule="auto"/>
              <w:jc w:val="center"/>
              <w:rPr>
                <w:rFonts w:ascii="Times New Roman" w:hAnsi="Times New Roman" w:cs="Times New Roman"/>
                <w:sz w:val="24"/>
                <w:szCs w:val="24"/>
              </w:rPr>
            </w:pPr>
            <w:r w:rsidRPr="0091600F">
              <w:rPr>
                <w:rFonts w:ascii="Times New Roman" w:eastAsia="Times New Roman" w:hAnsi="Times New Roman" w:cs="Times New Roman"/>
                <w:color w:val="000000"/>
                <w:sz w:val="24"/>
                <w:szCs w:val="24"/>
              </w:rPr>
              <w:t>105</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130BD8" w:rsidRPr="0091600F" w:rsidRDefault="001C4867" w:rsidP="001C4867">
            <w:pPr>
              <w:autoSpaceDE w:val="0"/>
              <w:autoSpaceDN w:val="0"/>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w w:val="101"/>
                <w:sz w:val="24"/>
                <w:szCs w:val="24"/>
              </w:rPr>
              <w:t>1</w:t>
            </w:r>
            <w:r w:rsidR="0091600F" w:rsidRPr="0091600F">
              <w:rPr>
                <w:rFonts w:ascii="Times New Roman" w:eastAsia="Times New Roman" w:hAnsi="Times New Roman" w:cs="Times New Roman"/>
                <w:color w:val="000000"/>
                <w:w w:val="101"/>
                <w:sz w:val="24"/>
                <w:szCs w:val="24"/>
              </w:rPr>
              <w:t>10</w:t>
            </w:r>
          </w:p>
        </w:tc>
      </w:tr>
    </w:tbl>
    <w:p w:rsidR="001C4867" w:rsidRDefault="0091600F" w:rsidP="0091600F">
      <w:pPr>
        <w:tabs>
          <w:tab w:val="left" w:pos="4920"/>
        </w:tabs>
        <w:autoSpaceDE w:val="0"/>
        <w:autoSpaceDN w:val="0"/>
        <w:spacing w:after="0" w:line="240" w:lineRule="auto"/>
        <w:ind w:right="566"/>
        <w:rPr>
          <w:rFonts w:ascii="Times New Roman" w:hAnsi="Times New Roman" w:cs="Times New Roman"/>
          <w:sz w:val="24"/>
          <w:szCs w:val="24"/>
          <w:lang w:val="ru-RU"/>
        </w:rPr>
      </w:pPr>
      <w:r w:rsidRPr="0091600F">
        <w:rPr>
          <w:rFonts w:ascii="Times New Roman" w:hAnsi="Times New Roman" w:cs="Times New Roman"/>
          <w:sz w:val="24"/>
          <w:szCs w:val="24"/>
          <w:lang w:val="ru-RU"/>
        </w:rPr>
        <w:tab/>
      </w:r>
    </w:p>
    <w:p w:rsidR="00127470" w:rsidRPr="00127470" w:rsidRDefault="001C4867" w:rsidP="001C4867">
      <w:pPr>
        <w:pStyle w:val="Default"/>
        <w:rPr>
          <w:b/>
        </w:rPr>
      </w:pPr>
      <w:r w:rsidRPr="00127470">
        <w:rPr>
          <w:b/>
        </w:rPr>
        <w:t xml:space="preserve">Классификация ошибок и недочетов, влияющих на снижение оценки </w:t>
      </w:r>
    </w:p>
    <w:p w:rsidR="001C4867" w:rsidRPr="00127470" w:rsidRDefault="001C4867" w:rsidP="001C4867">
      <w:pPr>
        <w:pStyle w:val="Default"/>
        <w:rPr>
          <w:b/>
          <w:i/>
        </w:rPr>
      </w:pPr>
      <w:r w:rsidRPr="00127470">
        <w:rPr>
          <w:b/>
          <w:i/>
        </w:rPr>
        <w:t xml:space="preserve">Ошибки: </w:t>
      </w:r>
    </w:p>
    <w:p w:rsidR="001C4867" w:rsidRPr="00127470" w:rsidRDefault="001C4867" w:rsidP="00A13401">
      <w:pPr>
        <w:pStyle w:val="Default"/>
        <w:numPr>
          <w:ilvl w:val="0"/>
          <w:numId w:val="34"/>
        </w:numPr>
        <w:jc w:val="both"/>
      </w:pPr>
      <w:r w:rsidRPr="00127470">
        <w:t xml:space="preserve">• искажения читаемых слов (замена, перестановка, пропуски или добавления букв, слогов, слов); </w:t>
      </w:r>
    </w:p>
    <w:p w:rsidR="001C4867" w:rsidRPr="00127470" w:rsidRDefault="001C4867" w:rsidP="00A13401">
      <w:pPr>
        <w:pStyle w:val="Default"/>
        <w:numPr>
          <w:ilvl w:val="0"/>
          <w:numId w:val="34"/>
        </w:numPr>
        <w:jc w:val="both"/>
      </w:pPr>
      <w:r w:rsidRPr="00127470">
        <w:t xml:space="preserve">• неправильная постановка ударений (более двух); </w:t>
      </w:r>
    </w:p>
    <w:p w:rsidR="001C4867" w:rsidRPr="00127470" w:rsidRDefault="001C4867" w:rsidP="00A13401">
      <w:pPr>
        <w:pStyle w:val="Default"/>
        <w:numPr>
          <w:ilvl w:val="0"/>
          <w:numId w:val="34"/>
        </w:numPr>
        <w:jc w:val="both"/>
      </w:pPr>
      <w:r w:rsidRPr="00127470">
        <w:t xml:space="preserve">• чтение всего текста без смысловых пауз, нарушение темпа и четкости произношения слов при чтении вслух; </w:t>
      </w:r>
    </w:p>
    <w:p w:rsidR="001C4867" w:rsidRPr="00127470" w:rsidRDefault="001C4867" w:rsidP="00A13401">
      <w:pPr>
        <w:pStyle w:val="Default"/>
        <w:numPr>
          <w:ilvl w:val="0"/>
          <w:numId w:val="34"/>
        </w:numPr>
        <w:jc w:val="both"/>
      </w:pPr>
      <w:r w:rsidRPr="00127470">
        <w:t xml:space="preserve">• непонимание общего смысла прочитанного текста за установленное время чтения; </w:t>
      </w:r>
    </w:p>
    <w:p w:rsidR="001C4867" w:rsidRPr="00127470" w:rsidRDefault="001C4867" w:rsidP="00A13401">
      <w:pPr>
        <w:pStyle w:val="Default"/>
        <w:numPr>
          <w:ilvl w:val="0"/>
          <w:numId w:val="34"/>
        </w:numPr>
        <w:jc w:val="both"/>
      </w:pPr>
      <w:r w:rsidRPr="00127470">
        <w:t xml:space="preserve">• неправильные ответы на вопросы по содержанию текста; </w:t>
      </w:r>
    </w:p>
    <w:p w:rsidR="001C4867" w:rsidRPr="00127470" w:rsidRDefault="001C4867" w:rsidP="00A13401">
      <w:pPr>
        <w:pStyle w:val="Default"/>
        <w:numPr>
          <w:ilvl w:val="0"/>
          <w:numId w:val="34"/>
        </w:numPr>
        <w:jc w:val="both"/>
      </w:pPr>
      <w:r w:rsidRPr="00127470">
        <w:t xml:space="preserve">• неумение выделить основную мысль прочитанного; неумение найти в тексте слова и выражения, подтверждающие понимание </w:t>
      </w:r>
      <w:proofErr w:type="gramStart"/>
      <w:r w:rsidRPr="00127470">
        <w:t>основного содержания</w:t>
      </w:r>
      <w:proofErr w:type="gramEnd"/>
      <w:r w:rsidRPr="00127470">
        <w:t xml:space="preserve"> прочитанного; </w:t>
      </w:r>
    </w:p>
    <w:p w:rsidR="001C4867" w:rsidRPr="00127470" w:rsidRDefault="001C4867" w:rsidP="00A13401">
      <w:pPr>
        <w:pStyle w:val="Default"/>
        <w:numPr>
          <w:ilvl w:val="0"/>
          <w:numId w:val="34"/>
        </w:numPr>
        <w:jc w:val="both"/>
      </w:pPr>
      <w:r w:rsidRPr="00127470">
        <w:t xml:space="preserve">• нарушение при пересказе последовательности событий в произведении; </w:t>
      </w:r>
    </w:p>
    <w:p w:rsidR="001C4867" w:rsidRPr="00127470" w:rsidRDefault="001C4867" w:rsidP="00A13401">
      <w:pPr>
        <w:pStyle w:val="Default"/>
        <w:numPr>
          <w:ilvl w:val="0"/>
          <w:numId w:val="34"/>
        </w:numPr>
        <w:jc w:val="both"/>
      </w:pPr>
      <w:r w:rsidRPr="00127470">
        <w:t xml:space="preserve">• нетвердое знание наизусть подготовленного текста; </w:t>
      </w:r>
    </w:p>
    <w:p w:rsidR="001C4867" w:rsidRPr="00127470" w:rsidRDefault="001C4867" w:rsidP="00A13401">
      <w:pPr>
        <w:pStyle w:val="Default"/>
        <w:numPr>
          <w:ilvl w:val="0"/>
          <w:numId w:val="34"/>
        </w:numPr>
        <w:jc w:val="both"/>
      </w:pPr>
      <w:r w:rsidRPr="00127470">
        <w:t xml:space="preserve">• монотонность чтения, отсутствие средств выразительности. </w:t>
      </w:r>
    </w:p>
    <w:p w:rsidR="001C4867" w:rsidRPr="00127470" w:rsidRDefault="001C4867" w:rsidP="00127470">
      <w:pPr>
        <w:pStyle w:val="Default"/>
        <w:jc w:val="both"/>
        <w:rPr>
          <w:b/>
          <w:i/>
        </w:rPr>
      </w:pPr>
      <w:r w:rsidRPr="00127470">
        <w:rPr>
          <w:b/>
          <w:i/>
        </w:rPr>
        <w:t xml:space="preserve">Недочеты: </w:t>
      </w:r>
    </w:p>
    <w:p w:rsidR="001C4867" w:rsidRPr="00127470" w:rsidRDefault="001C4867" w:rsidP="00A13401">
      <w:pPr>
        <w:pStyle w:val="Default"/>
        <w:numPr>
          <w:ilvl w:val="0"/>
          <w:numId w:val="35"/>
        </w:numPr>
        <w:jc w:val="both"/>
      </w:pPr>
      <w:r w:rsidRPr="00127470">
        <w:t xml:space="preserve">• не более двух неправильных ударений; </w:t>
      </w:r>
    </w:p>
    <w:p w:rsidR="001C4867" w:rsidRPr="00127470" w:rsidRDefault="001C4867" w:rsidP="00A13401">
      <w:pPr>
        <w:pStyle w:val="Default"/>
        <w:numPr>
          <w:ilvl w:val="0"/>
          <w:numId w:val="35"/>
        </w:numPr>
        <w:jc w:val="both"/>
      </w:pPr>
      <w:r w:rsidRPr="00127470">
        <w:lastRenderedPageBreak/>
        <w:t xml:space="preserve">• отдельные нарушения смысловых пауз, темпа и четкости произношения слов при чтении вслух; </w:t>
      </w:r>
    </w:p>
    <w:p w:rsidR="001C4867" w:rsidRPr="00127470" w:rsidRDefault="001C4867" w:rsidP="00A13401">
      <w:pPr>
        <w:pStyle w:val="Default"/>
        <w:numPr>
          <w:ilvl w:val="0"/>
          <w:numId w:val="35"/>
        </w:numPr>
        <w:jc w:val="both"/>
      </w:pPr>
      <w:r w:rsidRPr="00127470">
        <w:t xml:space="preserve">• осознание прочитанного текста за время, немного превышающее установленное; </w:t>
      </w:r>
    </w:p>
    <w:p w:rsidR="001C4867" w:rsidRPr="00127470" w:rsidRDefault="001C4867" w:rsidP="00A13401">
      <w:pPr>
        <w:pStyle w:val="Default"/>
        <w:numPr>
          <w:ilvl w:val="0"/>
          <w:numId w:val="36"/>
        </w:numPr>
        <w:jc w:val="both"/>
      </w:pPr>
      <w:r w:rsidRPr="00127470">
        <w:t xml:space="preserve">• неточности при формулировке основной мысли произведения; </w:t>
      </w:r>
    </w:p>
    <w:p w:rsidR="001C4867" w:rsidRDefault="001C4867" w:rsidP="00A13401">
      <w:pPr>
        <w:pStyle w:val="Default"/>
        <w:numPr>
          <w:ilvl w:val="0"/>
          <w:numId w:val="36"/>
        </w:numPr>
        <w:jc w:val="both"/>
      </w:pPr>
      <w:r w:rsidRPr="00127470">
        <w:t xml:space="preserve">• нецелесообразность использования средств выразительности, недостаточная выразительность при передаче характера персонажа. </w:t>
      </w:r>
    </w:p>
    <w:p w:rsidR="00645DBE" w:rsidRPr="00645DBE" w:rsidRDefault="00645DBE" w:rsidP="00A13401">
      <w:pPr>
        <w:pStyle w:val="ae"/>
        <w:numPr>
          <w:ilvl w:val="0"/>
          <w:numId w:val="36"/>
        </w:numPr>
        <w:autoSpaceDE w:val="0"/>
        <w:autoSpaceDN w:val="0"/>
        <w:spacing w:after="0" w:line="240" w:lineRule="auto"/>
        <w:ind w:right="-1"/>
        <w:jc w:val="both"/>
        <w:rPr>
          <w:rFonts w:ascii="Times New Roman" w:hAnsi="Times New Roman" w:cs="Times New Roman"/>
          <w:sz w:val="24"/>
          <w:szCs w:val="24"/>
          <w:lang w:val="ru-RU"/>
        </w:rPr>
      </w:pPr>
      <w:r w:rsidRPr="00645DBE">
        <w:rPr>
          <w:rFonts w:ascii="Times New Roman" w:eastAsia="Times New Roman" w:hAnsi="Times New Roman" w:cs="Times New Roman"/>
          <w:color w:val="000000"/>
          <w:sz w:val="24"/>
          <w:szCs w:val="24"/>
          <w:lang w:val="ru-RU"/>
        </w:rPr>
        <w:t xml:space="preserve">Кроме навыка чтения учитель контролирует и собственно </w:t>
      </w:r>
      <w:r w:rsidRPr="00645DBE">
        <w:rPr>
          <w:rFonts w:ascii="Times New Roman" w:eastAsia="Times New Roman" w:hAnsi="Times New Roman" w:cs="Times New Roman"/>
          <w:i/>
          <w:color w:val="000000"/>
          <w:sz w:val="24"/>
          <w:szCs w:val="24"/>
          <w:lang w:val="ru-RU"/>
        </w:rPr>
        <w:t>читательскую деятельность</w:t>
      </w:r>
      <w:r w:rsidRPr="00645DBE">
        <w:rPr>
          <w:rFonts w:ascii="Times New Roman" w:eastAsia="Times New Roman" w:hAnsi="Times New Roman" w:cs="Times New Roman"/>
          <w:i/>
          <w:color w:val="000000"/>
          <w:sz w:val="24"/>
          <w:szCs w:val="24"/>
          <w:u w:val="single"/>
          <w:lang w:val="ru-RU"/>
        </w:rPr>
        <w:t xml:space="preserve"> </w:t>
      </w:r>
      <w:r w:rsidRPr="00645DBE">
        <w:rPr>
          <w:rFonts w:ascii="Times New Roman" w:eastAsia="Times New Roman" w:hAnsi="Times New Roman" w:cs="Times New Roman"/>
          <w:color w:val="000000"/>
          <w:sz w:val="24"/>
          <w:szCs w:val="24"/>
          <w:lang w:val="ru-RU"/>
        </w:rPr>
        <w:t>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1C4867" w:rsidRPr="001C4867" w:rsidRDefault="0091600F" w:rsidP="001C4867">
      <w:pPr>
        <w:tabs>
          <w:tab w:val="left" w:pos="4920"/>
        </w:tabs>
        <w:autoSpaceDE w:val="0"/>
        <w:autoSpaceDN w:val="0"/>
        <w:spacing w:after="0" w:line="240" w:lineRule="auto"/>
        <w:ind w:right="566"/>
        <w:jc w:val="center"/>
        <w:rPr>
          <w:rFonts w:ascii="Times New Roman" w:eastAsia="Times New Roman" w:hAnsi="Times New Roman" w:cs="Times New Roman"/>
          <w:b/>
          <w:i/>
          <w:color w:val="000000"/>
          <w:sz w:val="24"/>
          <w:szCs w:val="24"/>
          <w:u w:val="single"/>
          <w:lang w:val="ru-RU"/>
        </w:rPr>
      </w:pPr>
      <w:r w:rsidRPr="001C4867">
        <w:rPr>
          <w:rFonts w:ascii="Times New Roman" w:eastAsia="Times New Roman" w:hAnsi="Times New Roman" w:cs="Times New Roman"/>
          <w:b/>
          <w:i/>
          <w:color w:val="000000"/>
          <w:sz w:val="24"/>
          <w:szCs w:val="24"/>
          <w:u w:val="single"/>
          <w:lang w:val="ru-RU"/>
        </w:rPr>
        <w:t>Чтение наизусть</w:t>
      </w:r>
    </w:p>
    <w:p w:rsidR="001C4867" w:rsidRDefault="0091600F" w:rsidP="001C4867">
      <w:pPr>
        <w:tabs>
          <w:tab w:val="left" w:pos="4920"/>
        </w:tabs>
        <w:autoSpaceDE w:val="0"/>
        <w:autoSpaceDN w:val="0"/>
        <w:spacing w:after="0" w:line="240" w:lineRule="auto"/>
        <w:ind w:right="-1" w:firstLine="567"/>
        <w:jc w:val="both"/>
        <w:rPr>
          <w:rFonts w:ascii="Times New Roman" w:eastAsia="Times New Roman" w:hAnsi="Times New Roman" w:cs="Times New Roman"/>
          <w:b/>
          <w:color w:val="000000"/>
          <w:sz w:val="24"/>
          <w:szCs w:val="24"/>
          <w:lang w:val="ru-RU"/>
        </w:rPr>
      </w:pPr>
      <w:r w:rsidRPr="0091600F">
        <w:rPr>
          <w:rFonts w:ascii="Times New Roman" w:eastAsia="Times New Roman" w:hAnsi="Times New Roman" w:cs="Times New Roman"/>
          <w:b/>
          <w:color w:val="000000"/>
          <w:sz w:val="24"/>
          <w:szCs w:val="24"/>
          <w:lang w:val="ru-RU"/>
        </w:rPr>
        <w:t xml:space="preserve">Оценка "5" </w:t>
      </w:r>
      <w:r w:rsidRPr="0091600F">
        <w:rPr>
          <w:rFonts w:ascii="Times New Roman" w:eastAsia="Times New Roman" w:hAnsi="Times New Roman" w:cs="Times New Roman"/>
          <w:color w:val="000000"/>
          <w:sz w:val="24"/>
          <w:szCs w:val="24"/>
          <w:lang w:val="ru-RU"/>
        </w:rPr>
        <w:t>- твёрдо, без подсказок, знает наизусть, выразительно читает.</w:t>
      </w:r>
      <w:r w:rsidR="001C4867" w:rsidRPr="001C4867">
        <w:rPr>
          <w:rFonts w:ascii="Times New Roman" w:eastAsia="Times New Roman" w:hAnsi="Times New Roman" w:cs="Times New Roman"/>
          <w:b/>
          <w:color w:val="000000"/>
          <w:sz w:val="24"/>
          <w:szCs w:val="24"/>
          <w:lang w:val="ru-RU"/>
        </w:rPr>
        <w:t xml:space="preserve"> </w:t>
      </w:r>
    </w:p>
    <w:p w:rsidR="00130BD8" w:rsidRPr="0091600F" w:rsidRDefault="001C4867" w:rsidP="001C4867">
      <w:pPr>
        <w:tabs>
          <w:tab w:val="left" w:pos="4920"/>
        </w:tabs>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Оценка </w:t>
      </w:r>
      <w:r w:rsidRPr="001C4867">
        <w:rPr>
          <w:rFonts w:ascii="Times New Roman" w:eastAsia="Times New Roman" w:hAnsi="Times New Roman" w:cs="Times New Roman"/>
          <w:b/>
          <w:color w:val="000000"/>
          <w:sz w:val="24"/>
          <w:szCs w:val="24"/>
          <w:lang w:val="ru-RU"/>
        </w:rPr>
        <w:t>"4"</w:t>
      </w:r>
      <w:r w:rsidRPr="0091600F">
        <w:rPr>
          <w:rFonts w:ascii="Times New Roman" w:eastAsia="Times New Roman" w:hAnsi="Times New Roman" w:cs="Times New Roman"/>
          <w:color w:val="000000"/>
          <w:sz w:val="24"/>
          <w:szCs w:val="24"/>
          <w:lang w:val="ru-RU"/>
        </w:rPr>
        <w:t xml:space="preserve"> - знает стихотворение наизусть, но допускает при</w:t>
      </w:r>
      <w:r w:rsidRPr="001C4867">
        <w:rPr>
          <w:rFonts w:ascii="Times New Roman" w:eastAsia="Times New Roman" w:hAnsi="Times New Roman" w:cs="Times New Roman"/>
          <w:color w:val="000000"/>
          <w:sz w:val="24"/>
          <w:szCs w:val="24"/>
          <w:lang w:val="ru-RU"/>
        </w:rPr>
        <w:t xml:space="preserve"> чтении перестановку</w:t>
      </w:r>
      <w:r>
        <w:rPr>
          <w:rFonts w:ascii="Times New Roman" w:eastAsia="Times New Roman" w:hAnsi="Times New Roman" w:cs="Times New Roman"/>
          <w:color w:val="000000"/>
          <w:sz w:val="24"/>
          <w:szCs w:val="24"/>
          <w:lang w:val="ru-RU"/>
        </w:rPr>
        <w:t xml:space="preserve"> </w:t>
      </w:r>
      <w:r w:rsidR="0091600F" w:rsidRPr="0091600F">
        <w:rPr>
          <w:rFonts w:ascii="Times New Roman" w:eastAsia="Times New Roman" w:hAnsi="Times New Roman" w:cs="Times New Roman"/>
          <w:color w:val="000000"/>
          <w:sz w:val="24"/>
          <w:szCs w:val="24"/>
          <w:lang w:val="ru-RU"/>
        </w:rPr>
        <w:t>слов, самостоятельно исправляет допущенные неточности.</w:t>
      </w:r>
    </w:p>
    <w:p w:rsidR="001C4867" w:rsidRDefault="0091600F" w:rsidP="001C4867">
      <w:pPr>
        <w:autoSpaceDE w:val="0"/>
        <w:autoSpaceDN w:val="0"/>
        <w:spacing w:after="0" w:line="240" w:lineRule="auto"/>
        <w:ind w:right="-1" w:firstLine="567"/>
        <w:jc w:val="both"/>
        <w:rPr>
          <w:rFonts w:ascii="Times New Roman" w:eastAsia="Times New Roman" w:hAnsi="Times New Roman" w:cs="Times New Roman"/>
          <w:color w:val="000000"/>
          <w:sz w:val="24"/>
          <w:szCs w:val="24"/>
          <w:lang w:val="ru-RU"/>
        </w:rPr>
      </w:pPr>
      <w:r w:rsidRPr="0091600F">
        <w:rPr>
          <w:rFonts w:ascii="Times New Roman" w:eastAsia="Times New Roman" w:hAnsi="Times New Roman" w:cs="Times New Roman"/>
          <w:b/>
          <w:color w:val="000000"/>
          <w:sz w:val="24"/>
          <w:szCs w:val="24"/>
          <w:lang w:val="ru-RU"/>
        </w:rPr>
        <w:t xml:space="preserve">Оценка </w:t>
      </w:r>
      <w:r w:rsidRPr="001C4867">
        <w:rPr>
          <w:rFonts w:ascii="Times New Roman" w:eastAsia="Times New Roman" w:hAnsi="Times New Roman" w:cs="Times New Roman"/>
          <w:b/>
          <w:color w:val="000000"/>
          <w:sz w:val="24"/>
          <w:szCs w:val="24"/>
          <w:lang w:val="ru-RU"/>
        </w:rPr>
        <w:t>"3"</w:t>
      </w:r>
      <w:r w:rsidRPr="0091600F">
        <w:rPr>
          <w:rFonts w:ascii="Times New Roman" w:eastAsia="Times New Roman" w:hAnsi="Times New Roman" w:cs="Times New Roman"/>
          <w:color w:val="000000"/>
          <w:sz w:val="24"/>
          <w:szCs w:val="24"/>
          <w:lang w:val="ru-RU"/>
        </w:rPr>
        <w:t xml:space="preserve"> - читает наизусть, но при чтении обнаруживает нетвёрдое усвоение текста. </w:t>
      </w:r>
    </w:p>
    <w:p w:rsidR="00130BD8" w:rsidRPr="0091600F" w:rsidRDefault="0091600F" w:rsidP="001C4867">
      <w:pPr>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Оценка </w:t>
      </w:r>
      <w:r w:rsidRPr="001C4867">
        <w:rPr>
          <w:rFonts w:ascii="Times New Roman" w:eastAsia="Times New Roman" w:hAnsi="Times New Roman" w:cs="Times New Roman"/>
          <w:b/>
          <w:color w:val="000000"/>
          <w:sz w:val="24"/>
          <w:szCs w:val="24"/>
          <w:lang w:val="ru-RU"/>
        </w:rPr>
        <w:t>"2"</w:t>
      </w:r>
      <w:r w:rsidRPr="0091600F">
        <w:rPr>
          <w:rFonts w:ascii="Times New Roman" w:eastAsia="Times New Roman" w:hAnsi="Times New Roman" w:cs="Times New Roman"/>
          <w:color w:val="000000"/>
          <w:sz w:val="24"/>
          <w:szCs w:val="24"/>
          <w:lang w:val="ru-RU"/>
        </w:rPr>
        <w:t xml:space="preserve"> - нарушает последовательность при чтении, не полностью воспроизводит текст</w:t>
      </w:r>
      <w:r w:rsidR="001C4867">
        <w:rPr>
          <w:rFonts w:ascii="Times New Roman" w:eastAsia="Times New Roman" w:hAnsi="Times New Roman" w:cs="Times New Roman"/>
          <w:color w:val="000000"/>
          <w:sz w:val="24"/>
          <w:szCs w:val="24"/>
          <w:lang w:val="ru-RU"/>
        </w:rPr>
        <w:t>.</w:t>
      </w:r>
    </w:p>
    <w:p w:rsidR="001C4867" w:rsidRPr="001C4867" w:rsidRDefault="0091600F" w:rsidP="001C4867">
      <w:pPr>
        <w:autoSpaceDE w:val="0"/>
        <w:autoSpaceDN w:val="0"/>
        <w:spacing w:after="0" w:line="240" w:lineRule="auto"/>
        <w:ind w:right="566"/>
        <w:jc w:val="center"/>
        <w:rPr>
          <w:rFonts w:ascii="Times New Roman" w:eastAsia="Times New Roman" w:hAnsi="Times New Roman" w:cs="Times New Roman"/>
          <w:b/>
          <w:i/>
          <w:color w:val="000000"/>
          <w:sz w:val="24"/>
          <w:szCs w:val="24"/>
          <w:u w:val="single"/>
          <w:lang w:val="ru-RU"/>
        </w:rPr>
      </w:pPr>
      <w:r w:rsidRPr="001C4867">
        <w:rPr>
          <w:rFonts w:ascii="Times New Roman" w:eastAsia="Times New Roman" w:hAnsi="Times New Roman" w:cs="Times New Roman"/>
          <w:b/>
          <w:i/>
          <w:color w:val="000000"/>
          <w:sz w:val="24"/>
          <w:szCs w:val="24"/>
          <w:u w:val="single"/>
          <w:lang w:val="ru-RU"/>
        </w:rPr>
        <w:t>Выразительное чтение текста</w:t>
      </w:r>
    </w:p>
    <w:p w:rsidR="00130BD8" w:rsidRPr="0091600F" w:rsidRDefault="0091600F" w:rsidP="001C4867">
      <w:pPr>
        <w:autoSpaceDE w:val="0"/>
        <w:autoSpaceDN w:val="0"/>
        <w:spacing w:after="0" w:line="240" w:lineRule="auto"/>
        <w:ind w:left="567" w:right="566"/>
        <w:rPr>
          <w:rFonts w:ascii="Times New Roman" w:hAnsi="Times New Roman" w:cs="Times New Roman"/>
          <w:sz w:val="24"/>
          <w:szCs w:val="24"/>
          <w:lang w:val="ru-RU"/>
        </w:rPr>
      </w:pPr>
      <w:r w:rsidRPr="0091600F">
        <w:rPr>
          <w:rFonts w:ascii="Times New Roman" w:eastAsia="Times New Roman" w:hAnsi="Times New Roman" w:cs="Times New Roman"/>
          <w:i/>
          <w:color w:val="000000"/>
          <w:sz w:val="24"/>
          <w:szCs w:val="24"/>
          <w:lang w:val="ru-RU"/>
        </w:rPr>
        <w:t xml:space="preserve">Требования к выразительному чтению: </w:t>
      </w:r>
      <w:r w:rsidRPr="0091600F">
        <w:rPr>
          <w:rFonts w:ascii="Times New Roman" w:hAnsi="Times New Roman" w:cs="Times New Roman"/>
          <w:sz w:val="24"/>
          <w:szCs w:val="24"/>
          <w:lang w:val="ru-RU"/>
        </w:rPr>
        <w:br/>
      </w:r>
      <w:r w:rsidRPr="0091600F">
        <w:rPr>
          <w:rFonts w:ascii="Times New Roman" w:eastAsia="Times New Roman" w:hAnsi="Times New Roman" w:cs="Times New Roman"/>
          <w:color w:val="000000"/>
          <w:sz w:val="24"/>
          <w:szCs w:val="24"/>
          <w:lang w:val="ru-RU"/>
        </w:rPr>
        <w:t>1. Правильная постановка логического ударения</w:t>
      </w:r>
    </w:p>
    <w:p w:rsidR="00130BD8" w:rsidRPr="0091600F" w:rsidRDefault="0091600F" w:rsidP="001C4867">
      <w:pPr>
        <w:autoSpaceDE w:val="0"/>
        <w:autoSpaceDN w:val="0"/>
        <w:spacing w:after="0" w:line="240" w:lineRule="auto"/>
        <w:ind w:left="567" w:right="566"/>
        <w:rPr>
          <w:rFonts w:ascii="Times New Roman" w:hAnsi="Times New Roman" w:cs="Times New Roman"/>
          <w:sz w:val="24"/>
          <w:szCs w:val="24"/>
          <w:lang w:val="ru-RU"/>
        </w:rPr>
      </w:pPr>
      <w:r w:rsidRPr="0091600F">
        <w:rPr>
          <w:rFonts w:ascii="Times New Roman" w:eastAsia="Times New Roman" w:hAnsi="Times New Roman" w:cs="Times New Roman"/>
          <w:color w:val="000000"/>
          <w:sz w:val="24"/>
          <w:szCs w:val="24"/>
          <w:lang w:val="ru-RU"/>
        </w:rPr>
        <w:t xml:space="preserve">2. Соблюдение пауз </w:t>
      </w:r>
      <w:r w:rsidRPr="0091600F">
        <w:rPr>
          <w:rFonts w:ascii="Times New Roman" w:hAnsi="Times New Roman" w:cs="Times New Roman"/>
          <w:sz w:val="24"/>
          <w:szCs w:val="24"/>
          <w:lang w:val="ru-RU"/>
        </w:rPr>
        <w:br/>
      </w:r>
      <w:r w:rsidRPr="0091600F">
        <w:rPr>
          <w:rFonts w:ascii="Times New Roman" w:eastAsia="Times New Roman" w:hAnsi="Times New Roman" w:cs="Times New Roman"/>
          <w:color w:val="000000"/>
          <w:sz w:val="24"/>
          <w:szCs w:val="24"/>
          <w:lang w:val="ru-RU"/>
        </w:rPr>
        <w:t xml:space="preserve">3. Правильный выбор темпа </w:t>
      </w:r>
      <w:r w:rsidRPr="0091600F">
        <w:rPr>
          <w:rFonts w:ascii="Times New Roman" w:hAnsi="Times New Roman" w:cs="Times New Roman"/>
          <w:sz w:val="24"/>
          <w:szCs w:val="24"/>
          <w:lang w:val="ru-RU"/>
        </w:rPr>
        <w:br/>
      </w:r>
      <w:r w:rsidRPr="0091600F">
        <w:rPr>
          <w:rFonts w:ascii="Times New Roman" w:eastAsia="Times New Roman" w:hAnsi="Times New Roman" w:cs="Times New Roman"/>
          <w:color w:val="000000"/>
          <w:sz w:val="24"/>
          <w:szCs w:val="24"/>
          <w:lang w:val="ru-RU"/>
        </w:rPr>
        <w:t xml:space="preserve">4. Соблюдение нужной интонации </w:t>
      </w:r>
      <w:r w:rsidRPr="0091600F">
        <w:rPr>
          <w:rFonts w:ascii="Times New Roman" w:hAnsi="Times New Roman" w:cs="Times New Roman"/>
          <w:sz w:val="24"/>
          <w:szCs w:val="24"/>
          <w:lang w:val="ru-RU"/>
        </w:rPr>
        <w:br/>
      </w:r>
      <w:r w:rsidRPr="0091600F">
        <w:rPr>
          <w:rFonts w:ascii="Times New Roman" w:eastAsia="Times New Roman" w:hAnsi="Times New Roman" w:cs="Times New Roman"/>
          <w:color w:val="000000"/>
          <w:sz w:val="24"/>
          <w:szCs w:val="24"/>
          <w:lang w:val="ru-RU"/>
        </w:rPr>
        <w:t>5. Безошибочное чтение</w:t>
      </w:r>
    </w:p>
    <w:p w:rsidR="001C4867" w:rsidRDefault="0091600F" w:rsidP="001C4867">
      <w:pPr>
        <w:autoSpaceDE w:val="0"/>
        <w:autoSpaceDN w:val="0"/>
        <w:spacing w:after="0" w:line="240" w:lineRule="auto"/>
        <w:ind w:right="566" w:firstLine="567"/>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Оценка "5" </w:t>
      </w:r>
      <w:r w:rsidRPr="0091600F">
        <w:rPr>
          <w:rFonts w:ascii="Times New Roman" w:eastAsia="Times New Roman" w:hAnsi="Times New Roman" w:cs="Times New Roman"/>
          <w:color w:val="000000"/>
          <w:sz w:val="24"/>
          <w:szCs w:val="24"/>
          <w:lang w:val="ru-RU"/>
        </w:rPr>
        <w:t xml:space="preserve">- выполнены правильно все требования </w:t>
      </w:r>
    </w:p>
    <w:p w:rsidR="001C4867" w:rsidRDefault="0091600F" w:rsidP="001C4867">
      <w:pPr>
        <w:autoSpaceDE w:val="0"/>
        <w:autoSpaceDN w:val="0"/>
        <w:spacing w:after="0" w:line="240" w:lineRule="auto"/>
        <w:ind w:right="566" w:firstLine="567"/>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Оценка "4" </w:t>
      </w:r>
      <w:r w:rsidRPr="0091600F">
        <w:rPr>
          <w:rFonts w:ascii="Times New Roman" w:eastAsia="Times New Roman" w:hAnsi="Times New Roman" w:cs="Times New Roman"/>
          <w:color w:val="000000"/>
          <w:sz w:val="24"/>
          <w:szCs w:val="24"/>
          <w:lang w:val="ru-RU"/>
        </w:rPr>
        <w:t xml:space="preserve">- не соблюдены 1-2 требования </w:t>
      </w:r>
    </w:p>
    <w:p w:rsidR="001C4867" w:rsidRDefault="0091600F" w:rsidP="001C4867">
      <w:pPr>
        <w:autoSpaceDE w:val="0"/>
        <w:autoSpaceDN w:val="0"/>
        <w:spacing w:after="0" w:line="240" w:lineRule="auto"/>
        <w:ind w:right="566" w:firstLine="567"/>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Оценка "3" </w:t>
      </w:r>
      <w:r w:rsidRPr="0091600F">
        <w:rPr>
          <w:rFonts w:ascii="Times New Roman" w:eastAsia="Times New Roman" w:hAnsi="Times New Roman" w:cs="Times New Roman"/>
          <w:color w:val="000000"/>
          <w:sz w:val="24"/>
          <w:szCs w:val="24"/>
          <w:lang w:val="ru-RU"/>
        </w:rPr>
        <w:t xml:space="preserve">- допущены ошибки по трём требованиям </w:t>
      </w:r>
    </w:p>
    <w:p w:rsidR="00130BD8" w:rsidRPr="0091600F" w:rsidRDefault="0091600F" w:rsidP="001C4867">
      <w:pPr>
        <w:autoSpaceDE w:val="0"/>
        <w:autoSpaceDN w:val="0"/>
        <w:spacing w:after="0" w:line="240" w:lineRule="auto"/>
        <w:ind w:right="566" w:firstLine="567"/>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Оценка "2" </w:t>
      </w:r>
      <w:r w:rsidRPr="0091600F">
        <w:rPr>
          <w:rFonts w:ascii="Times New Roman" w:eastAsia="Times New Roman" w:hAnsi="Times New Roman" w:cs="Times New Roman"/>
          <w:color w:val="000000"/>
          <w:sz w:val="24"/>
          <w:szCs w:val="24"/>
          <w:lang w:val="ru-RU"/>
        </w:rPr>
        <w:t>- допущены ошибки более чем по трём требованиям</w:t>
      </w:r>
    </w:p>
    <w:p w:rsidR="0099408D" w:rsidRPr="001C4867" w:rsidRDefault="0091600F" w:rsidP="001C4867">
      <w:pPr>
        <w:tabs>
          <w:tab w:val="left" w:pos="4248"/>
          <w:tab w:val="left" w:pos="9214"/>
        </w:tabs>
        <w:autoSpaceDE w:val="0"/>
        <w:autoSpaceDN w:val="0"/>
        <w:spacing w:after="0" w:line="240" w:lineRule="auto"/>
        <w:ind w:right="-1"/>
        <w:jc w:val="center"/>
        <w:rPr>
          <w:rFonts w:ascii="Times New Roman" w:eastAsia="Times New Roman" w:hAnsi="Times New Roman" w:cs="Times New Roman"/>
          <w:b/>
          <w:i/>
          <w:color w:val="000000"/>
          <w:sz w:val="24"/>
          <w:szCs w:val="24"/>
          <w:u w:val="single"/>
          <w:lang w:val="ru-RU"/>
        </w:rPr>
      </w:pPr>
      <w:r w:rsidRPr="001C4867">
        <w:rPr>
          <w:rFonts w:ascii="Times New Roman" w:eastAsia="Times New Roman" w:hAnsi="Times New Roman" w:cs="Times New Roman"/>
          <w:b/>
          <w:i/>
          <w:color w:val="000000"/>
          <w:sz w:val="24"/>
          <w:szCs w:val="24"/>
          <w:u w:val="single"/>
          <w:lang w:val="ru-RU"/>
        </w:rPr>
        <w:t>Чтение по ролям</w:t>
      </w:r>
    </w:p>
    <w:p w:rsidR="00130BD8" w:rsidRPr="0091600F" w:rsidRDefault="0091600F" w:rsidP="001C4867">
      <w:pPr>
        <w:tabs>
          <w:tab w:val="left" w:pos="4248"/>
        </w:tabs>
        <w:autoSpaceDE w:val="0"/>
        <w:autoSpaceDN w:val="0"/>
        <w:spacing w:after="0" w:line="240" w:lineRule="auto"/>
        <w:ind w:right="566" w:firstLine="567"/>
        <w:rPr>
          <w:rFonts w:ascii="Times New Roman" w:hAnsi="Times New Roman" w:cs="Times New Roman"/>
          <w:sz w:val="24"/>
          <w:szCs w:val="24"/>
          <w:lang w:val="ru-RU"/>
        </w:rPr>
      </w:pPr>
      <w:r w:rsidRPr="0091600F">
        <w:rPr>
          <w:rFonts w:ascii="Times New Roman" w:eastAsia="Times New Roman" w:hAnsi="Times New Roman" w:cs="Times New Roman"/>
          <w:i/>
          <w:color w:val="000000"/>
          <w:sz w:val="24"/>
          <w:szCs w:val="24"/>
          <w:lang w:val="ru-RU"/>
        </w:rPr>
        <w:t>Требования к чтению по ролям:</w:t>
      </w:r>
    </w:p>
    <w:p w:rsidR="00130BD8" w:rsidRPr="0091600F" w:rsidRDefault="0091600F" w:rsidP="001C4867">
      <w:pPr>
        <w:tabs>
          <w:tab w:val="left" w:pos="567"/>
        </w:tabs>
        <w:autoSpaceDE w:val="0"/>
        <w:autoSpaceDN w:val="0"/>
        <w:spacing w:after="0" w:line="240" w:lineRule="auto"/>
        <w:ind w:left="567" w:right="566"/>
        <w:rPr>
          <w:rFonts w:ascii="Times New Roman" w:hAnsi="Times New Roman" w:cs="Times New Roman"/>
          <w:sz w:val="24"/>
          <w:szCs w:val="24"/>
          <w:lang w:val="ru-RU"/>
        </w:rPr>
      </w:pPr>
      <w:r w:rsidRPr="0091600F">
        <w:rPr>
          <w:rFonts w:ascii="Times New Roman" w:eastAsia="Times New Roman" w:hAnsi="Times New Roman" w:cs="Times New Roman"/>
          <w:color w:val="000000"/>
          <w:sz w:val="24"/>
          <w:szCs w:val="24"/>
          <w:lang w:val="ru-RU"/>
        </w:rPr>
        <w:t xml:space="preserve">1. Своевременно начинать читать свои слова </w:t>
      </w:r>
      <w:r w:rsidRPr="0091600F">
        <w:rPr>
          <w:rFonts w:ascii="Times New Roman" w:hAnsi="Times New Roman" w:cs="Times New Roman"/>
          <w:sz w:val="24"/>
          <w:szCs w:val="24"/>
          <w:lang w:val="ru-RU"/>
        </w:rPr>
        <w:br/>
      </w:r>
      <w:r w:rsidRPr="0091600F">
        <w:rPr>
          <w:rFonts w:ascii="Times New Roman" w:eastAsia="Times New Roman" w:hAnsi="Times New Roman" w:cs="Times New Roman"/>
          <w:color w:val="000000"/>
          <w:sz w:val="24"/>
          <w:szCs w:val="24"/>
          <w:lang w:val="ru-RU"/>
        </w:rPr>
        <w:t xml:space="preserve">2. Подбирать правильную интонацию </w:t>
      </w:r>
      <w:r w:rsidRPr="0091600F">
        <w:rPr>
          <w:rFonts w:ascii="Times New Roman" w:hAnsi="Times New Roman" w:cs="Times New Roman"/>
          <w:sz w:val="24"/>
          <w:szCs w:val="24"/>
          <w:lang w:val="ru-RU"/>
        </w:rPr>
        <w:br/>
      </w:r>
      <w:r w:rsidRPr="0091600F">
        <w:rPr>
          <w:rFonts w:ascii="Times New Roman" w:eastAsia="Times New Roman" w:hAnsi="Times New Roman" w:cs="Times New Roman"/>
          <w:color w:val="000000"/>
          <w:sz w:val="24"/>
          <w:szCs w:val="24"/>
          <w:lang w:val="ru-RU"/>
        </w:rPr>
        <w:t xml:space="preserve">3. Читать безошибочно </w:t>
      </w:r>
      <w:r w:rsidRPr="0091600F">
        <w:rPr>
          <w:rFonts w:ascii="Times New Roman" w:hAnsi="Times New Roman" w:cs="Times New Roman"/>
          <w:sz w:val="24"/>
          <w:szCs w:val="24"/>
          <w:lang w:val="ru-RU"/>
        </w:rPr>
        <w:br/>
      </w:r>
      <w:r w:rsidRPr="0091600F">
        <w:rPr>
          <w:rFonts w:ascii="Times New Roman" w:eastAsia="Times New Roman" w:hAnsi="Times New Roman" w:cs="Times New Roman"/>
          <w:color w:val="000000"/>
          <w:sz w:val="24"/>
          <w:szCs w:val="24"/>
          <w:lang w:val="ru-RU"/>
        </w:rPr>
        <w:t>4. Читать выразительно</w:t>
      </w:r>
    </w:p>
    <w:p w:rsidR="001C4867" w:rsidRDefault="0091600F" w:rsidP="001C4867">
      <w:pPr>
        <w:autoSpaceDE w:val="0"/>
        <w:autoSpaceDN w:val="0"/>
        <w:spacing w:after="0" w:line="240" w:lineRule="auto"/>
        <w:ind w:right="566" w:firstLine="567"/>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Оценка </w:t>
      </w:r>
      <w:r w:rsidRPr="001C4867">
        <w:rPr>
          <w:rFonts w:ascii="Times New Roman" w:eastAsia="Times New Roman" w:hAnsi="Times New Roman" w:cs="Times New Roman"/>
          <w:b/>
          <w:color w:val="000000"/>
          <w:sz w:val="24"/>
          <w:szCs w:val="24"/>
          <w:lang w:val="ru-RU"/>
        </w:rPr>
        <w:t>"5"</w:t>
      </w:r>
      <w:r w:rsidRPr="0091600F">
        <w:rPr>
          <w:rFonts w:ascii="Times New Roman" w:eastAsia="Times New Roman" w:hAnsi="Times New Roman" w:cs="Times New Roman"/>
          <w:color w:val="000000"/>
          <w:sz w:val="24"/>
          <w:szCs w:val="24"/>
          <w:lang w:val="ru-RU"/>
        </w:rPr>
        <w:t xml:space="preserve"> - выполнены все требования </w:t>
      </w:r>
    </w:p>
    <w:p w:rsidR="001C4867" w:rsidRDefault="0091600F" w:rsidP="001C4867">
      <w:pPr>
        <w:autoSpaceDE w:val="0"/>
        <w:autoSpaceDN w:val="0"/>
        <w:spacing w:after="0" w:line="240" w:lineRule="auto"/>
        <w:ind w:right="566" w:firstLine="567"/>
        <w:rPr>
          <w:rFonts w:ascii="Times New Roman" w:eastAsia="Times New Roman" w:hAnsi="Times New Roman" w:cs="Times New Roman"/>
          <w:color w:val="000000"/>
          <w:sz w:val="24"/>
          <w:szCs w:val="24"/>
          <w:lang w:val="ru-RU"/>
        </w:rPr>
      </w:pPr>
      <w:r w:rsidRPr="0091600F">
        <w:rPr>
          <w:rFonts w:ascii="Times New Roman" w:eastAsia="Times New Roman" w:hAnsi="Times New Roman" w:cs="Times New Roman"/>
          <w:b/>
          <w:color w:val="000000"/>
          <w:sz w:val="24"/>
          <w:szCs w:val="24"/>
          <w:lang w:val="ru-RU"/>
        </w:rPr>
        <w:t xml:space="preserve">Оценка </w:t>
      </w:r>
      <w:r w:rsidRPr="001C4867">
        <w:rPr>
          <w:rFonts w:ascii="Times New Roman" w:eastAsia="Times New Roman" w:hAnsi="Times New Roman" w:cs="Times New Roman"/>
          <w:b/>
          <w:color w:val="000000"/>
          <w:sz w:val="24"/>
          <w:szCs w:val="24"/>
          <w:lang w:val="ru-RU"/>
        </w:rPr>
        <w:t>"4"</w:t>
      </w:r>
      <w:r w:rsidRPr="0091600F">
        <w:rPr>
          <w:rFonts w:ascii="Times New Roman" w:eastAsia="Times New Roman" w:hAnsi="Times New Roman" w:cs="Times New Roman"/>
          <w:color w:val="000000"/>
          <w:sz w:val="24"/>
          <w:szCs w:val="24"/>
          <w:lang w:val="ru-RU"/>
        </w:rPr>
        <w:t xml:space="preserve"> - допущены ошибки по одному какому-то требованию </w:t>
      </w:r>
    </w:p>
    <w:p w:rsidR="001C4867" w:rsidRDefault="0091600F" w:rsidP="001C4867">
      <w:pPr>
        <w:autoSpaceDE w:val="0"/>
        <w:autoSpaceDN w:val="0"/>
        <w:spacing w:after="0" w:line="240" w:lineRule="auto"/>
        <w:ind w:right="566" w:firstLine="567"/>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Оценка </w:t>
      </w:r>
      <w:r w:rsidRPr="001C4867">
        <w:rPr>
          <w:rFonts w:ascii="Times New Roman" w:eastAsia="Times New Roman" w:hAnsi="Times New Roman" w:cs="Times New Roman"/>
          <w:b/>
          <w:color w:val="000000"/>
          <w:sz w:val="24"/>
          <w:szCs w:val="24"/>
          <w:lang w:val="ru-RU"/>
        </w:rPr>
        <w:t>"3"</w:t>
      </w:r>
      <w:r w:rsidRPr="0091600F">
        <w:rPr>
          <w:rFonts w:ascii="Times New Roman" w:eastAsia="Times New Roman" w:hAnsi="Times New Roman" w:cs="Times New Roman"/>
          <w:color w:val="000000"/>
          <w:sz w:val="24"/>
          <w:szCs w:val="24"/>
          <w:lang w:val="ru-RU"/>
        </w:rPr>
        <w:t xml:space="preserve"> - допущены ошибки по двум требованиям </w:t>
      </w:r>
    </w:p>
    <w:p w:rsidR="00130BD8" w:rsidRPr="0091600F" w:rsidRDefault="0091600F" w:rsidP="001C4867">
      <w:pPr>
        <w:autoSpaceDE w:val="0"/>
        <w:autoSpaceDN w:val="0"/>
        <w:spacing w:after="0" w:line="240" w:lineRule="auto"/>
        <w:ind w:right="566" w:firstLine="567"/>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Оценка </w:t>
      </w:r>
      <w:r w:rsidRPr="001C4867">
        <w:rPr>
          <w:rFonts w:ascii="Times New Roman" w:eastAsia="Times New Roman" w:hAnsi="Times New Roman" w:cs="Times New Roman"/>
          <w:b/>
          <w:color w:val="000000"/>
          <w:sz w:val="24"/>
          <w:szCs w:val="24"/>
          <w:lang w:val="ru-RU"/>
        </w:rPr>
        <w:t>"2"</w:t>
      </w:r>
      <w:r w:rsidRPr="0091600F">
        <w:rPr>
          <w:rFonts w:ascii="Times New Roman" w:eastAsia="Times New Roman" w:hAnsi="Times New Roman" w:cs="Times New Roman"/>
          <w:color w:val="000000"/>
          <w:sz w:val="24"/>
          <w:szCs w:val="24"/>
          <w:lang w:val="ru-RU"/>
        </w:rPr>
        <w:t xml:space="preserve"> - допущены ошибки по трём требованиям</w:t>
      </w:r>
    </w:p>
    <w:p w:rsidR="001C4867" w:rsidRDefault="001C4867" w:rsidP="00E6166E">
      <w:pPr>
        <w:tabs>
          <w:tab w:val="left" w:pos="9214"/>
        </w:tabs>
        <w:autoSpaceDE w:val="0"/>
        <w:autoSpaceDN w:val="0"/>
        <w:spacing w:after="0" w:line="240" w:lineRule="auto"/>
        <w:ind w:right="-1"/>
        <w:jc w:val="center"/>
        <w:rPr>
          <w:rFonts w:ascii="Times New Roman" w:eastAsia="Times New Roman" w:hAnsi="Times New Roman" w:cs="Times New Roman"/>
          <w:b/>
          <w:i/>
          <w:color w:val="000000"/>
          <w:sz w:val="24"/>
          <w:szCs w:val="24"/>
          <w:u w:val="single"/>
          <w:lang w:val="ru-RU"/>
        </w:rPr>
      </w:pPr>
      <w:r>
        <w:rPr>
          <w:rFonts w:ascii="Times New Roman" w:eastAsia="Times New Roman" w:hAnsi="Times New Roman" w:cs="Times New Roman"/>
          <w:b/>
          <w:i/>
          <w:color w:val="000000"/>
          <w:sz w:val="24"/>
          <w:szCs w:val="24"/>
          <w:u w:val="single"/>
          <w:lang w:val="ru-RU"/>
        </w:rPr>
        <w:t>Пересказ</w:t>
      </w:r>
    </w:p>
    <w:p w:rsidR="00972B82" w:rsidRPr="0091600F" w:rsidRDefault="00645DBE" w:rsidP="00972B82">
      <w:pPr>
        <w:tabs>
          <w:tab w:val="left" w:pos="9356"/>
        </w:tabs>
        <w:autoSpaceDE w:val="0"/>
        <w:autoSpaceDN w:val="0"/>
        <w:spacing w:after="0" w:line="240" w:lineRule="auto"/>
        <w:ind w:right="140" w:firstLine="567"/>
        <w:jc w:val="both"/>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При проверке умения пересказывать текст произведения особое внимание уделяется </w:t>
      </w:r>
      <w:r w:rsidR="00972B82" w:rsidRPr="0091600F">
        <w:rPr>
          <w:rFonts w:ascii="Times New Roman" w:eastAsia="Times New Roman" w:hAnsi="Times New Roman" w:cs="Times New Roman"/>
          <w:color w:val="000000"/>
          <w:sz w:val="24"/>
          <w:szCs w:val="24"/>
          <w:lang w:val="ru-RU"/>
        </w:rPr>
        <w:t>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130BD8" w:rsidRPr="0091600F" w:rsidRDefault="0091600F" w:rsidP="001C4867">
      <w:pPr>
        <w:tabs>
          <w:tab w:val="left" w:pos="9214"/>
        </w:tabs>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Оценка "5" </w:t>
      </w:r>
      <w:r w:rsidRPr="0091600F">
        <w:rPr>
          <w:rFonts w:ascii="Times New Roman" w:eastAsia="Times New Roman" w:hAnsi="Times New Roman" w:cs="Times New Roman"/>
          <w:color w:val="000000"/>
          <w:sz w:val="24"/>
          <w:szCs w:val="24"/>
          <w:lang w:val="ru-RU"/>
        </w:rPr>
        <w:t>-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1C4867" w:rsidRDefault="0091600F" w:rsidP="001C4867">
      <w:pPr>
        <w:autoSpaceDE w:val="0"/>
        <w:autoSpaceDN w:val="0"/>
        <w:spacing w:after="0" w:line="240" w:lineRule="auto"/>
        <w:ind w:right="-1" w:firstLine="567"/>
        <w:jc w:val="both"/>
        <w:rPr>
          <w:rFonts w:ascii="Times New Roman" w:eastAsia="Times New Roman" w:hAnsi="Times New Roman" w:cs="Times New Roman"/>
          <w:b/>
          <w:color w:val="000000"/>
          <w:sz w:val="24"/>
          <w:szCs w:val="24"/>
          <w:lang w:val="ru-RU"/>
        </w:rPr>
      </w:pPr>
      <w:r w:rsidRPr="0091600F">
        <w:rPr>
          <w:rFonts w:ascii="Times New Roman" w:eastAsia="Times New Roman" w:hAnsi="Times New Roman" w:cs="Times New Roman"/>
          <w:b/>
          <w:color w:val="000000"/>
          <w:sz w:val="24"/>
          <w:szCs w:val="24"/>
          <w:lang w:val="ru-RU"/>
        </w:rPr>
        <w:t xml:space="preserve">Оценка "4" </w:t>
      </w:r>
      <w:r w:rsidRPr="0091600F">
        <w:rPr>
          <w:rFonts w:ascii="Times New Roman" w:eastAsia="Times New Roman" w:hAnsi="Times New Roman" w:cs="Times New Roman"/>
          <w:color w:val="000000"/>
          <w:sz w:val="24"/>
          <w:szCs w:val="24"/>
          <w:lang w:val="ru-RU"/>
        </w:rPr>
        <w:t>- допускает 1-2 ошибки, неточности, сам исправляет их.</w:t>
      </w:r>
      <w:r w:rsidR="001C4867" w:rsidRPr="001C4867">
        <w:rPr>
          <w:rFonts w:ascii="Times New Roman" w:eastAsia="Times New Roman" w:hAnsi="Times New Roman" w:cs="Times New Roman"/>
          <w:b/>
          <w:color w:val="000000"/>
          <w:sz w:val="24"/>
          <w:szCs w:val="24"/>
          <w:lang w:val="ru-RU"/>
        </w:rPr>
        <w:t xml:space="preserve"> </w:t>
      </w:r>
    </w:p>
    <w:p w:rsidR="001C4867" w:rsidRDefault="001C4867" w:rsidP="001C4867">
      <w:pPr>
        <w:autoSpaceDE w:val="0"/>
        <w:autoSpaceDN w:val="0"/>
        <w:spacing w:after="0" w:line="240" w:lineRule="auto"/>
        <w:ind w:right="-1" w:firstLine="567"/>
        <w:jc w:val="both"/>
        <w:rPr>
          <w:rFonts w:ascii="Times New Roman" w:eastAsia="Times New Roman" w:hAnsi="Times New Roman" w:cs="Times New Roman"/>
          <w:color w:val="000000"/>
          <w:sz w:val="24"/>
          <w:szCs w:val="24"/>
          <w:lang w:val="ru-RU"/>
        </w:rPr>
      </w:pPr>
      <w:r w:rsidRPr="001C4867">
        <w:rPr>
          <w:rFonts w:ascii="Times New Roman" w:eastAsia="Times New Roman" w:hAnsi="Times New Roman" w:cs="Times New Roman"/>
          <w:b/>
          <w:color w:val="000000"/>
          <w:sz w:val="24"/>
          <w:szCs w:val="24"/>
          <w:lang w:val="ru-RU"/>
        </w:rPr>
        <w:t xml:space="preserve">Оценка   "3" </w:t>
      </w:r>
      <w:r w:rsidRPr="001C4867">
        <w:rPr>
          <w:rFonts w:ascii="Times New Roman" w:eastAsia="Times New Roman" w:hAnsi="Times New Roman" w:cs="Times New Roman"/>
          <w:color w:val="000000"/>
          <w:sz w:val="24"/>
          <w:szCs w:val="24"/>
          <w:lang w:val="ru-RU"/>
        </w:rPr>
        <w:t>- пересказывает   при помощи наводящих вопросов учителя, не</w:t>
      </w:r>
      <w:r>
        <w:rPr>
          <w:rFonts w:ascii="Times New Roman" w:eastAsia="Times New Roman" w:hAnsi="Times New Roman" w:cs="Times New Roman"/>
          <w:color w:val="000000"/>
          <w:sz w:val="24"/>
          <w:szCs w:val="24"/>
          <w:lang w:val="ru-RU"/>
        </w:rPr>
        <w:t xml:space="preserve"> </w:t>
      </w:r>
      <w:r w:rsidR="0091600F" w:rsidRPr="0091600F">
        <w:rPr>
          <w:rFonts w:ascii="Times New Roman" w:eastAsia="Times New Roman" w:hAnsi="Times New Roman" w:cs="Times New Roman"/>
          <w:color w:val="000000"/>
          <w:sz w:val="24"/>
          <w:szCs w:val="24"/>
          <w:lang w:val="ru-RU"/>
        </w:rPr>
        <w:t xml:space="preserve">умеет последовательно передать содержание прочитанного, допускает речевые ошибки. </w:t>
      </w:r>
    </w:p>
    <w:p w:rsidR="00130BD8" w:rsidRPr="0091600F" w:rsidRDefault="0091600F" w:rsidP="001C4867">
      <w:pPr>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Оценка "2" </w:t>
      </w:r>
      <w:r w:rsidRPr="0091600F">
        <w:rPr>
          <w:rFonts w:ascii="Times New Roman" w:eastAsia="Times New Roman" w:hAnsi="Times New Roman" w:cs="Times New Roman"/>
          <w:color w:val="000000"/>
          <w:sz w:val="24"/>
          <w:szCs w:val="24"/>
          <w:lang w:val="ru-RU"/>
        </w:rPr>
        <w:t>- не может передать содержание прочитанного.</w:t>
      </w:r>
    </w:p>
    <w:p w:rsidR="00E6166E" w:rsidRPr="0072624C" w:rsidRDefault="00E6166E" w:rsidP="0072624C">
      <w:pPr>
        <w:pStyle w:val="Default"/>
        <w:jc w:val="center"/>
        <w:rPr>
          <w:i/>
          <w:u w:val="single"/>
        </w:rPr>
      </w:pPr>
      <w:r w:rsidRPr="0072624C">
        <w:rPr>
          <w:b/>
          <w:bCs/>
          <w:i/>
          <w:u w:val="single"/>
        </w:rPr>
        <w:t>Устные ответы</w:t>
      </w:r>
    </w:p>
    <w:p w:rsidR="00E6166E" w:rsidRPr="0072624C" w:rsidRDefault="00E6166E" w:rsidP="0072624C">
      <w:pPr>
        <w:pStyle w:val="Default"/>
        <w:ind w:firstLine="567"/>
        <w:jc w:val="both"/>
      </w:pPr>
      <w:r>
        <w:t xml:space="preserve">При оценке ответа ученика надо руководствоваться следующими критериями: </w:t>
      </w:r>
    </w:p>
    <w:p w:rsidR="00E6166E" w:rsidRDefault="00E6166E" w:rsidP="00A13401">
      <w:pPr>
        <w:pStyle w:val="Default"/>
        <w:numPr>
          <w:ilvl w:val="0"/>
          <w:numId w:val="37"/>
        </w:numPr>
        <w:tabs>
          <w:tab w:val="left" w:pos="1418"/>
        </w:tabs>
        <w:ind w:firstLine="567"/>
        <w:jc w:val="both"/>
      </w:pPr>
      <w:r>
        <w:t xml:space="preserve">полнота и правильность ответа; </w:t>
      </w:r>
    </w:p>
    <w:p w:rsidR="00E6166E" w:rsidRDefault="00E6166E" w:rsidP="00A13401">
      <w:pPr>
        <w:pStyle w:val="Default"/>
        <w:numPr>
          <w:ilvl w:val="0"/>
          <w:numId w:val="37"/>
        </w:numPr>
        <w:tabs>
          <w:tab w:val="left" w:pos="1418"/>
        </w:tabs>
        <w:ind w:firstLine="567"/>
        <w:jc w:val="both"/>
      </w:pPr>
      <w:r>
        <w:t xml:space="preserve">степень осознанности, понимания изученного; </w:t>
      </w:r>
    </w:p>
    <w:p w:rsidR="00E6166E" w:rsidRDefault="00E6166E" w:rsidP="00A13401">
      <w:pPr>
        <w:pStyle w:val="Default"/>
        <w:numPr>
          <w:ilvl w:val="0"/>
          <w:numId w:val="37"/>
        </w:numPr>
        <w:tabs>
          <w:tab w:val="left" w:pos="1418"/>
        </w:tabs>
        <w:ind w:firstLine="567"/>
        <w:jc w:val="both"/>
      </w:pPr>
      <w:r>
        <w:t xml:space="preserve">языковое оформление ответа. </w:t>
      </w:r>
    </w:p>
    <w:p w:rsidR="00E6166E" w:rsidRDefault="0072624C" w:rsidP="0072624C">
      <w:pPr>
        <w:pStyle w:val="Default"/>
        <w:ind w:firstLine="567"/>
        <w:jc w:val="both"/>
      </w:pPr>
      <w:r>
        <w:rPr>
          <w:rFonts w:eastAsia="Times New Roman"/>
          <w:b/>
        </w:rPr>
        <w:t xml:space="preserve">Оценка </w:t>
      </w:r>
      <w:r w:rsidR="00E6166E" w:rsidRPr="0072624C">
        <w:rPr>
          <w:b/>
        </w:rPr>
        <w:t>«5»</w:t>
      </w:r>
      <w:r w:rsidR="00E6166E">
        <w:t xml:space="preserve"> ставится, если ученик</w:t>
      </w:r>
      <w:r>
        <w:t xml:space="preserve"> </w:t>
      </w:r>
      <w:r w:rsidR="00E6166E">
        <w:t xml:space="preserve">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по </w:t>
      </w:r>
      <w:r w:rsidR="00E6166E">
        <w:lastRenderedPageBreak/>
        <w:t xml:space="preserve">учебнику, но и самостоятельно составленные; излагает материал последовательно и правильно с точки зрения норм литературного языка; демонстрирует повышенный уровень знаний. </w:t>
      </w:r>
    </w:p>
    <w:p w:rsidR="00E6166E" w:rsidRDefault="0072624C" w:rsidP="0072624C">
      <w:pPr>
        <w:pStyle w:val="Default"/>
        <w:ind w:firstLine="567"/>
        <w:jc w:val="both"/>
      </w:pPr>
      <w:r>
        <w:rPr>
          <w:rFonts w:eastAsia="Times New Roman"/>
          <w:b/>
        </w:rPr>
        <w:t xml:space="preserve">Оценка </w:t>
      </w:r>
      <w:r w:rsidR="00E6166E" w:rsidRPr="0072624C">
        <w:rPr>
          <w:b/>
        </w:rPr>
        <w:t>«4»</w:t>
      </w:r>
      <w:r w:rsidR="00E6166E">
        <w:t xml:space="preserve"> ставится, если ученик</w:t>
      </w:r>
      <w:r>
        <w:t xml:space="preserve"> </w:t>
      </w:r>
      <w:r w:rsidR="00E6166E">
        <w:t xml:space="preserve">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 </w:t>
      </w:r>
    </w:p>
    <w:p w:rsidR="0072624C" w:rsidRDefault="0072624C" w:rsidP="0072624C">
      <w:pPr>
        <w:pStyle w:val="Default"/>
        <w:ind w:firstLine="567"/>
        <w:jc w:val="both"/>
      </w:pPr>
      <w:r>
        <w:rPr>
          <w:rFonts w:eastAsia="Times New Roman"/>
          <w:b/>
        </w:rPr>
        <w:t>Оценка</w:t>
      </w:r>
      <w:r>
        <w:t xml:space="preserve"> </w:t>
      </w:r>
      <w:r w:rsidRPr="0072624C">
        <w:rPr>
          <w:b/>
        </w:rPr>
        <w:t>«3»</w:t>
      </w:r>
      <w: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w:t>
      </w:r>
    </w:p>
    <w:p w:rsidR="0072624C" w:rsidRDefault="0072624C" w:rsidP="0072624C">
      <w:pPr>
        <w:pStyle w:val="Default"/>
        <w:ind w:firstLine="567"/>
        <w:jc w:val="both"/>
      </w:pPr>
      <w:r>
        <w:rPr>
          <w:rFonts w:eastAsia="Times New Roman"/>
          <w:b/>
        </w:rPr>
        <w:t xml:space="preserve">Оценка </w:t>
      </w:r>
      <w:r w:rsidRPr="0072624C">
        <w:rPr>
          <w:b/>
        </w:rPr>
        <w:t>«2»</w:t>
      </w:r>
      <w:r>
        <w:t xml:space="preserve"> 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 </w:t>
      </w:r>
    </w:p>
    <w:p w:rsidR="0072624C" w:rsidRDefault="0072624C" w:rsidP="0072624C">
      <w:pPr>
        <w:pStyle w:val="Default"/>
        <w:ind w:firstLine="567"/>
        <w:jc w:val="both"/>
      </w:pPr>
      <w:r>
        <w:t xml:space="preserve">Отметка «5», «4», «3», «2»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 </w:t>
      </w:r>
    </w:p>
    <w:p w:rsidR="001C4867" w:rsidRDefault="001C4867" w:rsidP="001C4867">
      <w:pPr>
        <w:tabs>
          <w:tab w:val="left" w:pos="710"/>
        </w:tabs>
        <w:autoSpaceDE w:val="0"/>
        <w:autoSpaceDN w:val="0"/>
        <w:spacing w:after="0" w:line="240" w:lineRule="auto"/>
        <w:ind w:right="-1"/>
        <w:jc w:val="center"/>
        <w:rPr>
          <w:rFonts w:ascii="Times New Roman" w:hAnsi="Times New Roman" w:cs="Times New Roman"/>
          <w:i/>
          <w:sz w:val="24"/>
          <w:szCs w:val="24"/>
          <w:u w:val="single"/>
          <w:lang w:val="ru-RU"/>
        </w:rPr>
      </w:pPr>
      <w:r>
        <w:rPr>
          <w:rFonts w:ascii="Times New Roman" w:hAnsi="Times New Roman" w:cs="Times New Roman"/>
          <w:b/>
          <w:i/>
          <w:sz w:val="24"/>
          <w:szCs w:val="24"/>
          <w:u w:val="single"/>
          <w:lang w:val="ru-RU"/>
        </w:rPr>
        <w:t>Тест</w:t>
      </w:r>
    </w:p>
    <w:p w:rsidR="001C4867" w:rsidRDefault="001C4867" w:rsidP="001C4867">
      <w:pPr>
        <w:tabs>
          <w:tab w:val="left" w:pos="710"/>
        </w:tabs>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Оценивание </w:t>
      </w:r>
      <w:proofErr w:type="gramStart"/>
      <w:r>
        <w:rPr>
          <w:rFonts w:ascii="Times New Roman" w:hAnsi="Times New Roman" w:cs="Times New Roman"/>
          <w:sz w:val="24"/>
          <w:szCs w:val="24"/>
          <w:lang w:val="ru-RU"/>
        </w:rPr>
        <w:t>тестовых работ</w:t>
      </w:r>
      <w:proofErr w:type="gramEnd"/>
      <w:r>
        <w:rPr>
          <w:rFonts w:ascii="Times New Roman" w:hAnsi="Times New Roman" w:cs="Times New Roman"/>
          <w:sz w:val="24"/>
          <w:szCs w:val="24"/>
          <w:lang w:val="ru-RU"/>
        </w:rPr>
        <w:t xml:space="preserve"> обучающихся осуществляется в зависимости от процентного соотношения выполненных заданий.</w:t>
      </w:r>
    </w:p>
    <w:p w:rsidR="001C4867" w:rsidRDefault="001C4867" w:rsidP="001C4867">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hAnsi="Times New Roman" w:cs="Times New Roman"/>
          <w:sz w:val="24"/>
          <w:szCs w:val="24"/>
          <w:lang w:val="ru-RU"/>
        </w:rPr>
        <w:t>Оценивается работа следующим образом:</w:t>
      </w:r>
    </w:p>
    <w:p w:rsidR="001C4867" w:rsidRDefault="001C4867" w:rsidP="001C4867">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«5»</w:t>
      </w:r>
      <w:r>
        <w:rPr>
          <w:rFonts w:ascii="Times New Roman" w:hAnsi="Times New Roman" w:cs="Times New Roman"/>
          <w:sz w:val="24"/>
          <w:szCs w:val="24"/>
          <w:lang w:val="ru-RU"/>
        </w:rPr>
        <w:t xml:space="preserve"> - 85 – 100 %; </w:t>
      </w:r>
    </w:p>
    <w:p w:rsidR="001C4867" w:rsidRDefault="001C4867" w:rsidP="001C4867">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«4»</w:t>
      </w:r>
      <w:r>
        <w:rPr>
          <w:rFonts w:ascii="Times New Roman" w:hAnsi="Times New Roman" w:cs="Times New Roman"/>
          <w:sz w:val="24"/>
          <w:szCs w:val="24"/>
          <w:lang w:val="ru-RU"/>
        </w:rPr>
        <w:t xml:space="preserve"> - 65 – 84 %; </w:t>
      </w:r>
    </w:p>
    <w:p w:rsidR="001C4867" w:rsidRDefault="001C4867" w:rsidP="001C4867">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 xml:space="preserve">«3» </w:t>
      </w:r>
      <w:r>
        <w:rPr>
          <w:rFonts w:ascii="Times New Roman" w:hAnsi="Times New Roman" w:cs="Times New Roman"/>
          <w:sz w:val="24"/>
          <w:szCs w:val="24"/>
          <w:lang w:val="ru-RU"/>
        </w:rPr>
        <w:t xml:space="preserve">- 45 – 64 %; </w:t>
      </w:r>
    </w:p>
    <w:p w:rsidR="001C4867" w:rsidRDefault="001C4867" w:rsidP="001C4867">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«2»</w:t>
      </w:r>
      <w:r>
        <w:rPr>
          <w:rFonts w:ascii="Times New Roman" w:hAnsi="Times New Roman" w:cs="Times New Roman"/>
          <w:sz w:val="24"/>
          <w:szCs w:val="24"/>
          <w:lang w:val="ru-RU"/>
        </w:rPr>
        <w:t xml:space="preserve"> - 0 – 44 %.</w:t>
      </w:r>
    </w:p>
    <w:p w:rsidR="00645DBE" w:rsidRPr="00645DBE" w:rsidRDefault="00645DBE" w:rsidP="00645DBE">
      <w:pPr>
        <w:pStyle w:val="Default"/>
        <w:jc w:val="center"/>
        <w:rPr>
          <w:b/>
          <w:i/>
          <w:u w:val="single"/>
        </w:rPr>
      </w:pPr>
      <w:r w:rsidRPr="00645DBE">
        <w:rPr>
          <w:b/>
          <w:i/>
          <w:u w:val="single"/>
        </w:rPr>
        <w:t>Текущие и итоговые контрольные работы</w:t>
      </w:r>
    </w:p>
    <w:p w:rsidR="00645DBE" w:rsidRDefault="00645DBE" w:rsidP="0072624C">
      <w:pPr>
        <w:pStyle w:val="Default"/>
        <w:ind w:firstLine="567"/>
      </w:pPr>
      <w:r>
        <w:rPr>
          <w:rFonts w:eastAsia="Times New Roman"/>
          <w:b/>
        </w:rPr>
        <w:t xml:space="preserve">Оценка </w:t>
      </w:r>
      <w:r w:rsidRPr="00645DBE">
        <w:rPr>
          <w:b/>
        </w:rPr>
        <w:t>«5»</w:t>
      </w:r>
      <w:r>
        <w:t xml:space="preserve"> - если все задания выполнены верно; </w:t>
      </w:r>
    </w:p>
    <w:p w:rsidR="00645DBE" w:rsidRDefault="00645DBE" w:rsidP="0072624C">
      <w:pPr>
        <w:pStyle w:val="Default"/>
        <w:ind w:firstLine="567"/>
      </w:pPr>
      <w:r>
        <w:rPr>
          <w:rFonts w:eastAsia="Times New Roman"/>
          <w:b/>
        </w:rPr>
        <w:t xml:space="preserve">Оценка </w:t>
      </w:r>
      <w:r w:rsidRPr="00645DBE">
        <w:rPr>
          <w:b/>
        </w:rPr>
        <w:t>«4»</w:t>
      </w:r>
      <w:r>
        <w:t xml:space="preserve"> - если выполнено не менее 3/4 всех заданий; </w:t>
      </w:r>
    </w:p>
    <w:p w:rsidR="00645DBE" w:rsidRDefault="00645DBE" w:rsidP="0072624C">
      <w:pPr>
        <w:pStyle w:val="Default"/>
        <w:ind w:firstLine="567"/>
      </w:pPr>
      <w:r>
        <w:rPr>
          <w:rFonts w:eastAsia="Times New Roman"/>
          <w:b/>
        </w:rPr>
        <w:t xml:space="preserve">Оценка </w:t>
      </w:r>
      <w:r w:rsidRPr="00645DBE">
        <w:rPr>
          <w:b/>
        </w:rPr>
        <w:t>«3»</w:t>
      </w:r>
      <w:r>
        <w:t xml:space="preserve"> - если выполнено 1/2 всех заданий; </w:t>
      </w:r>
    </w:p>
    <w:p w:rsidR="00645DBE" w:rsidRDefault="00645DBE" w:rsidP="0072624C">
      <w:pPr>
        <w:pStyle w:val="Default"/>
        <w:ind w:firstLine="567"/>
      </w:pPr>
      <w:r>
        <w:rPr>
          <w:rFonts w:eastAsia="Times New Roman"/>
          <w:b/>
        </w:rPr>
        <w:t xml:space="preserve">Оценка </w:t>
      </w:r>
      <w:r w:rsidRPr="00645DBE">
        <w:rPr>
          <w:b/>
        </w:rPr>
        <w:t>«2»</w:t>
      </w:r>
      <w:r>
        <w:t xml:space="preserve"> - если выполнено менее 1/2 всех заданий. </w:t>
      </w:r>
    </w:p>
    <w:p w:rsidR="00645DBE" w:rsidRDefault="00645DBE" w:rsidP="00645DBE">
      <w:pPr>
        <w:autoSpaceDE w:val="0"/>
        <w:autoSpaceDN w:val="0"/>
        <w:spacing w:after="0" w:line="240" w:lineRule="auto"/>
        <w:ind w:right="566"/>
        <w:jc w:val="center"/>
        <w:rPr>
          <w:rFonts w:ascii="Times New Roman" w:eastAsia="Times New Roman" w:hAnsi="Times New Roman" w:cs="Times New Roman"/>
          <w:b/>
          <w:i/>
          <w:color w:val="000000"/>
          <w:sz w:val="24"/>
          <w:szCs w:val="24"/>
          <w:u w:val="single"/>
          <w:lang w:val="ru-RU"/>
        </w:rPr>
      </w:pPr>
      <w:r>
        <w:rPr>
          <w:rFonts w:ascii="Times New Roman" w:eastAsia="Times New Roman" w:hAnsi="Times New Roman" w:cs="Times New Roman"/>
          <w:b/>
          <w:i/>
          <w:color w:val="000000"/>
          <w:sz w:val="24"/>
          <w:szCs w:val="24"/>
          <w:u w:val="single"/>
          <w:lang w:val="ru-RU"/>
        </w:rPr>
        <w:t>Р</w:t>
      </w:r>
      <w:r w:rsidRPr="00645DBE">
        <w:rPr>
          <w:rFonts w:ascii="Times New Roman" w:eastAsia="Times New Roman" w:hAnsi="Times New Roman" w:cs="Times New Roman"/>
          <w:b/>
          <w:i/>
          <w:color w:val="000000"/>
          <w:sz w:val="24"/>
          <w:szCs w:val="24"/>
          <w:u w:val="single"/>
          <w:lang w:val="ru-RU"/>
        </w:rPr>
        <w:t>абота с книгой</w:t>
      </w:r>
    </w:p>
    <w:p w:rsidR="00130BD8" w:rsidRPr="0091600F" w:rsidRDefault="0091600F" w:rsidP="00645DBE">
      <w:pPr>
        <w:tabs>
          <w:tab w:val="left" w:pos="9356"/>
        </w:tabs>
        <w:autoSpaceDE w:val="0"/>
        <w:autoSpaceDN w:val="0"/>
        <w:spacing w:after="0" w:line="240" w:lineRule="auto"/>
        <w:ind w:right="-1" w:firstLine="567"/>
        <w:jc w:val="both"/>
        <w:rPr>
          <w:rFonts w:ascii="Times New Roman" w:hAnsi="Times New Roman" w:cs="Times New Roman"/>
          <w:sz w:val="24"/>
          <w:szCs w:val="24"/>
          <w:lang w:val="ru-RU"/>
        </w:rPr>
      </w:pPr>
      <w:r w:rsidRPr="00645DBE">
        <w:rPr>
          <w:rFonts w:ascii="Times New Roman" w:eastAsia="Times New Roman" w:hAnsi="Times New Roman" w:cs="Times New Roman"/>
          <w:b/>
          <w:color w:val="000000"/>
          <w:sz w:val="24"/>
          <w:szCs w:val="24"/>
          <w:lang w:val="ru-RU"/>
        </w:rPr>
        <w:t>Высокому уровню</w:t>
      </w:r>
      <w:r w:rsidRPr="0091600F">
        <w:rPr>
          <w:rFonts w:ascii="Times New Roman" w:eastAsia="Times New Roman" w:hAnsi="Times New Roman" w:cs="Times New Roman"/>
          <w:i/>
          <w:color w:val="000000"/>
          <w:sz w:val="24"/>
          <w:szCs w:val="24"/>
          <w:lang w:val="ru-RU"/>
        </w:rPr>
        <w:t xml:space="preserve"> </w:t>
      </w:r>
      <w:r w:rsidRPr="0091600F">
        <w:rPr>
          <w:rFonts w:ascii="Times New Roman" w:eastAsia="Times New Roman" w:hAnsi="Times New Roman" w:cs="Times New Roman"/>
          <w:color w:val="000000"/>
          <w:sz w:val="24"/>
          <w:szCs w:val="24"/>
          <w:lang w:val="ru-RU"/>
        </w:rPr>
        <w:t>развития умения соответствует способность ученика самостоятельно ориентироваться в детской книге, легко вычленять на о</w:t>
      </w:r>
      <w:r w:rsidR="00645DBE">
        <w:rPr>
          <w:rFonts w:ascii="Times New Roman" w:eastAsia="Times New Roman" w:hAnsi="Times New Roman" w:cs="Times New Roman"/>
          <w:color w:val="000000"/>
          <w:sz w:val="24"/>
          <w:szCs w:val="24"/>
          <w:lang w:val="ru-RU"/>
        </w:rPr>
        <w:t xml:space="preserve">бложке и прочитывать название, определять тему, сопоставлять три внешних показателя её содержания </w:t>
      </w:r>
      <w:r w:rsidRPr="0091600F">
        <w:rPr>
          <w:rFonts w:ascii="Times New Roman" w:eastAsia="Times New Roman" w:hAnsi="Times New Roman" w:cs="Times New Roman"/>
          <w:color w:val="000000"/>
          <w:sz w:val="24"/>
          <w:szCs w:val="24"/>
          <w:lang w:val="ru-RU"/>
        </w:rPr>
        <w:t>(фамилию автора, заглавие, иллюстрации).</w:t>
      </w:r>
    </w:p>
    <w:p w:rsidR="00130BD8" w:rsidRPr="0091600F" w:rsidRDefault="00645DBE" w:rsidP="00645DBE">
      <w:pPr>
        <w:tabs>
          <w:tab w:val="left" w:pos="9356"/>
        </w:tabs>
        <w:autoSpaceDE w:val="0"/>
        <w:autoSpaceDN w:val="0"/>
        <w:spacing w:after="0" w:line="240" w:lineRule="auto"/>
        <w:ind w:right="-1" w:firstLine="567"/>
        <w:jc w:val="both"/>
        <w:rPr>
          <w:rFonts w:ascii="Times New Roman" w:hAnsi="Times New Roman" w:cs="Times New Roman"/>
          <w:sz w:val="24"/>
          <w:szCs w:val="24"/>
          <w:lang w:val="ru-RU"/>
        </w:rPr>
      </w:pPr>
      <w:r w:rsidRPr="00645DBE">
        <w:rPr>
          <w:rFonts w:ascii="Times New Roman" w:eastAsia="Times New Roman" w:hAnsi="Times New Roman" w:cs="Times New Roman"/>
          <w:b/>
          <w:color w:val="000000"/>
          <w:sz w:val="24"/>
          <w:szCs w:val="24"/>
          <w:lang w:val="ru-RU"/>
        </w:rPr>
        <w:t>Повышенному уровню</w:t>
      </w:r>
      <w:r>
        <w:rPr>
          <w:rFonts w:ascii="Times New Roman" w:eastAsia="Times New Roman" w:hAnsi="Times New Roman" w:cs="Times New Roman"/>
          <w:i/>
          <w:color w:val="000000"/>
          <w:sz w:val="24"/>
          <w:szCs w:val="24"/>
          <w:lang w:val="ru-RU"/>
        </w:rPr>
        <w:t xml:space="preserve"> </w:t>
      </w:r>
      <w:r>
        <w:rPr>
          <w:rFonts w:ascii="Times New Roman" w:eastAsia="Times New Roman" w:hAnsi="Times New Roman" w:cs="Times New Roman"/>
          <w:color w:val="000000"/>
          <w:sz w:val="24"/>
          <w:szCs w:val="24"/>
          <w:lang w:val="ru-RU"/>
        </w:rPr>
        <w:t xml:space="preserve">развития </w:t>
      </w:r>
      <w:r w:rsidR="0091600F" w:rsidRPr="0091600F">
        <w:rPr>
          <w:rFonts w:ascii="Times New Roman" w:eastAsia="Times New Roman" w:hAnsi="Times New Roman" w:cs="Times New Roman"/>
          <w:color w:val="000000"/>
          <w:sz w:val="24"/>
          <w:szCs w:val="24"/>
          <w:lang w:val="ru-RU"/>
        </w:rPr>
        <w:t>умения соответствует умение самостоятельн</w:t>
      </w:r>
      <w:r>
        <w:rPr>
          <w:rFonts w:ascii="Times New Roman" w:eastAsia="Times New Roman" w:hAnsi="Times New Roman" w:cs="Times New Roman"/>
          <w:color w:val="000000"/>
          <w:sz w:val="24"/>
          <w:szCs w:val="24"/>
          <w:lang w:val="ru-RU"/>
        </w:rPr>
        <w:t xml:space="preserve">о </w:t>
      </w:r>
      <w:r w:rsidR="0091600F" w:rsidRPr="0091600F">
        <w:rPr>
          <w:rFonts w:ascii="Times New Roman" w:eastAsia="Times New Roman" w:hAnsi="Times New Roman" w:cs="Times New Roman"/>
          <w:color w:val="000000"/>
          <w:sz w:val="24"/>
          <w:szCs w:val="24"/>
          <w:lang w:val="ru-RU"/>
        </w:rPr>
        <w:t>ориентироваться в детской книге, вычленять на обложке и прочитывать название книг</w:t>
      </w:r>
      <w:r>
        <w:rPr>
          <w:rFonts w:ascii="Times New Roman" w:eastAsia="Times New Roman" w:hAnsi="Times New Roman" w:cs="Times New Roman"/>
          <w:color w:val="000000"/>
          <w:sz w:val="24"/>
          <w:szCs w:val="24"/>
          <w:lang w:val="ru-RU"/>
        </w:rPr>
        <w:t xml:space="preserve">и (фамилию автора и заглавие), определять тему, сопоставляя не менее </w:t>
      </w:r>
      <w:r w:rsidR="0091600F" w:rsidRPr="0091600F">
        <w:rPr>
          <w:rFonts w:ascii="Times New Roman" w:eastAsia="Times New Roman" w:hAnsi="Times New Roman" w:cs="Times New Roman"/>
          <w:color w:val="000000"/>
          <w:sz w:val="24"/>
          <w:szCs w:val="24"/>
          <w:lang w:val="ru-RU"/>
        </w:rPr>
        <w:t>двух основных внешних показателей её содержания.</w:t>
      </w:r>
    </w:p>
    <w:p w:rsidR="00130BD8" w:rsidRPr="0091600F" w:rsidRDefault="00645DBE" w:rsidP="00645DBE">
      <w:pPr>
        <w:tabs>
          <w:tab w:val="left" w:pos="9356"/>
        </w:tabs>
        <w:autoSpaceDE w:val="0"/>
        <w:autoSpaceDN w:val="0"/>
        <w:spacing w:after="0" w:line="240" w:lineRule="auto"/>
        <w:ind w:right="-1" w:firstLine="567"/>
        <w:jc w:val="both"/>
        <w:rPr>
          <w:rFonts w:ascii="Times New Roman" w:hAnsi="Times New Roman" w:cs="Times New Roman"/>
          <w:sz w:val="24"/>
          <w:szCs w:val="24"/>
          <w:lang w:val="ru-RU"/>
        </w:rPr>
      </w:pPr>
      <w:r w:rsidRPr="00645DBE">
        <w:rPr>
          <w:rFonts w:ascii="Times New Roman" w:eastAsia="Times New Roman" w:hAnsi="Times New Roman" w:cs="Times New Roman"/>
          <w:b/>
          <w:color w:val="000000"/>
          <w:sz w:val="24"/>
          <w:szCs w:val="24"/>
          <w:lang w:val="ru-RU"/>
        </w:rPr>
        <w:t>Базовому уровню</w:t>
      </w:r>
      <w:r>
        <w:rPr>
          <w:rFonts w:ascii="Times New Roman" w:eastAsia="Times New Roman" w:hAnsi="Times New Roman" w:cs="Times New Roman"/>
          <w:i/>
          <w:color w:val="000000"/>
          <w:sz w:val="24"/>
          <w:szCs w:val="24"/>
          <w:lang w:val="ru-RU"/>
        </w:rPr>
        <w:t xml:space="preserve"> </w:t>
      </w:r>
      <w:r w:rsidR="0091600F" w:rsidRPr="0091600F">
        <w:rPr>
          <w:rFonts w:ascii="Times New Roman" w:eastAsia="Times New Roman" w:hAnsi="Times New Roman" w:cs="Times New Roman"/>
          <w:color w:val="000000"/>
          <w:sz w:val="24"/>
          <w:szCs w:val="24"/>
          <w:lang w:val="ru-RU"/>
        </w:rPr>
        <w:t>развития умения соответствует такая деятельность ученика, при которой он обращается к книге только после напоминания учителя, самостоятельно ориентируется только в книге с типовым оформлением, вычленяет и прочитывает название с помощью учителя, определяет тему, принимая во внимание главным образом иллюстрации на обложке и в тексте.</w:t>
      </w:r>
    </w:p>
    <w:p w:rsidR="00A13401" w:rsidRDefault="00645DBE" w:rsidP="00A13401">
      <w:pPr>
        <w:tabs>
          <w:tab w:val="left" w:pos="9356"/>
        </w:tabs>
        <w:autoSpaceDE w:val="0"/>
        <w:autoSpaceDN w:val="0"/>
        <w:spacing w:after="0" w:line="240" w:lineRule="auto"/>
        <w:ind w:right="-1" w:firstLine="567"/>
        <w:jc w:val="both"/>
        <w:rPr>
          <w:rFonts w:ascii="Times New Roman" w:eastAsia="Times New Roman" w:hAnsi="Times New Roman" w:cs="Times New Roman"/>
          <w:color w:val="000000"/>
          <w:sz w:val="24"/>
          <w:szCs w:val="24"/>
          <w:lang w:val="ru-RU"/>
        </w:rPr>
      </w:pPr>
      <w:r w:rsidRPr="00645DBE">
        <w:rPr>
          <w:rFonts w:ascii="Times New Roman" w:eastAsia="Times New Roman" w:hAnsi="Times New Roman" w:cs="Times New Roman"/>
          <w:b/>
          <w:color w:val="000000"/>
          <w:sz w:val="24"/>
          <w:szCs w:val="24"/>
          <w:lang w:val="ru-RU"/>
        </w:rPr>
        <w:t xml:space="preserve">Ниже базового уровня </w:t>
      </w:r>
      <w:r w:rsidR="0091600F" w:rsidRPr="0091600F">
        <w:rPr>
          <w:rFonts w:ascii="Times New Roman" w:eastAsia="Times New Roman" w:hAnsi="Times New Roman" w:cs="Times New Roman"/>
          <w:color w:val="000000"/>
          <w:sz w:val="24"/>
          <w:szCs w:val="24"/>
          <w:lang w:val="ru-RU"/>
        </w:rPr>
        <w:t>развития умения соответствует такая деятельность ученика, при которой ученик не может самостоятельно ориентироваться в книге, не вычленяет, не прочитывает название, не может определить тему.</w:t>
      </w:r>
    </w:p>
    <w:p w:rsidR="00A13401" w:rsidRDefault="00A13401" w:rsidP="00A13401">
      <w:pPr>
        <w:tabs>
          <w:tab w:val="left" w:pos="9356"/>
        </w:tabs>
        <w:autoSpaceDE w:val="0"/>
        <w:autoSpaceDN w:val="0"/>
        <w:spacing w:after="0" w:line="240" w:lineRule="auto"/>
        <w:ind w:right="-1" w:firstLine="567"/>
        <w:jc w:val="both"/>
        <w:rPr>
          <w:rFonts w:ascii="Times New Roman" w:eastAsia="Times New Roman" w:hAnsi="Times New Roman" w:cs="Times New Roman"/>
          <w:color w:val="000000"/>
          <w:sz w:val="24"/>
          <w:szCs w:val="24"/>
          <w:lang w:val="ru-RU"/>
        </w:rPr>
      </w:pPr>
    </w:p>
    <w:p w:rsidR="00F446A9" w:rsidRPr="00D90B8A" w:rsidRDefault="00F446A9" w:rsidP="00A13401">
      <w:pPr>
        <w:tabs>
          <w:tab w:val="left" w:pos="0"/>
          <w:tab w:val="left" w:pos="9356"/>
        </w:tabs>
        <w:autoSpaceDE w:val="0"/>
        <w:autoSpaceDN w:val="0"/>
        <w:spacing w:after="0" w:line="240" w:lineRule="auto"/>
        <w:ind w:right="-1" w:firstLine="567"/>
        <w:jc w:val="center"/>
        <w:rPr>
          <w:rFonts w:ascii="Times New Roman" w:eastAsia="PT Astra Serif" w:hAnsi="Times New Roman" w:cs="Times New Roman"/>
          <w:b/>
          <w:kern w:val="1"/>
          <w:sz w:val="24"/>
          <w:szCs w:val="24"/>
          <w:lang w:val="ru-RU" w:eastAsia="ru-RU"/>
        </w:rPr>
      </w:pPr>
      <w:r w:rsidRPr="00D90B8A">
        <w:rPr>
          <w:rFonts w:ascii="Times New Roman" w:eastAsia="PT Astra Serif" w:hAnsi="Times New Roman" w:cs="Times New Roman"/>
          <w:b/>
          <w:bCs/>
          <w:kern w:val="1"/>
          <w:sz w:val="24"/>
          <w:szCs w:val="24"/>
          <w:lang w:val="ru-RU" w:eastAsia="ru-RU"/>
        </w:rPr>
        <w:t>ИНОСТРАННЫЙ ЯЗЫК</w:t>
      </w:r>
    </w:p>
    <w:p w:rsidR="00F446A9" w:rsidRPr="002930C9" w:rsidRDefault="00F446A9" w:rsidP="00A13401">
      <w:pPr>
        <w:widowControl w:val="0"/>
        <w:numPr>
          <w:ilvl w:val="0"/>
          <w:numId w:val="25"/>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jc w:val="center"/>
        <w:textAlignment w:val="baseline"/>
        <w:outlineLvl w:val="0"/>
        <w:rPr>
          <w:rFonts w:ascii="Times New Roman" w:eastAsia="PT Astra Serif" w:hAnsi="Times New Roman" w:cs="Times New Roman"/>
          <w:b/>
          <w:i/>
          <w:kern w:val="1"/>
          <w:sz w:val="24"/>
          <w:szCs w:val="24"/>
          <w:u w:val="single"/>
          <w:lang w:val="ru-RU" w:eastAsia="ru-RU"/>
        </w:rPr>
      </w:pPr>
      <w:r w:rsidRPr="002930C9">
        <w:rPr>
          <w:rFonts w:ascii="Times New Roman" w:eastAsia="PT Astra Serif" w:hAnsi="Times New Roman" w:cs="Times New Roman"/>
          <w:b/>
          <w:i/>
          <w:kern w:val="1"/>
          <w:sz w:val="24"/>
          <w:szCs w:val="24"/>
          <w:u w:val="single"/>
          <w:lang w:val="ru-RU" w:eastAsia="ru-RU"/>
        </w:rPr>
        <w:t xml:space="preserve">Чтение с пониманием основного содержания прочитанного </w:t>
      </w:r>
      <w:r w:rsidRPr="002930C9">
        <w:rPr>
          <w:rFonts w:ascii="Times New Roman" w:eastAsia="PT Astra Serif" w:hAnsi="Times New Roman" w:cs="Times New Roman"/>
          <w:b/>
          <w:i/>
          <w:spacing w:val="-2"/>
          <w:kern w:val="1"/>
          <w:sz w:val="24"/>
          <w:szCs w:val="24"/>
          <w:u w:val="single"/>
          <w:lang w:val="ru-RU" w:eastAsia="ru-RU"/>
        </w:rPr>
        <w:t>(ознакомительное)</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34"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«5»</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 xml:space="preserve">ставится ученику,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w:t>
      </w:r>
      <w:r w:rsidRPr="00D90B8A">
        <w:rPr>
          <w:rFonts w:ascii="Times New Roman" w:eastAsia="PT Astra Serif" w:hAnsi="Times New Roman" w:cs="Times New Roman"/>
          <w:kern w:val="1"/>
          <w:sz w:val="24"/>
          <w:szCs w:val="24"/>
          <w:lang w:val="ru-RU" w:eastAsia="ru-RU"/>
        </w:rPr>
        <w:lastRenderedPageBreak/>
        <w:t>сравнению с той, с которой ученик читает на родном языке. Заметим, что скорость чтения на родном языке у учащихся разная.</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25"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«4»</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 xml:space="preserve">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w:t>
      </w:r>
      <w:r w:rsidRPr="00D90B8A">
        <w:rPr>
          <w:rFonts w:ascii="Times New Roman" w:eastAsia="PT Astra Serif" w:hAnsi="Times New Roman" w:cs="Times New Roman"/>
          <w:spacing w:val="-2"/>
          <w:kern w:val="1"/>
          <w:sz w:val="24"/>
          <w:szCs w:val="24"/>
          <w:lang w:val="ru-RU" w:eastAsia="ru-RU"/>
        </w:rPr>
        <w:t>медленен.</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36"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«3»</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ставится ученику,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29" w:firstLine="567"/>
        <w:jc w:val="both"/>
        <w:textAlignment w:val="baseline"/>
        <w:rPr>
          <w:rFonts w:ascii="Times New Roman" w:eastAsia="PT Astra Serif" w:hAnsi="Times New Roman" w:cs="Times New Roman"/>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«2»</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 xml:space="preserve">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D90B8A">
        <w:rPr>
          <w:rFonts w:ascii="Times New Roman" w:eastAsia="PT Astra Serif" w:hAnsi="Times New Roman" w:cs="Times New Roman"/>
          <w:kern w:val="1"/>
          <w:sz w:val="24"/>
          <w:szCs w:val="24"/>
          <w:lang w:val="ru-RU" w:eastAsia="ru-RU"/>
        </w:rPr>
        <w:t>семантизировать</w:t>
      </w:r>
      <w:proofErr w:type="spellEnd"/>
      <w:r w:rsidRPr="00D90B8A">
        <w:rPr>
          <w:rFonts w:ascii="Times New Roman" w:eastAsia="PT Astra Serif" w:hAnsi="Times New Roman" w:cs="Times New Roman"/>
          <w:kern w:val="1"/>
          <w:sz w:val="24"/>
          <w:szCs w:val="24"/>
          <w:lang w:val="ru-RU" w:eastAsia="ru-RU"/>
        </w:rPr>
        <w:t xml:space="preserve"> (понимать значение) незнакомую лексику.</w:t>
      </w:r>
    </w:p>
    <w:p w:rsidR="00F446A9" w:rsidRPr="002930C9" w:rsidRDefault="00F446A9" w:rsidP="00A13401">
      <w:pPr>
        <w:widowControl w:val="0"/>
        <w:numPr>
          <w:ilvl w:val="0"/>
          <w:numId w:val="25"/>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jc w:val="center"/>
        <w:textAlignment w:val="baseline"/>
        <w:outlineLvl w:val="0"/>
        <w:rPr>
          <w:rFonts w:ascii="Times New Roman" w:eastAsia="PT Astra Serif" w:hAnsi="Times New Roman" w:cs="Times New Roman"/>
          <w:b/>
          <w:i/>
          <w:kern w:val="1"/>
          <w:sz w:val="24"/>
          <w:szCs w:val="24"/>
          <w:u w:val="single"/>
          <w:lang w:val="ru-RU" w:eastAsia="ru-RU"/>
        </w:rPr>
      </w:pPr>
      <w:r w:rsidRPr="002930C9">
        <w:rPr>
          <w:rFonts w:ascii="Times New Roman" w:eastAsia="PT Astra Serif" w:hAnsi="Times New Roman" w:cs="Times New Roman"/>
          <w:b/>
          <w:i/>
          <w:kern w:val="1"/>
          <w:sz w:val="24"/>
          <w:szCs w:val="24"/>
          <w:u w:val="single"/>
          <w:lang w:val="ru-RU" w:eastAsia="ru-RU"/>
        </w:rPr>
        <w:t xml:space="preserve">Чтение с полным пониманием содержания </w:t>
      </w:r>
      <w:r w:rsidRPr="002930C9">
        <w:rPr>
          <w:rFonts w:ascii="Times New Roman" w:eastAsia="PT Astra Serif" w:hAnsi="Times New Roman" w:cs="Times New Roman"/>
          <w:b/>
          <w:i/>
          <w:spacing w:val="-2"/>
          <w:kern w:val="1"/>
          <w:sz w:val="24"/>
          <w:szCs w:val="24"/>
          <w:u w:val="single"/>
          <w:lang w:val="ru-RU" w:eastAsia="ru-RU"/>
        </w:rPr>
        <w:t>(изучающее)</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32"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«5»</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34"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«4»</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ставится ученику, если он полностью понял текст, но многократно обращался к словарю.</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37"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«3»</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ставится, если ученик понял текст не полностью, не владеет приемами его смысловой переработки.</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35" w:firstLine="567"/>
        <w:jc w:val="both"/>
        <w:textAlignment w:val="baseline"/>
        <w:rPr>
          <w:rFonts w:ascii="Times New Roman" w:eastAsia="PT Astra Serif" w:hAnsi="Times New Roman" w:cs="Times New Roman"/>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«2»</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ставится в том случае, когда текст учеником не понят. Он с трудом может найти незнакомые слова в словаре.</w:t>
      </w:r>
    </w:p>
    <w:p w:rsidR="00F446A9" w:rsidRPr="002930C9" w:rsidRDefault="00F446A9" w:rsidP="00A13401">
      <w:pPr>
        <w:widowControl w:val="0"/>
        <w:numPr>
          <w:ilvl w:val="0"/>
          <w:numId w:val="25"/>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jc w:val="center"/>
        <w:textAlignment w:val="baseline"/>
        <w:outlineLvl w:val="0"/>
        <w:rPr>
          <w:rFonts w:ascii="Times New Roman" w:eastAsia="PT Astra Serif" w:hAnsi="Times New Roman" w:cs="Times New Roman"/>
          <w:b/>
          <w:i/>
          <w:kern w:val="1"/>
          <w:sz w:val="24"/>
          <w:szCs w:val="24"/>
          <w:u w:val="single"/>
          <w:lang w:val="ru-RU" w:eastAsia="ru-RU"/>
        </w:rPr>
      </w:pPr>
      <w:r w:rsidRPr="002930C9">
        <w:rPr>
          <w:rFonts w:ascii="Times New Roman" w:eastAsia="PT Astra Serif" w:hAnsi="Times New Roman" w:cs="Times New Roman"/>
          <w:b/>
          <w:i/>
          <w:kern w:val="1"/>
          <w:sz w:val="24"/>
          <w:szCs w:val="24"/>
          <w:u w:val="single"/>
          <w:lang w:val="ru-RU" w:eastAsia="ru-RU"/>
        </w:rPr>
        <w:t>Чтение с нахождением интересующей или нужной информации</w:t>
      </w:r>
      <w:r w:rsidRPr="002930C9">
        <w:rPr>
          <w:rFonts w:ascii="Times New Roman" w:eastAsia="PT Astra Serif" w:hAnsi="Times New Roman" w:cs="Times New Roman"/>
          <w:b/>
          <w:i/>
          <w:spacing w:val="-2"/>
          <w:kern w:val="1"/>
          <w:sz w:val="24"/>
          <w:szCs w:val="24"/>
          <w:u w:val="single"/>
          <w:lang w:val="ru-RU" w:eastAsia="ru-RU"/>
        </w:rPr>
        <w:t>(просмотровое)</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31"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«5»</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32"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«4»</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ставится ученику при достаточно быстром просмотре текста, но при этом он находит только примерно 2/3 заданной информации.</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31"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«3»</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ставится, если ученик находит в данном тексте (или данных текстах) примерно 2/3 заданной информации.</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PT Astra Serif" w:hAnsi="Times New Roman" w:cs="Times New Roman"/>
          <w:spacing w:val="-2"/>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«2»</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 xml:space="preserve">ставится в том случае, если ученик практически не ориентируется в </w:t>
      </w:r>
      <w:r w:rsidRPr="00D90B8A">
        <w:rPr>
          <w:rFonts w:ascii="Times New Roman" w:eastAsia="PT Astra Serif" w:hAnsi="Times New Roman" w:cs="Times New Roman"/>
          <w:spacing w:val="-2"/>
          <w:kern w:val="1"/>
          <w:sz w:val="24"/>
          <w:szCs w:val="24"/>
          <w:lang w:val="ru-RU" w:eastAsia="ru-RU"/>
        </w:rPr>
        <w:t>тексте.</w:t>
      </w:r>
    </w:p>
    <w:p w:rsidR="00F446A9" w:rsidRPr="002930C9" w:rsidRDefault="00F446A9" w:rsidP="00A13401">
      <w:pPr>
        <w:widowControl w:val="0"/>
        <w:numPr>
          <w:ilvl w:val="0"/>
          <w:numId w:val="25"/>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jc w:val="center"/>
        <w:textAlignment w:val="baseline"/>
        <w:outlineLvl w:val="0"/>
        <w:rPr>
          <w:rFonts w:ascii="Times New Roman" w:eastAsia="PT Astra Serif" w:hAnsi="Times New Roman" w:cs="Times New Roman"/>
          <w:b/>
          <w:i/>
          <w:kern w:val="1"/>
          <w:sz w:val="24"/>
          <w:szCs w:val="24"/>
          <w:u w:val="single"/>
          <w:lang w:val="ru-RU" w:eastAsia="ru-RU"/>
        </w:rPr>
      </w:pPr>
      <w:proofErr w:type="spellStart"/>
      <w:r w:rsidRPr="002930C9">
        <w:rPr>
          <w:rFonts w:ascii="Times New Roman" w:eastAsia="PT Astra Serif" w:hAnsi="Times New Roman" w:cs="Times New Roman"/>
          <w:b/>
          <w:i/>
          <w:spacing w:val="-2"/>
          <w:kern w:val="1"/>
          <w:sz w:val="24"/>
          <w:szCs w:val="24"/>
          <w:u w:val="single"/>
          <w:lang w:val="ru-RU" w:eastAsia="ru-RU"/>
        </w:rPr>
        <w:t>Аудирование</w:t>
      </w:r>
      <w:proofErr w:type="spellEnd"/>
    </w:p>
    <w:p w:rsidR="00F446A9" w:rsidRPr="002930C9" w:rsidRDefault="00F446A9" w:rsidP="00A13401">
      <w:pPr>
        <w:widowControl w:val="0"/>
        <w:numPr>
          <w:ilvl w:val="0"/>
          <w:numId w:val="25"/>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ind w:firstLine="567"/>
        <w:jc w:val="both"/>
        <w:textAlignment w:val="baseline"/>
        <w:outlineLvl w:val="0"/>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kern w:val="1"/>
          <w:sz w:val="24"/>
          <w:szCs w:val="24"/>
          <w:lang w:val="ru-RU" w:eastAsia="ru-RU"/>
        </w:rPr>
        <w:t>Основной речевой задачей при понимании звучащих текстов на слух является извлечение основной или заданной ученику информации.</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31"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«5»</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35"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«4»</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ставится ученику, который понял не все основные факты. При решении коммуникативной задачи он использовал только 2/3 информации.</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24"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«3»</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 xml:space="preserve">ставится ученику, если он понял только 50 % текста. Отдельные факты понял неправильно. Не сумел полностью решить поставленную перед ним коммуникативную </w:t>
      </w:r>
      <w:r w:rsidRPr="00D90B8A">
        <w:rPr>
          <w:rFonts w:ascii="Times New Roman" w:eastAsia="PT Astra Serif" w:hAnsi="Times New Roman" w:cs="Times New Roman"/>
          <w:spacing w:val="-2"/>
          <w:kern w:val="1"/>
          <w:sz w:val="24"/>
          <w:szCs w:val="24"/>
          <w:lang w:val="ru-RU" w:eastAsia="ru-RU"/>
        </w:rPr>
        <w:t>задачу.</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PT Astra Serif" w:hAnsi="Times New Roman" w:cs="Times New Roman"/>
          <w:b/>
          <w:spacing w:val="-2"/>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«2»</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ставится,</w:t>
      </w:r>
      <w:r w:rsidR="002930C9">
        <w:rPr>
          <w:rFonts w:ascii="Times New Roman" w:eastAsia="PT Astra Serif" w:hAnsi="Times New Roman" w:cs="Times New Roman"/>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если</w:t>
      </w:r>
      <w:r w:rsidR="002930C9">
        <w:rPr>
          <w:rFonts w:ascii="Times New Roman" w:eastAsia="PT Astra Serif" w:hAnsi="Times New Roman" w:cs="Times New Roman"/>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ученик</w:t>
      </w:r>
      <w:r w:rsidR="002930C9">
        <w:rPr>
          <w:rFonts w:ascii="Times New Roman" w:eastAsia="PT Astra Serif" w:hAnsi="Times New Roman" w:cs="Times New Roman"/>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понял</w:t>
      </w:r>
      <w:r w:rsidR="002930C9">
        <w:rPr>
          <w:rFonts w:ascii="Times New Roman" w:eastAsia="PT Astra Serif" w:hAnsi="Times New Roman" w:cs="Times New Roman"/>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менее</w:t>
      </w:r>
      <w:r w:rsidR="002930C9">
        <w:rPr>
          <w:rFonts w:ascii="Times New Roman" w:eastAsia="PT Astra Serif" w:hAnsi="Times New Roman" w:cs="Times New Roman"/>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50%</w:t>
      </w:r>
      <w:r w:rsidR="002930C9">
        <w:rPr>
          <w:rFonts w:ascii="Times New Roman" w:eastAsia="PT Astra Serif" w:hAnsi="Times New Roman" w:cs="Times New Roman"/>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текста и выделил из него менее половины основных фактов. Он не смог решить поставленную перед ним речевую задачу.</w:t>
      </w:r>
    </w:p>
    <w:p w:rsidR="00F446A9" w:rsidRPr="002930C9" w:rsidRDefault="00F446A9" w:rsidP="00F446A9">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PT Astra Serif" w:hAnsi="Times New Roman" w:cs="Times New Roman"/>
          <w:b/>
          <w:i/>
          <w:kern w:val="1"/>
          <w:sz w:val="24"/>
          <w:szCs w:val="24"/>
          <w:u w:val="single"/>
          <w:lang w:val="ru-RU" w:eastAsia="ru-RU"/>
        </w:rPr>
      </w:pPr>
      <w:r w:rsidRPr="002930C9">
        <w:rPr>
          <w:rFonts w:ascii="Times New Roman" w:eastAsia="PT Astra Serif" w:hAnsi="Times New Roman" w:cs="Times New Roman"/>
          <w:b/>
          <w:i/>
          <w:spacing w:val="-2"/>
          <w:kern w:val="1"/>
          <w:sz w:val="24"/>
          <w:szCs w:val="24"/>
          <w:u w:val="single"/>
          <w:lang w:val="ru-RU" w:eastAsia="ru-RU"/>
        </w:rPr>
        <w:t>Говорение</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 xml:space="preserve">Во-вторых, ошибки бывают разными. Одни из них нарушают общение, т. е. ведут к непониманию. Другие же, хотя и свидетельствуют о нарушениях нормы, но не нарушают </w:t>
      </w:r>
      <w:r w:rsidRPr="00D90B8A">
        <w:rPr>
          <w:rFonts w:ascii="Times New Roman" w:eastAsia="PT Astra Serif" w:hAnsi="Times New Roman" w:cs="Times New Roman"/>
          <w:kern w:val="1"/>
          <w:sz w:val="24"/>
          <w:szCs w:val="24"/>
          <w:lang w:val="ru-RU" w:eastAsia="ru-RU"/>
        </w:rPr>
        <w:lastRenderedPageBreak/>
        <w:t>понимания. Последние можно рассматривать как оговорки.</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 xml:space="preserve">В связи с этим основными критериями оценки умений говорения следует </w:t>
      </w:r>
      <w:r w:rsidRPr="00D90B8A">
        <w:rPr>
          <w:rFonts w:ascii="Times New Roman" w:eastAsia="PT Astra Serif" w:hAnsi="Times New Roman" w:cs="Times New Roman"/>
          <w:spacing w:val="-2"/>
          <w:kern w:val="1"/>
          <w:sz w:val="24"/>
          <w:szCs w:val="24"/>
          <w:lang w:val="ru-RU" w:eastAsia="ru-RU"/>
        </w:rPr>
        <w:t>считать:</w:t>
      </w:r>
    </w:p>
    <w:p w:rsidR="00F446A9" w:rsidRPr="00D90B8A" w:rsidRDefault="00F446A9" w:rsidP="00A13401">
      <w:pPr>
        <w:widowControl w:val="0"/>
        <w:numPr>
          <w:ilvl w:val="1"/>
          <w:numId w:val="26"/>
        </w:numPr>
        <w:pBdr>
          <w:top w:val="none" w:sz="0" w:space="0" w:color="000000"/>
          <w:left w:val="none" w:sz="0" w:space="0" w:color="000000"/>
          <w:bottom w:val="none" w:sz="0" w:space="0" w:color="000000"/>
          <w:right w:val="none" w:sz="0" w:space="0" w:color="000000"/>
        </w:pBdr>
        <w:tabs>
          <w:tab w:val="left" w:pos="1276"/>
        </w:tabs>
        <w:suppressAutoHyphens/>
        <w:spacing w:after="0" w:line="240" w:lineRule="auto"/>
        <w:ind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 xml:space="preserve">Соответствие </w:t>
      </w:r>
      <w:r w:rsidRPr="00D90B8A">
        <w:rPr>
          <w:rFonts w:ascii="Times New Roman" w:eastAsia="PT Astra Serif" w:hAnsi="Times New Roman" w:cs="Times New Roman"/>
          <w:spacing w:val="-2"/>
          <w:kern w:val="1"/>
          <w:sz w:val="24"/>
          <w:szCs w:val="24"/>
          <w:lang w:val="ru-RU" w:eastAsia="ru-RU"/>
        </w:rPr>
        <w:t>теме,</w:t>
      </w:r>
    </w:p>
    <w:p w:rsidR="00F446A9" w:rsidRPr="00D90B8A" w:rsidRDefault="00F446A9" w:rsidP="00A13401">
      <w:pPr>
        <w:widowControl w:val="0"/>
        <w:numPr>
          <w:ilvl w:val="1"/>
          <w:numId w:val="26"/>
        </w:numPr>
        <w:pBdr>
          <w:top w:val="none" w:sz="0" w:space="0" w:color="000000"/>
          <w:left w:val="none" w:sz="0" w:space="0" w:color="000000"/>
          <w:bottom w:val="none" w:sz="0" w:space="0" w:color="000000"/>
          <w:right w:val="none" w:sz="0" w:space="0" w:color="000000"/>
        </w:pBdr>
        <w:tabs>
          <w:tab w:val="left" w:pos="624"/>
          <w:tab w:val="left" w:pos="1276"/>
        </w:tabs>
        <w:suppressAutoHyphens/>
        <w:spacing w:after="0" w:line="240" w:lineRule="auto"/>
        <w:ind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 xml:space="preserve">Достаточный объем </w:t>
      </w:r>
      <w:r w:rsidRPr="00D90B8A">
        <w:rPr>
          <w:rFonts w:ascii="Times New Roman" w:eastAsia="PT Astra Serif" w:hAnsi="Times New Roman" w:cs="Times New Roman"/>
          <w:spacing w:val="-2"/>
          <w:kern w:val="1"/>
          <w:sz w:val="24"/>
          <w:szCs w:val="24"/>
          <w:lang w:val="ru-RU" w:eastAsia="ru-RU"/>
        </w:rPr>
        <w:t>высказывания,</w:t>
      </w:r>
    </w:p>
    <w:p w:rsidR="00F446A9" w:rsidRPr="00D90B8A" w:rsidRDefault="00F446A9" w:rsidP="00A13401">
      <w:pPr>
        <w:widowControl w:val="0"/>
        <w:numPr>
          <w:ilvl w:val="1"/>
          <w:numId w:val="26"/>
        </w:numPr>
        <w:pBdr>
          <w:top w:val="none" w:sz="0" w:space="0" w:color="000000"/>
          <w:left w:val="none" w:sz="0" w:space="0" w:color="000000"/>
          <w:bottom w:val="none" w:sz="0" w:space="0" w:color="000000"/>
          <w:right w:val="none" w:sz="0" w:space="0" w:color="000000"/>
        </w:pBdr>
        <w:tabs>
          <w:tab w:val="left" w:pos="624"/>
          <w:tab w:val="left" w:pos="1276"/>
        </w:tabs>
        <w:suppressAutoHyphens/>
        <w:spacing w:after="0" w:line="240" w:lineRule="auto"/>
        <w:ind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Разнообразие языковых средств и т.</w:t>
      </w:r>
      <w:r w:rsidRPr="00D90B8A">
        <w:rPr>
          <w:rFonts w:ascii="Times New Roman" w:eastAsia="PT Astra Serif" w:hAnsi="Times New Roman" w:cs="Times New Roman"/>
          <w:spacing w:val="-5"/>
          <w:kern w:val="1"/>
          <w:sz w:val="24"/>
          <w:szCs w:val="24"/>
          <w:lang w:val="ru-RU" w:eastAsia="ru-RU"/>
        </w:rPr>
        <w:t>п.,</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 xml:space="preserve">А ошибки целесообразно рассматривать как дополнительный </w:t>
      </w:r>
      <w:r w:rsidRPr="00D90B8A">
        <w:rPr>
          <w:rFonts w:ascii="Times New Roman" w:eastAsia="PT Astra Serif" w:hAnsi="Times New Roman" w:cs="Times New Roman"/>
          <w:spacing w:val="-2"/>
          <w:kern w:val="1"/>
          <w:sz w:val="24"/>
          <w:szCs w:val="24"/>
          <w:lang w:val="ru-RU" w:eastAsia="ru-RU"/>
        </w:rPr>
        <w:t>критерий.</w:t>
      </w:r>
    </w:p>
    <w:p w:rsidR="00F446A9" w:rsidRPr="002930C9" w:rsidRDefault="002930C9" w:rsidP="00A13401">
      <w:pPr>
        <w:widowControl w:val="0"/>
        <w:numPr>
          <w:ilvl w:val="0"/>
          <w:numId w:val="25"/>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jc w:val="center"/>
        <w:textAlignment w:val="baseline"/>
        <w:outlineLvl w:val="0"/>
        <w:rPr>
          <w:rFonts w:ascii="Times New Roman" w:eastAsia="PT Astra Serif" w:hAnsi="Times New Roman" w:cs="Times New Roman"/>
          <w:b/>
          <w:i/>
          <w:kern w:val="1"/>
          <w:sz w:val="24"/>
          <w:szCs w:val="24"/>
          <w:u w:val="single"/>
          <w:lang w:val="ru-RU" w:eastAsia="ru-RU"/>
        </w:rPr>
      </w:pPr>
      <w:r>
        <w:rPr>
          <w:rFonts w:ascii="Times New Roman" w:eastAsia="PT Astra Serif" w:hAnsi="Times New Roman" w:cs="Times New Roman"/>
          <w:b/>
          <w:i/>
          <w:kern w:val="1"/>
          <w:sz w:val="24"/>
          <w:szCs w:val="24"/>
          <w:u w:val="single"/>
          <w:lang w:val="ru-RU" w:eastAsia="ru-RU"/>
        </w:rPr>
        <w:t>М</w:t>
      </w:r>
      <w:r w:rsidR="00F446A9" w:rsidRPr="002930C9">
        <w:rPr>
          <w:rFonts w:ascii="Times New Roman" w:eastAsia="PT Astra Serif" w:hAnsi="Times New Roman" w:cs="Times New Roman"/>
          <w:b/>
          <w:i/>
          <w:kern w:val="1"/>
          <w:sz w:val="24"/>
          <w:szCs w:val="24"/>
          <w:u w:val="single"/>
          <w:lang w:val="ru-RU" w:eastAsia="ru-RU"/>
        </w:rPr>
        <w:t>онологическо</w:t>
      </w:r>
      <w:r>
        <w:rPr>
          <w:rFonts w:ascii="Times New Roman" w:eastAsia="PT Astra Serif" w:hAnsi="Times New Roman" w:cs="Times New Roman"/>
          <w:b/>
          <w:i/>
          <w:kern w:val="1"/>
          <w:sz w:val="24"/>
          <w:szCs w:val="24"/>
          <w:u w:val="single"/>
          <w:lang w:val="ru-RU" w:eastAsia="ru-RU"/>
        </w:rPr>
        <w:t>е</w:t>
      </w:r>
      <w:r w:rsidR="00F446A9" w:rsidRPr="002930C9">
        <w:rPr>
          <w:rFonts w:ascii="Times New Roman" w:eastAsia="PT Astra Serif" w:hAnsi="Times New Roman" w:cs="Times New Roman"/>
          <w:b/>
          <w:i/>
          <w:kern w:val="1"/>
          <w:sz w:val="24"/>
          <w:szCs w:val="24"/>
          <w:u w:val="single"/>
          <w:lang w:val="ru-RU" w:eastAsia="ru-RU"/>
        </w:rPr>
        <w:t xml:space="preserve"> </w:t>
      </w:r>
      <w:r w:rsidR="00F446A9" w:rsidRPr="002930C9">
        <w:rPr>
          <w:rFonts w:ascii="Times New Roman" w:eastAsia="PT Astra Serif" w:hAnsi="Times New Roman" w:cs="Times New Roman"/>
          <w:b/>
          <w:i/>
          <w:spacing w:val="-2"/>
          <w:kern w:val="1"/>
          <w:sz w:val="24"/>
          <w:szCs w:val="24"/>
          <w:u w:val="single"/>
          <w:lang w:val="ru-RU" w:eastAsia="ru-RU"/>
        </w:rPr>
        <w:t>высказывани</w:t>
      </w:r>
      <w:r>
        <w:rPr>
          <w:rFonts w:ascii="Times New Roman" w:eastAsia="PT Astra Serif" w:hAnsi="Times New Roman" w:cs="Times New Roman"/>
          <w:b/>
          <w:i/>
          <w:spacing w:val="-2"/>
          <w:kern w:val="1"/>
          <w:sz w:val="24"/>
          <w:szCs w:val="24"/>
          <w:u w:val="single"/>
          <w:lang w:val="ru-RU" w:eastAsia="ru-RU"/>
        </w:rPr>
        <w:t>е</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25"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«5»</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25"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«4»</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выставляется обучающемуся,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26"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«3»</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 xml:space="preserve">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w:t>
      </w:r>
      <w:r w:rsidRPr="00D90B8A">
        <w:rPr>
          <w:rFonts w:ascii="Times New Roman" w:eastAsia="PT Astra Serif" w:hAnsi="Times New Roman" w:cs="Times New Roman"/>
          <w:spacing w:val="-2"/>
          <w:kern w:val="1"/>
          <w:sz w:val="24"/>
          <w:szCs w:val="24"/>
          <w:lang w:val="ru-RU" w:eastAsia="ru-RU"/>
        </w:rPr>
        <w:t>замедленным.</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30" w:firstLine="567"/>
        <w:jc w:val="both"/>
        <w:textAlignment w:val="baseline"/>
        <w:rPr>
          <w:rFonts w:ascii="Times New Roman" w:eastAsia="PT Astra Serif" w:hAnsi="Times New Roman" w:cs="Times New Roman"/>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«2»</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 xml:space="preserve">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sidRPr="00D90B8A">
        <w:rPr>
          <w:rFonts w:ascii="Times New Roman" w:eastAsia="PT Astra Serif" w:hAnsi="Times New Roman" w:cs="Times New Roman"/>
          <w:kern w:val="1"/>
          <w:sz w:val="24"/>
          <w:szCs w:val="24"/>
          <w:lang w:val="ru-RU" w:eastAsia="ru-RU"/>
        </w:rPr>
        <w:t>вокабуляра</w:t>
      </w:r>
      <w:proofErr w:type="spellEnd"/>
      <w:r w:rsidRPr="00D90B8A">
        <w:rPr>
          <w:rFonts w:ascii="Times New Roman" w:eastAsia="PT Astra Serif" w:hAnsi="Times New Roman" w:cs="Times New Roman"/>
          <w:kern w:val="1"/>
          <w:sz w:val="24"/>
          <w:szCs w:val="24"/>
          <w:lang w:val="ru-RU" w:eastAsia="ru-RU"/>
        </w:rPr>
        <w:t>. Отсутствовали элементы собственной оценки. Обучающийся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Объем монологического высказывания:</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2 класс - 3 предложения,</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 xml:space="preserve">3 класс - </w:t>
      </w:r>
      <w:r w:rsidRPr="00D90B8A">
        <w:rPr>
          <w:rFonts w:ascii="Times New Roman" w:eastAsia="PT Astra Serif" w:hAnsi="Times New Roman" w:cs="Times New Roman"/>
          <w:spacing w:val="-10"/>
          <w:kern w:val="1"/>
          <w:sz w:val="24"/>
          <w:szCs w:val="24"/>
          <w:lang w:val="ru-RU" w:eastAsia="ru-RU"/>
        </w:rPr>
        <w:t xml:space="preserve">4 </w:t>
      </w:r>
      <w:r w:rsidRPr="00D90B8A">
        <w:rPr>
          <w:rFonts w:ascii="Times New Roman" w:eastAsia="PT Astra Serif" w:hAnsi="Times New Roman" w:cs="Times New Roman"/>
          <w:kern w:val="1"/>
          <w:sz w:val="24"/>
          <w:szCs w:val="24"/>
          <w:lang w:val="ru-RU" w:eastAsia="ru-RU"/>
        </w:rPr>
        <w:t>предложения,</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 xml:space="preserve">4 класс - 5 </w:t>
      </w:r>
      <w:r w:rsidRPr="00D90B8A">
        <w:rPr>
          <w:rFonts w:ascii="Times New Roman" w:eastAsia="PT Astra Serif" w:hAnsi="Times New Roman" w:cs="Times New Roman"/>
          <w:spacing w:val="-2"/>
          <w:kern w:val="1"/>
          <w:sz w:val="24"/>
          <w:szCs w:val="24"/>
          <w:lang w:val="ru-RU" w:eastAsia="ru-RU"/>
        </w:rPr>
        <w:t>предложений.</w:t>
      </w:r>
    </w:p>
    <w:p w:rsidR="00F446A9" w:rsidRPr="002930C9" w:rsidRDefault="002930C9" w:rsidP="00A13401">
      <w:pPr>
        <w:widowControl w:val="0"/>
        <w:numPr>
          <w:ilvl w:val="0"/>
          <w:numId w:val="25"/>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jc w:val="center"/>
        <w:textAlignment w:val="baseline"/>
        <w:outlineLvl w:val="0"/>
        <w:rPr>
          <w:rFonts w:ascii="Times New Roman" w:eastAsia="PT Astra Serif" w:hAnsi="Times New Roman" w:cs="Times New Roman"/>
          <w:b/>
          <w:i/>
          <w:kern w:val="1"/>
          <w:sz w:val="24"/>
          <w:szCs w:val="24"/>
          <w:u w:val="single"/>
          <w:lang w:val="ru-RU" w:eastAsia="ru-RU"/>
        </w:rPr>
      </w:pPr>
      <w:r>
        <w:rPr>
          <w:rFonts w:ascii="Times New Roman" w:eastAsia="PT Astra Serif" w:hAnsi="Times New Roman" w:cs="Times New Roman"/>
          <w:b/>
          <w:i/>
          <w:kern w:val="1"/>
          <w:sz w:val="24"/>
          <w:szCs w:val="24"/>
          <w:u w:val="single"/>
          <w:lang w:val="ru-RU" w:eastAsia="ru-RU"/>
        </w:rPr>
        <w:t>Диалогическая</w:t>
      </w:r>
      <w:r w:rsidR="00F446A9" w:rsidRPr="002930C9">
        <w:rPr>
          <w:rFonts w:ascii="Times New Roman" w:eastAsia="PT Astra Serif" w:hAnsi="Times New Roman" w:cs="Times New Roman"/>
          <w:b/>
          <w:i/>
          <w:kern w:val="1"/>
          <w:sz w:val="24"/>
          <w:szCs w:val="24"/>
          <w:u w:val="single"/>
          <w:lang w:val="ru-RU" w:eastAsia="ru-RU"/>
        </w:rPr>
        <w:t xml:space="preserve"> </w:t>
      </w:r>
      <w:r>
        <w:rPr>
          <w:rFonts w:ascii="Times New Roman" w:eastAsia="PT Astra Serif" w:hAnsi="Times New Roman" w:cs="Times New Roman"/>
          <w:b/>
          <w:i/>
          <w:spacing w:val="-4"/>
          <w:kern w:val="1"/>
          <w:sz w:val="24"/>
          <w:szCs w:val="24"/>
          <w:u w:val="single"/>
          <w:lang w:val="ru-RU" w:eastAsia="ru-RU"/>
        </w:rPr>
        <w:t>речь</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30" w:firstLine="567"/>
        <w:jc w:val="both"/>
        <w:textAlignment w:val="baseline"/>
        <w:rPr>
          <w:rFonts w:ascii="Times New Roman" w:eastAsia="PT Astra Serif" w:hAnsi="Times New Roman" w:cs="Times New Roman"/>
          <w:i/>
          <w:kern w:val="1"/>
          <w:sz w:val="24"/>
          <w:szCs w:val="24"/>
          <w:lang w:val="ru-RU" w:eastAsia="ru-RU"/>
        </w:rPr>
      </w:pPr>
      <w:r w:rsidRPr="00D90B8A">
        <w:rPr>
          <w:rFonts w:ascii="Times New Roman" w:eastAsia="PT Astra Serif" w:hAnsi="Times New Roman" w:cs="Times New Roman"/>
          <w:kern w:val="1"/>
          <w:sz w:val="24"/>
          <w:szCs w:val="24"/>
          <w:lang w:val="ru-RU" w:eastAsia="ru-RU"/>
        </w:rPr>
        <w:t>При оценивании этого вида говорения важнейшим критерием так 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31"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«5»</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25"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«4»</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 xml:space="preserve">ставится ученику,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w:t>
      </w:r>
      <w:r w:rsidRPr="00D90B8A">
        <w:rPr>
          <w:rFonts w:ascii="Times New Roman" w:eastAsia="PT Astra Serif" w:hAnsi="Times New Roman" w:cs="Times New Roman"/>
          <w:spacing w:val="-2"/>
          <w:kern w:val="1"/>
          <w:sz w:val="24"/>
          <w:szCs w:val="24"/>
          <w:lang w:val="ru-RU" w:eastAsia="ru-RU"/>
        </w:rPr>
        <w:t>коммуникацию.</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27"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«3»</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ставится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32" w:firstLine="567"/>
        <w:jc w:val="both"/>
        <w:textAlignment w:val="baseline"/>
        <w:rPr>
          <w:rFonts w:ascii="Times New Roman" w:eastAsia="PT Astra Serif" w:hAnsi="Times New Roman" w:cs="Times New Roman"/>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«2»</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 xml:space="preserve">ставится ученику, если он не справился с решением речевой задачи. Затруднялся ответить на побуждающие к говорению реплики партнера. Коммуникация не </w:t>
      </w:r>
      <w:r w:rsidRPr="00D90B8A">
        <w:rPr>
          <w:rFonts w:ascii="Times New Roman" w:eastAsia="PT Astra Serif" w:hAnsi="Times New Roman" w:cs="Times New Roman"/>
          <w:spacing w:val="-2"/>
          <w:kern w:val="1"/>
          <w:sz w:val="24"/>
          <w:szCs w:val="24"/>
          <w:lang w:val="ru-RU" w:eastAsia="ru-RU"/>
        </w:rPr>
        <w:t>состоялась.</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415"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lastRenderedPageBreak/>
        <w:t>Объем диалогического высказывания:</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415"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2 класс - по 3 реплики,</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415"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3 класс - по 4 реплики,</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415"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4 класс - по 4-5 реплик</w:t>
      </w:r>
      <w:r w:rsidRPr="00D90B8A">
        <w:rPr>
          <w:rFonts w:ascii="Times New Roman" w:eastAsia="PT Astra Serif" w:hAnsi="Times New Roman" w:cs="Times New Roman"/>
          <w:i/>
          <w:kern w:val="1"/>
          <w:sz w:val="24"/>
          <w:szCs w:val="24"/>
          <w:lang w:val="ru-RU" w:eastAsia="ru-RU"/>
        </w:rPr>
        <w:t>.</w:t>
      </w:r>
    </w:p>
    <w:p w:rsidR="00F446A9" w:rsidRPr="002930C9" w:rsidRDefault="002930C9" w:rsidP="00A13401">
      <w:pPr>
        <w:widowControl w:val="0"/>
        <w:numPr>
          <w:ilvl w:val="0"/>
          <w:numId w:val="25"/>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jc w:val="center"/>
        <w:textAlignment w:val="baseline"/>
        <w:outlineLvl w:val="0"/>
        <w:rPr>
          <w:rFonts w:ascii="Times New Roman" w:eastAsia="PT Astra Serif" w:hAnsi="Times New Roman" w:cs="Times New Roman"/>
          <w:b/>
          <w:i/>
          <w:kern w:val="1"/>
          <w:sz w:val="24"/>
          <w:szCs w:val="24"/>
          <w:u w:val="single"/>
          <w:lang w:val="ru-RU" w:eastAsia="ru-RU"/>
        </w:rPr>
      </w:pPr>
      <w:r>
        <w:rPr>
          <w:rFonts w:ascii="Times New Roman" w:eastAsia="PT Astra Serif" w:hAnsi="Times New Roman" w:cs="Times New Roman"/>
          <w:b/>
          <w:i/>
          <w:kern w:val="1"/>
          <w:sz w:val="24"/>
          <w:szCs w:val="24"/>
          <w:u w:val="single"/>
          <w:lang w:val="ru-RU" w:eastAsia="ru-RU"/>
        </w:rPr>
        <w:t>Письменная реч</w:t>
      </w:r>
      <w:r>
        <w:rPr>
          <w:rFonts w:ascii="Times New Roman" w:eastAsia="PT Astra Serif" w:hAnsi="Times New Roman" w:cs="Times New Roman"/>
          <w:b/>
          <w:i/>
          <w:spacing w:val="-2"/>
          <w:kern w:val="1"/>
          <w:sz w:val="24"/>
          <w:szCs w:val="24"/>
          <w:u w:val="single"/>
          <w:lang w:val="ru-RU" w:eastAsia="ru-RU"/>
        </w:rPr>
        <w:t>ь</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28"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«5»:</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Обучающийся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25"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«4»:</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Обучающийся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right="228" w:firstLine="567"/>
        <w:jc w:val="both"/>
        <w:textAlignment w:val="baseline"/>
        <w:rPr>
          <w:rFonts w:ascii="Times New Roman" w:eastAsia="PT Astra Serif" w:hAnsi="Times New Roman" w:cs="Times New Roman"/>
          <w:i/>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«3»:</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Обучающийся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27" w:firstLine="567"/>
        <w:jc w:val="both"/>
        <w:textAlignment w:val="baseline"/>
        <w:rPr>
          <w:rFonts w:ascii="Times New Roman" w:eastAsia="PT Astra Serif" w:hAnsi="Times New Roman" w:cs="Times New Roman"/>
          <w:spacing w:val="-2"/>
          <w:kern w:val="1"/>
          <w:sz w:val="24"/>
          <w:szCs w:val="24"/>
          <w:lang w:val="ru-RU" w:eastAsia="ru-RU"/>
        </w:rPr>
      </w:pPr>
      <w:r w:rsidRPr="002930C9">
        <w:rPr>
          <w:rFonts w:ascii="Times New Roman" w:eastAsia="PT Astra Serif" w:hAnsi="Times New Roman" w:cs="Times New Roman"/>
          <w:b/>
          <w:kern w:val="1"/>
          <w:sz w:val="24"/>
          <w:szCs w:val="24"/>
          <w:lang w:val="ru-RU" w:eastAsia="ru-RU"/>
        </w:rPr>
        <w:t>Оценка «2»:</w:t>
      </w:r>
      <w:r w:rsidRPr="00D90B8A">
        <w:rPr>
          <w:rFonts w:ascii="Times New Roman" w:eastAsia="PT Astra Serif" w:hAnsi="Times New Roman" w:cs="Times New Roman"/>
          <w:i/>
          <w:kern w:val="1"/>
          <w:sz w:val="24"/>
          <w:szCs w:val="24"/>
          <w:lang w:val="ru-RU" w:eastAsia="ru-RU"/>
        </w:rPr>
        <w:t xml:space="preserve"> </w:t>
      </w:r>
      <w:r w:rsidRPr="00D90B8A">
        <w:rPr>
          <w:rFonts w:ascii="Times New Roman" w:eastAsia="PT Astra Serif" w:hAnsi="Times New Roman" w:cs="Times New Roman"/>
          <w:kern w:val="1"/>
          <w:sz w:val="24"/>
          <w:szCs w:val="24"/>
          <w:lang w:val="ru-RU" w:eastAsia="ru-RU"/>
        </w:rPr>
        <w:t>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Обучающийся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F446A9" w:rsidRPr="002930C9" w:rsidRDefault="00F446A9" w:rsidP="00A13401">
      <w:pPr>
        <w:widowControl w:val="0"/>
        <w:numPr>
          <w:ilvl w:val="0"/>
          <w:numId w:val="25"/>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ind w:firstLine="567"/>
        <w:textAlignment w:val="baseline"/>
        <w:outlineLvl w:val="0"/>
        <w:rPr>
          <w:rFonts w:ascii="Times New Roman" w:eastAsia="PT Astra Serif" w:hAnsi="Times New Roman" w:cs="Times New Roman"/>
          <w:b/>
          <w:i/>
          <w:kern w:val="1"/>
          <w:sz w:val="24"/>
          <w:szCs w:val="24"/>
          <w:lang w:val="ru-RU" w:eastAsia="ru-RU"/>
        </w:rPr>
      </w:pPr>
      <w:r w:rsidRPr="002930C9">
        <w:rPr>
          <w:rFonts w:ascii="Times New Roman" w:eastAsia="PT Astra Serif" w:hAnsi="Times New Roman" w:cs="Times New Roman"/>
          <w:b/>
          <w:i/>
          <w:spacing w:val="-2"/>
          <w:kern w:val="1"/>
          <w:sz w:val="24"/>
          <w:szCs w:val="24"/>
          <w:lang w:val="ru-RU" w:eastAsia="ru-RU"/>
        </w:rPr>
        <w:t>Критерии:</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 xml:space="preserve">- содержание (0-1-2-3 балла) – аспекты задания </w:t>
      </w:r>
      <w:r w:rsidRPr="00D90B8A">
        <w:rPr>
          <w:rFonts w:ascii="Times New Roman" w:eastAsia="PT Astra Serif" w:hAnsi="Times New Roman" w:cs="Times New Roman"/>
          <w:spacing w:val="-2"/>
          <w:kern w:val="1"/>
          <w:sz w:val="24"/>
          <w:szCs w:val="24"/>
          <w:lang w:val="ru-RU" w:eastAsia="ru-RU"/>
        </w:rPr>
        <w:t>раскрыты;</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tabs>
          <w:tab w:val="left" w:pos="1300"/>
        </w:tabs>
        <w:suppressAutoHyphens/>
        <w:spacing w:after="0" w:line="240" w:lineRule="auto"/>
        <w:ind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 организация (0-1-2-3 балла) – высказывание логично, соответствует плану, есть вступление, заключение, деление на абзацы, правильные связки;</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tabs>
          <w:tab w:val="left" w:pos="1300"/>
        </w:tabs>
        <w:suppressAutoHyphens/>
        <w:spacing w:after="0" w:line="240" w:lineRule="auto"/>
        <w:ind w:firstLine="567"/>
        <w:jc w:val="both"/>
        <w:textAlignment w:val="baseline"/>
        <w:rPr>
          <w:rFonts w:ascii="Times New Roman" w:eastAsia="PT Astra Serif" w:hAnsi="Times New Roman" w:cs="Times New Roman"/>
          <w:kern w:val="1"/>
          <w:sz w:val="24"/>
          <w:szCs w:val="24"/>
          <w:lang w:val="ru-RU" w:eastAsia="ru-RU"/>
        </w:rPr>
      </w:pPr>
      <w:r w:rsidRPr="00D90B8A">
        <w:rPr>
          <w:rFonts w:ascii="Times New Roman" w:eastAsia="PT Astra Serif" w:hAnsi="Times New Roman" w:cs="Times New Roman"/>
          <w:kern w:val="1"/>
          <w:sz w:val="24"/>
          <w:szCs w:val="24"/>
          <w:lang w:val="ru-RU" w:eastAsia="ru-RU"/>
        </w:rPr>
        <w:t>- грамматическое и лексическое оформление (0-1-2-3 балла) – 0-1ошибка – 3 балла; 2-3 ошибки - 2 балла; 4-5 ошибок - 1 балл; при 6 ошибках 0 баллов;</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tabs>
          <w:tab w:val="left" w:pos="1558"/>
        </w:tabs>
        <w:suppressAutoHyphens/>
        <w:spacing w:after="0" w:line="240" w:lineRule="auto"/>
        <w:ind w:firstLine="567"/>
        <w:jc w:val="both"/>
        <w:textAlignment w:val="baseline"/>
        <w:rPr>
          <w:rFonts w:ascii="PT Astra Serif" w:eastAsia="PT Astra Serif" w:hAnsi="PT Astra Serif" w:cs="PT Astra Serif"/>
          <w:i/>
          <w:sz w:val="24"/>
          <w:szCs w:val="24"/>
          <w:lang w:val="ru-RU" w:eastAsia="ru-RU"/>
        </w:rPr>
      </w:pPr>
      <w:r w:rsidRPr="00D90B8A">
        <w:rPr>
          <w:rFonts w:ascii="Times New Roman" w:eastAsia="PT Astra Serif" w:hAnsi="Times New Roman" w:cs="Times New Roman"/>
          <w:kern w:val="1"/>
          <w:sz w:val="24"/>
          <w:szCs w:val="24"/>
          <w:lang w:val="ru-RU" w:eastAsia="ru-RU"/>
        </w:rPr>
        <w:t>- орфография и пунктуация (0-1 балл) – при 6 ошибках 0</w:t>
      </w:r>
      <w:r w:rsidRPr="00D90B8A">
        <w:rPr>
          <w:rFonts w:ascii="Times New Roman" w:eastAsia="PT Astra Serif" w:hAnsi="Times New Roman" w:cs="Times New Roman"/>
          <w:spacing w:val="-2"/>
          <w:kern w:val="1"/>
          <w:sz w:val="24"/>
          <w:szCs w:val="24"/>
          <w:lang w:val="ru-RU" w:eastAsia="ru-RU"/>
        </w:rPr>
        <w:t xml:space="preserve"> баллов.</w:t>
      </w:r>
    </w:p>
    <w:tbl>
      <w:tblPr>
        <w:tblW w:w="0" w:type="auto"/>
        <w:tblInd w:w="142" w:type="dxa"/>
        <w:tblLayout w:type="fixed"/>
        <w:tblCellMar>
          <w:left w:w="5" w:type="dxa"/>
          <w:right w:w="5" w:type="dxa"/>
        </w:tblCellMar>
        <w:tblLook w:val="0000" w:firstRow="0" w:lastRow="0" w:firstColumn="0" w:lastColumn="0" w:noHBand="0" w:noVBand="0"/>
      </w:tblPr>
      <w:tblGrid>
        <w:gridCol w:w="7651"/>
        <w:gridCol w:w="2413"/>
      </w:tblGrid>
      <w:tr w:rsidR="00F446A9" w:rsidRPr="00D90B8A" w:rsidTr="00127470">
        <w:trPr>
          <w:trHeight w:val="70"/>
        </w:trPr>
        <w:tc>
          <w:tcPr>
            <w:tcW w:w="7651"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proofErr w:type="spellStart"/>
            <w:r w:rsidRPr="00D90B8A">
              <w:rPr>
                <w:rFonts w:ascii="Times New Roman" w:eastAsia="PT Astra Serif" w:hAnsi="Times New Roman" w:cs="Times New Roman"/>
                <w:i/>
                <w:sz w:val="24"/>
                <w:szCs w:val="24"/>
              </w:rPr>
              <w:t>Количество</w:t>
            </w:r>
            <w:proofErr w:type="spellEnd"/>
            <w:r w:rsidRPr="00D90B8A">
              <w:rPr>
                <w:rFonts w:ascii="Times New Roman" w:eastAsia="PT Astra Serif" w:hAnsi="Times New Roman" w:cs="Times New Roman"/>
                <w:i/>
                <w:sz w:val="24"/>
                <w:szCs w:val="24"/>
                <w:lang w:val="ru-RU"/>
              </w:rPr>
              <w:t xml:space="preserve"> </w:t>
            </w:r>
            <w:proofErr w:type="spellStart"/>
            <w:r w:rsidRPr="00D90B8A">
              <w:rPr>
                <w:rFonts w:ascii="Times New Roman" w:eastAsia="PT Astra Serif" w:hAnsi="Times New Roman" w:cs="Times New Roman"/>
                <w:i/>
                <w:spacing w:val="-2"/>
                <w:sz w:val="24"/>
                <w:szCs w:val="24"/>
              </w:rPr>
              <w:t>баллов</w:t>
            </w:r>
            <w:proofErr w:type="spellEnd"/>
          </w:p>
        </w:tc>
        <w:tc>
          <w:tcPr>
            <w:tcW w:w="2413"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ind w:right="3"/>
              <w:jc w:val="center"/>
              <w:textAlignment w:val="baseline"/>
              <w:rPr>
                <w:rFonts w:ascii="Times New Roman" w:eastAsia="Times New Roman" w:hAnsi="Times New Roman" w:cs="Times New Roman"/>
                <w:kern w:val="1"/>
                <w:sz w:val="28"/>
                <w:szCs w:val="24"/>
                <w:lang w:val="ru-RU"/>
              </w:rPr>
            </w:pPr>
            <w:proofErr w:type="spellStart"/>
            <w:r w:rsidRPr="00D90B8A">
              <w:rPr>
                <w:rFonts w:ascii="Times New Roman" w:eastAsia="PT Astra Serif" w:hAnsi="Times New Roman" w:cs="Times New Roman"/>
                <w:i/>
                <w:spacing w:val="-2"/>
                <w:sz w:val="24"/>
                <w:szCs w:val="24"/>
              </w:rPr>
              <w:t>Оценка</w:t>
            </w:r>
            <w:proofErr w:type="spellEnd"/>
          </w:p>
        </w:tc>
      </w:tr>
      <w:tr w:rsidR="00F446A9" w:rsidRPr="00D90B8A" w:rsidTr="00127470">
        <w:trPr>
          <w:trHeight w:val="70"/>
        </w:trPr>
        <w:tc>
          <w:tcPr>
            <w:tcW w:w="7651"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ind w:right="1"/>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z w:val="24"/>
                <w:szCs w:val="24"/>
              </w:rPr>
              <w:t xml:space="preserve">9-10 </w:t>
            </w:r>
            <w:proofErr w:type="spellStart"/>
            <w:r w:rsidRPr="00D90B8A">
              <w:rPr>
                <w:rFonts w:ascii="Times New Roman" w:eastAsia="PT Astra Serif" w:hAnsi="Times New Roman" w:cs="Times New Roman"/>
                <w:spacing w:val="-2"/>
                <w:sz w:val="24"/>
                <w:szCs w:val="24"/>
              </w:rPr>
              <w:t>баллов</w:t>
            </w:r>
            <w:proofErr w:type="spellEnd"/>
          </w:p>
        </w:tc>
        <w:tc>
          <w:tcPr>
            <w:tcW w:w="2413"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pacing w:val="-10"/>
                <w:sz w:val="24"/>
                <w:szCs w:val="24"/>
              </w:rPr>
              <w:t>5</w:t>
            </w:r>
          </w:p>
        </w:tc>
      </w:tr>
      <w:tr w:rsidR="00F446A9" w:rsidRPr="00D90B8A" w:rsidTr="00127470">
        <w:trPr>
          <w:trHeight w:val="70"/>
        </w:trPr>
        <w:tc>
          <w:tcPr>
            <w:tcW w:w="7651"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z w:val="24"/>
                <w:szCs w:val="24"/>
              </w:rPr>
              <w:t>7-8</w:t>
            </w:r>
            <w:r w:rsidRPr="00D90B8A">
              <w:rPr>
                <w:rFonts w:ascii="Times New Roman" w:eastAsia="PT Astra Serif" w:hAnsi="Times New Roman" w:cs="Times New Roman"/>
                <w:spacing w:val="-2"/>
                <w:sz w:val="24"/>
                <w:szCs w:val="24"/>
              </w:rPr>
              <w:t xml:space="preserve"> </w:t>
            </w:r>
            <w:proofErr w:type="spellStart"/>
            <w:r w:rsidRPr="00D90B8A">
              <w:rPr>
                <w:rFonts w:ascii="Times New Roman" w:eastAsia="PT Astra Serif" w:hAnsi="Times New Roman" w:cs="Times New Roman"/>
                <w:spacing w:val="-2"/>
                <w:sz w:val="24"/>
                <w:szCs w:val="24"/>
              </w:rPr>
              <w:t>баллов</w:t>
            </w:r>
            <w:proofErr w:type="spellEnd"/>
          </w:p>
        </w:tc>
        <w:tc>
          <w:tcPr>
            <w:tcW w:w="2413"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pacing w:val="-10"/>
                <w:sz w:val="24"/>
                <w:szCs w:val="24"/>
              </w:rPr>
              <w:t>4</w:t>
            </w:r>
          </w:p>
        </w:tc>
      </w:tr>
      <w:tr w:rsidR="00F446A9" w:rsidRPr="00D90B8A" w:rsidTr="00127470">
        <w:trPr>
          <w:trHeight w:val="70"/>
        </w:trPr>
        <w:tc>
          <w:tcPr>
            <w:tcW w:w="7651"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z w:val="24"/>
                <w:szCs w:val="24"/>
              </w:rPr>
              <w:t>5-6</w:t>
            </w:r>
            <w:r w:rsidRPr="00D90B8A">
              <w:rPr>
                <w:rFonts w:ascii="Times New Roman" w:eastAsia="PT Astra Serif" w:hAnsi="Times New Roman" w:cs="Times New Roman"/>
                <w:spacing w:val="-2"/>
                <w:sz w:val="24"/>
                <w:szCs w:val="24"/>
              </w:rPr>
              <w:t xml:space="preserve"> </w:t>
            </w:r>
            <w:proofErr w:type="spellStart"/>
            <w:r w:rsidRPr="00D90B8A">
              <w:rPr>
                <w:rFonts w:ascii="Times New Roman" w:eastAsia="PT Astra Serif" w:hAnsi="Times New Roman" w:cs="Times New Roman"/>
                <w:spacing w:val="-2"/>
                <w:sz w:val="24"/>
                <w:szCs w:val="24"/>
              </w:rPr>
              <w:t>баллов</w:t>
            </w:r>
            <w:proofErr w:type="spellEnd"/>
          </w:p>
        </w:tc>
        <w:tc>
          <w:tcPr>
            <w:tcW w:w="2413"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pacing w:val="-10"/>
                <w:sz w:val="24"/>
                <w:szCs w:val="24"/>
              </w:rPr>
              <w:t>3</w:t>
            </w:r>
          </w:p>
        </w:tc>
      </w:tr>
      <w:tr w:rsidR="00F446A9" w:rsidRPr="00D90B8A" w:rsidTr="00127470">
        <w:trPr>
          <w:trHeight w:val="72"/>
        </w:trPr>
        <w:tc>
          <w:tcPr>
            <w:tcW w:w="7651"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z w:val="24"/>
                <w:szCs w:val="24"/>
                <w:lang w:val="ru-RU"/>
              </w:rPr>
              <w:t xml:space="preserve">4 и менее </w:t>
            </w:r>
            <w:r w:rsidRPr="00D90B8A">
              <w:rPr>
                <w:rFonts w:ascii="Times New Roman" w:eastAsia="PT Astra Serif" w:hAnsi="Times New Roman" w:cs="Times New Roman"/>
                <w:spacing w:val="-2"/>
                <w:sz w:val="24"/>
                <w:szCs w:val="24"/>
                <w:lang w:val="ru-RU"/>
              </w:rPr>
              <w:t xml:space="preserve">баллов </w:t>
            </w:r>
            <w:r w:rsidRPr="00D90B8A">
              <w:rPr>
                <w:rFonts w:ascii="Times New Roman" w:eastAsia="PT Astra Serif" w:hAnsi="Times New Roman" w:cs="Times New Roman"/>
                <w:sz w:val="24"/>
                <w:szCs w:val="24"/>
                <w:lang w:val="ru-RU"/>
              </w:rPr>
              <w:t xml:space="preserve">или если 0 баллов за </w:t>
            </w:r>
            <w:r w:rsidRPr="00D90B8A">
              <w:rPr>
                <w:rFonts w:ascii="Times New Roman" w:eastAsia="PT Astra Serif" w:hAnsi="Times New Roman" w:cs="Times New Roman"/>
                <w:spacing w:val="-2"/>
                <w:sz w:val="24"/>
                <w:szCs w:val="24"/>
                <w:lang w:val="ru-RU"/>
              </w:rPr>
              <w:t>содержание</w:t>
            </w:r>
          </w:p>
        </w:tc>
        <w:tc>
          <w:tcPr>
            <w:tcW w:w="2413"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pacing w:val="-10"/>
                <w:sz w:val="24"/>
                <w:szCs w:val="24"/>
              </w:rPr>
              <w:t>2</w:t>
            </w:r>
          </w:p>
        </w:tc>
      </w:tr>
    </w:tbl>
    <w:p w:rsidR="00F446A9" w:rsidRPr="002930C9" w:rsidRDefault="00F446A9" w:rsidP="00A13401">
      <w:pPr>
        <w:widowControl w:val="0"/>
        <w:numPr>
          <w:ilvl w:val="1"/>
          <w:numId w:val="25"/>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ind w:firstLine="567"/>
        <w:jc w:val="both"/>
        <w:textAlignment w:val="baseline"/>
        <w:outlineLvl w:val="1"/>
        <w:rPr>
          <w:rFonts w:ascii="Times New Roman" w:eastAsia="PT Astra Serif" w:hAnsi="Times New Roman" w:cs="Times New Roman"/>
          <w:kern w:val="1"/>
          <w:sz w:val="24"/>
          <w:szCs w:val="24"/>
          <w:lang w:val="ru-RU" w:eastAsia="ru-RU"/>
        </w:rPr>
      </w:pPr>
      <w:r w:rsidRPr="002930C9">
        <w:rPr>
          <w:rFonts w:ascii="Times New Roman" w:eastAsia="PT Astra Serif" w:hAnsi="Times New Roman" w:cs="Times New Roman"/>
          <w:kern w:val="1"/>
          <w:sz w:val="24"/>
          <w:szCs w:val="24"/>
          <w:lang w:val="ru-RU" w:eastAsia="ru-RU"/>
        </w:rPr>
        <w:t>Объем письма:</w:t>
      </w:r>
    </w:p>
    <w:p w:rsidR="00F446A9" w:rsidRPr="002930C9" w:rsidRDefault="00F446A9" w:rsidP="00A13401">
      <w:pPr>
        <w:widowControl w:val="0"/>
        <w:numPr>
          <w:ilvl w:val="1"/>
          <w:numId w:val="25"/>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ind w:firstLine="567"/>
        <w:jc w:val="both"/>
        <w:textAlignment w:val="baseline"/>
        <w:outlineLvl w:val="1"/>
        <w:rPr>
          <w:rFonts w:ascii="Times New Roman" w:eastAsia="PT Astra Serif" w:hAnsi="Times New Roman" w:cs="Times New Roman"/>
          <w:kern w:val="1"/>
          <w:sz w:val="24"/>
          <w:szCs w:val="24"/>
          <w:lang w:val="ru-RU" w:eastAsia="ru-RU"/>
        </w:rPr>
      </w:pPr>
      <w:r w:rsidRPr="002930C9">
        <w:rPr>
          <w:rFonts w:ascii="Times New Roman" w:eastAsia="PT Astra Serif" w:hAnsi="Times New Roman" w:cs="Times New Roman"/>
          <w:kern w:val="1"/>
          <w:sz w:val="24"/>
          <w:szCs w:val="24"/>
          <w:lang w:val="ru-RU" w:eastAsia="ru-RU"/>
        </w:rPr>
        <w:t>2 класс – до 30 слов,</w:t>
      </w:r>
    </w:p>
    <w:p w:rsidR="00F446A9" w:rsidRPr="002930C9" w:rsidRDefault="00F446A9" w:rsidP="00A13401">
      <w:pPr>
        <w:widowControl w:val="0"/>
        <w:numPr>
          <w:ilvl w:val="1"/>
          <w:numId w:val="25"/>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ind w:firstLine="567"/>
        <w:jc w:val="both"/>
        <w:textAlignment w:val="baseline"/>
        <w:outlineLvl w:val="1"/>
        <w:rPr>
          <w:rFonts w:ascii="Times New Roman" w:eastAsia="PT Astra Serif" w:hAnsi="Times New Roman" w:cs="Times New Roman"/>
          <w:kern w:val="1"/>
          <w:sz w:val="24"/>
          <w:szCs w:val="24"/>
          <w:lang w:val="ru-RU" w:eastAsia="ru-RU"/>
        </w:rPr>
      </w:pPr>
      <w:r w:rsidRPr="002930C9">
        <w:rPr>
          <w:rFonts w:ascii="Times New Roman" w:eastAsia="PT Astra Serif" w:hAnsi="Times New Roman" w:cs="Times New Roman"/>
          <w:kern w:val="1"/>
          <w:sz w:val="24"/>
          <w:szCs w:val="24"/>
          <w:lang w:val="ru-RU" w:eastAsia="ru-RU"/>
        </w:rPr>
        <w:t>3 класс – до 40 слов,</w:t>
      </w:r>
    </w:p>
    <w:p w:rsidR="00F446A9" w:rsidRPr="002930C9" w:rsidRDefault="00F446A9" w:rsidP="00A13401">
      <w:pPr>
        <w:widowControl w:val="0"/>
        <w:numPr>
          <w:ilvl w:val="1"/>
          <w:numId w:val="25"/>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ind w:firstLine="567"/>
        <w:jc w:val="both"/>
        <w:textAlignment w:val="baseline"/>
        <w:outlineLvl w:val="1"/>
        <w:rPr>
          <w:rFonts w:ascii="Times New Roman" w:eastAsia="PT Astra Serif" w:hAnsi="Times New Roman" w:cs="Times New Roman"/>
          <w:kern w:val="1"/>
          <w:sz w:val="24"/>
          <w:szCs w:val="24"/>
          <w:lang w:val="ru-RU" w:eastAsia="ru-RU"/>
        </w:rPr>
      </w:pPr>
      <w:r w:rsidRPr="002930C9">
        <w:rPr>
          <w:rFonts w:ascii="Times New Roman" w:eastAsia="PT Astra Serif" w:hAnsi="Times New Roman" w:cs="Times New Roman"/>
          <w:kern w:val="1"/>
          <w:sz w:val="24"/>
          <w:szCs w:val="24"/>
          <w:lang w:val="ru-RU" w:eastAsia="ru-RU"/>
        </w:rPr>
        <w:t xml:space="preserve">4 класс – до 50 </w:t>
      </w:r>
      <w:r w:rsidRPr="002930C9">
        <w:rPr>
          <w:rFonts w:ascii="Times New Roman" w:eastAsia="PT Astra Serif" w:hAnsi="Times New Roman" w:cs="Times New Roman"/>
          <w:spacing w:val="-2"/>
          <w:kern w:val="1"/>
          <w:sz w:val="24"/>
          <w:szCs w:val="24"/>
          <w:lang w:val="ru-RU" w:eastAsia="ru-RU"/>
        </w:rPr>
        <w:t>слов.</w:t>
      </w:r>
    </w:p>
    <w:p w:rsidR="00F446A9" w:rsidRPr="002930C9" w:rsidRDefault="00F446A9" w:rsidP="00F446A9">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PT Astra Serif" w:hAnsi="Times New Roman" w:cs="Times New Roman"/>
          <w:kern w:val="1"/>
          <w:sz w:val="24"/>
          <w:szCs w:val="24"/>
          <w:lang w:val="ru-RU" w:eastAsia="ru-RU"/>
        </w:rPr>
      </w:pP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1" w:firstLine="567"/>
        <w:jc w:val="both"/>
        <w:textAlignment w:val="baseline"/>
        <w:rPr>
          <w:rFonts w:ascii="PT Astra Serif" w:eastAsia="PT Astra Serif" w:hAnsi="PT Astra Serif" w:cs="PT Astra Serif"/>
          <w:sz w:val="24"/>
          <w:szCs w:val="24"/>
          <w:lang w:val="ru-RU" w:eastAsia="ru-RU"/>
        </w:rPr>
      </w:pPr>
      <w:r w:rsidRPr="00D90B8A">
        <w:rPr>
          <w:rFonts w:ascii="Times New Roman" w:eastAsia="PT Astra Serif" w:hAnsi="Times New Roman" w:cs="Times New Roman"/>
          <w:kern w:val="1"/>
          <w:sz w:val="24"/>
          <w:szCs w:val="24"/>
          <w:lang w:val="ru-RU" w:eastAsia="ru-RU"/>
        </w:rPr>
        <w:lastRenderedPageBreak/>
        <w:t xml:space="preserve">За письменные работы (контрольные работы, словарные диктанты) оценка вычисляется исходя из процента правильных ответов от общего объёма </w:t>
      </w:r>
      <w:r w:rsidRPr="00D90B8A">
        <w:rPr>
          <w:rFonts w:ascii="Times New Roman" w:eastAsia="PT Astra Serif" w:hAnsi="Times New Roman" w:cs="Times New Roman"/>
          <w:spacing w:val="-2"/>
          <w:kern w:val="1"/>
          <w:sz w:val="24"/>
          <w:szCs w:val="24"/>
          <w:lang w:val="ru-RU" w:eastAsia="ru-RU"/>
        </w:rPr>
        <w:t>заданий:</w:t>
      </w:r>
    </w:p>
    <w:tbl>
      <w:tblPr>
        <w:tblW w:w="0" w:type="auto"/>
        <w:tblInd w:w="124" w:type="dxa"/>
        <w:tblLayout w:type="fixed"/>
        <w:tblCellMar>
          <w:left w:w="0" w:type="dxa"/>
          <w:right w:w="0" w:type="dxa"/>
        </w:tblCellMar>
        <w:tblLook w:val="0000" w:firstRow="0" w:lastRow="0" w:firstColumn="0" w:lastColumn="0" w:noHBand="0" w:noVBand="0"/>
      </w:tblPr>
      <w:tblGrid>
        <w:gridCol w:w="2286"/>
        <w:gridCol w:w="2136"/>
        <w:gridCol w:w="1884"/>
        <w:gridCol w:w="1484"/>
        <w:gridCol w:w="2292"/>
      </w:tblGrid>
      <w:tr w:rsidR="00F446A9" w:rsidRPr="00D90B8A" w:rsidTr="00127470">
        <w:trPr>
          <w:trHeight w:val="70"/>
        </w:trPr>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sz w:val="24"/>
                <w:szCs w:val="24"/>
                <w:lang w:val="ru-RU"/>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i/>
                <w:sz w:val="24"/>
                <w:szCs w:val="24"/>
                <w:lang w:val="ru-RU"/>
              </w:rPr>
              <w:t xml:space="preserve">Оценка </w:t>
            </w:r>
            <w:r w:rsidRPr="00D90B8A">
              <w:rPr>
                <w:rFonts w:ascii="Times New Roman" w:eastAsia="PT Astra Serif" w:hAnsi="Times New Roman" w:cs="Times New Roman"/>
                <w:i/>
                <w:spacing w:val="-5"/>
                <w:sz w:val="24"/>
                <w:szCs w:val="24"/>
                <w:lang w:val="ru-RU"/>
              </w:rPr>
              <w:t>«2»</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i/>
                <w:sz w:val="24"/>
                <w:szCs w:val="24"/>
                <w:lang w:val="ru-RU"/>
              </w:rPr>
              <w:t xml:space="preserve">Оценка </w:t>
            </w:r>
            <w:r w:rsidRPr="00D90B8A">
              <w:rPr>
                <w:rFonts w:ascii="Times New Roman" w:eastAsia="PT Astra Serif" w:hAnsi="Times New Roman" w:cs="Times New Roman"/>
                <w:i/>
                <w:spacing w:val="-5"/>
                <w:sz w:val="24"/>
                <w:szCs w:val="24"/>
                <w:lang w:val="ru-RU"/>
              </w:rPr>
              <w:t>«3»</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ind w:right="92"/>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i/>
                <w:sz w:val="24"/>
                <w:szCs w:val="24"/>
                <w:lang w:val="ru-RU"/>
              </w:rPr>
              <w:t xml:space="preserve">Оценка </w:t>
            </w:r>
            <w:r w:rsidRPr="00D90B8A">
              <w:rPr>
                <w:rFonts w:ascii="Times New Roman" w:eastAsia="PT Astra Serif" w:hAnsi="Times New Roman" w:cs="Times New Roman"/>
                <w:i/>
                <w:spacing w:val="-5"/>
                <w:sz w:val="24"/>
                <w:szCs w:val="24"/>
                <w:lang w:val="ru-RU"/>
              </w:rPr>
              <w:t>«4»</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i/>
                <w:sz w:val="24"/>
                <w:szCs w:val="24"/>
                <w:lang w:val="ru-RU"/>
              </w:rPr>
              <w:t xml:space="preserve">Оценка </w:t>
            </w:r>
            <w:r w:rsidRPr="00D90B8A">
              <w:rPr>
                <w:rFonts w:ascii="Times New Roman" w:eastAsia="PT Astra Serif" w:hAnsi="Times New Roman" w:cs="Times New Roman"/>
                <w:i/>
                <w:spacing w:val="-5"/>
                <w:sz w:val="24"/>
                <w:szCs w:val="24"/>
                <w:lang w:val="ru-RU"/>
              </w:rPr>
              <w:t>«5»</w:t>
            </w:r>
          </w:p>
        </w:tc>
      </w:tr>
      <w:tr w:rsidR="00F446A9" w:rsidRPr="00D90B8A" w:rsidTr="00127470">
        <w:trPr>
          <w:trHeight w:val="70"/>
        </w:trPr>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z w:val="24"/>
                <w:szCs w:val="24"/>
                <w:lang w:val="ru-RU"/>
              </w:rPr>
              <w:t xml:space="preserve">Контрольные </w:t>
            </w:r>
            <w:r w:rsidRPr="00D90B8A">
              <w:rPr>
                <w:rFonts w:ascii="Times New Roman" w:eastAsia="PT Astra Serif" w:hAnsi="Times New Roman" w:cs="Times New Roman"/>
                <w:spacing w:val="-2"/>
                <w:sz w:val="24"/>
                <w:szCs w:val="24"/>
                <w:lang w:val="ru-RU"/>
              </w:rPr>
              <w:t>работы</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z w:val="24"/>
                <w:szCs w:val="24"/>
                <w:lang w:val="ru-RU"/>
              </w:rPr>
              <w:t xml:space="preserve">0% - </w:t>
            </w:r>
            <w:r w:rsidRPr="00D90B8A">
              <w:rPr>
                <w:rFonts w:ascii="Times New Roman" w:eastAsia="PT Astra Serif" w:hAnsi="Times New Roman" w:cs="Times New Roman"/>
                <w:spacing w:val="-5"/>
                <w:sz w:val="24"/>
                <w:szCs w:val="24"/>
                <w:lang w:val="ru-RU"/>
              </w:rPr>
              <w:t>44%</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z w:val="24"/>
                <w:szCs w:val="24"/>
                <w:lang w:val="ru-RU"/>
              </w:rPr>
              <w:t xml:space="preserve">45% - </w:t>
            </w:r>
            <w:r w:rsidRPr="00D90B8A">
              <w:rPr>
                <w:rFonts w:ascii="Times New Roman" w:eastAsia="PT Astra Serif" w:hAnsi="Times New Roman" w:cs="Times New Roman"/>
                <w:spacing w:val="-5"/>
                <w:sz w:val="24"/>
                <w:szCs w:val="24"/>
                <w:lang w:val="ru-RU"/>
              </w:rPr>
              <w:t>64%</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ind w:right="92"/>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z w:val="24"/>
                <w:szCs w:val="24"/>
                <w:lang w:val="ru-RU"/>
              </w:rPr>
              <w:t>65% - 84</w:t>
            </w:r>
            <w:r w:rsidRPr="00D90B8A">
              <w:rPr>
                <w:rFonts w:ascii="Times New Roman" w:eastAsia="PT Astra Serif" w:hAnsi="Times New Roman" w:cs="Times New Roman"/>
                <w:spacing w:val="-5"/>
                <w:sz w:val="24"/>
                <w:szCs w:val="24"/>
                <w:lang w:val="ru-RU"/>
              </w:rPr>
              <w:t>%</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z w:val="24"/>
                <w:szCs w:val="24"/>
                <w:lang w:val="ru-RU"/>
              </w:rPr>
              <w:t xml:space="preserve">85% - </w:t>
            </w:r>
            <w:r w:rsidRPr="00D90B8A">
              <w:rPr>
                <w:rFonts w:ascii="Times New Roman" w:eastAsia="PT Astra Serif" w:hAnsi="Times New Roman" w:cs="Times New Roman"/>
                <w:spacing w:val="-4"/>
                <w:sz w:val="24"/>
                <w:szCs w:val="24"/>
                <w:lang w:val="ru-RU"/>
              </w:rPr>
              <w:t>100%</w:t>
            </w:r>
          </w:p>
        </w:tc>
      </w:tr>
      <w:tr w:rsidR="00F446A9" w:rsidRPr="00D90B8A" w:rsidTr="00127470">
        <w:trPr>
          <w:trHeight w:val="70"/>
        </w:trPr>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z w:val="24"/>
                <w:szCs w:val="24"/>
                <w:lang w:val="ru-RU"/>
              </w:rPr>
              <w:t>С</w:t>
            </w:r>
            <w:r w:rsidRPr="00D90B8A">
              <w:rPr>
                <w:rFonts w:ascii="Times New Roman" w:eastAsia="PT Astra Serif" w:hAnsi="Times New Roman" w:cs="Times New Roman"/>
                <w:spacing w:val="-2"/>
                <w:sz w:val="24"/>
                <w:szCs w:val="24"/>
                <w:lang w:val="ru-RU"/>
              </w:rPr>
              <w:t>ловарные диктанты</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z w:val="24"/>
                <w:szCs w:val="24"/>
                <w:lang w:val="ru-RU"/>
              </w:rPr>
              <w:t xml:space="preserve">0% - </w:t>
            </w:r>
            <w:r w:rsidRPr="00D90B8A">
              <w:rPr>
                <w:rFonts w:ascii="Times New Roman" w:eastAsia="PT Astra Serif" w:hAnsi="Times New Roman" w:cs="Times New Roman"/>
                <w:spacing w:val="-5"/>
                <w:sz w:val="24"/>
                <w:szCs w:val="24"/>
                <w:lang w:val="ru-RU"/>
              </w:rPr>
              <w:t>44%</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z w:val="24"/>
                <w:szCs w:val="24"/>
                <w:lang w:val="ru-RU"/>
              </w:rPr>
              <w:t xml:space="preserve">45% - </w:t>
            </w:r>
            <w:r w:rsidRPr="00D90B8A">
              <w:rPr>
                <w:rFonts w:ascii="Times New Roman" w:eastAsia="PT Astra Serif" w:hAnsi="Times New Roman" w:cs="Times New Roman"/>
                <w:spacing w:val="-5"/>
                <w:sz w:val="24"/>
                <w:szCs w:val="24"/>
                <w:lang w:val="ru-RU"/>
              </w:rPr>
              <w:t>64%</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ind w:right="92"/>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z w:val="24"/>
                <w:szCs w:val="24"/>
                <w:lang w:val="ru-RU"/>
              </w:rPr>
              <w:t>65% - 84</w:t>
            </w:r>
            <w:r w:rsidRPr="00D90B8A">
              <w:rPr>
                <w:rFonts w:ascii="Times New Roman" w:eastAsia="PT Astra Serif" w:hAnsi="Times New Roman" w:cs="Times New Roman"/>
                <w:spacing w:val="-5"/>
                <w:sz w:val="24"/>
                <w:szCs w:val="24"/>
                <w:lang w:val="ru-RU"/>
              </w:rPr>
              <w:t>%</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z w:val="24"/>
                <w:szCs w:val="24"/>
                <w:lang w:val="ru-RU"/>
              </w:rPr>
              <w:t xml:space="preserve">85% - </w:t>
            </w:r>
            <w:r w:rsidRPr="00D90B8A">
              <w:rPr>
                <w:rFonts w:ascii="Times New Roman" w:eastAsia="PT Astra Serif" w:hAnsi="Times New Roman" w:cs="Times New Roman"/>
                <w:spacing w:val="-4"/>
                <w:sz w:val="24"/>
                <w:szCs w:val="24"/>
                <w:lang w:val="ru-RU"/>
              </w:rPr>
              <w:t>100%</w:t>
            </w:r>
          </w:p>
        </w:tc>
      </w:tr>
    </w:tbl>
    <w:p w:rsidR="00F446A9" w:rsidRPr="00D90B8A" w:rsidRDefault="00F446A9" w:rsidP="00F446A9">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PT Astra Serif" w:hAnsi="Times New Roman" w:cs="Times New Roman"/>
          <w:kern w:val="1"/>
          <w:sz w:val="24"/>
          <w:szCs w:val="24"/>
          <w:lang w:val="ru-RU" w:eastAsia="ru-RU"/>
        </w:rPr>
      </w:pP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277" w:firstLine="567"/>
        <w:jc w:val="both"/>
        <w:textAlignment w:val="baseline"/>
        <w:rPr>
          <w:rFonts w:ascii="Times New Roman" w:eastAsia="PT Astra Serif" w:hAnsi="Times New Roman" w:cs="Times New Roman"/>
          <w:kern w:val="1"/>
          <w:sz w:val="28"/>
          <w:szCs w:val="24"/>
          <w:lang w:val="ru-RU" w:eastAsia="ru-RU"/>
        </w:rPr>
      </w:pPr>
      <w:r w:rsidRPr="002930C9">
        <w:rPr>
          <w:rFonts w:ascii="Times New Roman" w:eastAsia="PT Astra Serif" w:hAnsi="Times New Roman" w:cs="Times New Roman"/>
          <w:b/>
          <w:i/>
          <w:kern w:val="1"/>
          <w:sz w:val="24"/>
          <w:szCs w:val="24"/>
          <w:u w:val="single"/>
          <w:lang w:val="ru-RU" w:eastAsia="ru-RU"/>
        </w:rPr>
        <w:t>Творческие письменные работы</w:t>
      </w:r>
      <w:r w:rsidRPr="002930C9">
        <w:rPr>
          <w:rFonts w:ascii="Times New Roman" w:eastAsia="PT Astra Serif" w:hAnsi="Times New Roman" w:cs="Times New Roman"/>
          <w:i/>
          <w:kern w:val="1"/>
          <w:sz w:val="24"/>
          <w:szCs w:val="24"/>
          <w:lang w:val="ru-RU" w:eastAsia="ru-RU"/>
        </w:rPr>
        <w:t xml:space="preserve"> (письма)</w:t>
      </w:r>
      <w:r w:rsidRPr="00D90B8A">
        <w:rPr>
          <w:rFonts w:ascii="Times New Roman" w:eastAsia="PT Astra Serif" w:hAnsi="Times New Roman" w:cs="Times New Roman"/>
          <w:kern w:val="1"/>
          <w:sz w:val="24"/>
          <w:szCs w:val="24"/>
          <w:lang w:val="ru-RU" w:eastAsia="ru-RU"/>
        </w:rPr>
        <w:t xml:space="preserve"> оцениваются по пяти </w:t>
      </w:r>
      <w:r w:rsidRPr="00D90B8A">
        <w:rPr>
          <w:rFonts w:ascii="Times New Roman" w:eastAsia="PT Astra Serif" w:hAnsi="Times New Roman" w:cs="Times New Roman"/>
          <w:spacing w:val="-2"/>
          <w:kern w:val="1"/>
          <w:sz w:val="24"/>
          <w:szCs w:val="24"/>
          <w:lang w:val="ru-RU" w:eastAsia="ru-RU"/>
        </w:rPr>
        <w:t>критериям:</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tabs>
          <w:tab w:val="left" w:pos="1042"/>
        </w:tabs>
        <w:suppressAutoHyphens/>
        <w:spacing w:after="0" w:line="240" w:lineRule="auto"/>
        <w:ind w:right="-1" w:firstLine="567"/>
        <w:jc w:val="both"/>
        <w:textAlignment w:val="baseline"/>
        <w:rPr>
          <w:rFonts w:ascii="Times New Roman" w:eastAsia="Source Han Sans CN Regular" w:hAnsi="Times New Roman" w:cs="Times New Roman"/>
          <w:kern w:val="1"/>
          <w:sz w:val="24"/>
          <w:szCs w:val="24"/>
          <w:lang w:val="ru-RU" w:eastAsia="ru-RU"/>
        </w:rPr>
      </w:pPr>
      <w:r w:rsidRPr="00D90B8A">
        <w:rPr>
          <w:rFonts w:ascii="Times New Roman" w:eastAsia="Source Han Sans CN Regular" w:hAnsi="Times New Roman" w:cs="Times New Roman"/>
          <w:kern w:val="1"/>
          <w:sz w:val="24"/>
          <w:szCs w:val="24"/>
          <w:lang w:val="ru-RU" w:eastAsia="ru-RU"/>
        </w:rPr>
        <w:t xml:space="preserve">- </w:t>
      </w:r>
      <w:r w:rsidRPr="00D90B8A">
        <w:rPr>
          <w:rFonts w:ascii="Times New Roman" w:eastAsia="Source Han Sans CN Regular" w:hAnsi="Times New Roman" w:cs="Times New Roman"/>
          <w:i/>
          <w:kern w:val="1"/>
          <w:sz w:val="24"/>
          <w:szCs w:val="24"/>
          <w:lang w:val="ru-RU" w:eastAsia="ru-RU"/>
        </w:rPr>
        <w:t>содержание</w:t>
      </w:r>
      <w:r w:rsidRPr="00D90B8A">
        <w:rPr>
          <w:rFonts w:ascii="Times New Roman" w:eastAsia="Source Han Sans CN Regular" w:hAnsi="Times New Roman" w:cs="Times New Roman"/>
          <w:kern w:val="1"/>
          <w:sz w:val="24"/>
          <w:szCs w:val="24"/>
          <w:lang w:val="ru-RU" w:eastAsia="ru-RU"/>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1" w:firstLine="567"/>
        <w:jc w:val="both"/>
        <w:textAlignment w:val="baseline"/>
        <w:rPr>
          <w:rFonts w:ascii="Times New Roman" w:eastAsia="PT Astra Serif" w:hAnsi="Times New Roman" w:cs="Times New Roman"/>
          <w:kern w:val="1"/>
          <w:sz w:val="28"/>
          <w:szCs w:val="24"/>
          <w:lang w:val="ru-RU" w:eastAsia="ru-RU"/>
        </w:rPr>
      </w:pPr>
      <w:r w:rsidRPr="00D90B8A">
        <w:rPr>
          <w:rFonts w:ascii="Times New Roman" w:eastAsia="PT Astra Serif" w:hAnsi="Times New Roman" w:cs="Times New Roman"/>
          <w:kern w:val="1"/>
          <w:sz w:val="24"/>
          <w:szCs w:val="24"/>
          <w:lang w:val="ru-RU" w:eastAsia="ru-RU"/>
        </w:rPr>
        <w:t>При неудовлетворительной отметке за содержание остальные критерии не оцениваются, и работа получает неудовлетворительную отметку.</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tabs>
          <w:tab w:val="left" w:pos="1042"/>
        </w:tabs>
        <w:suppressAutoHyphens/>
        <w:spacing w:after="0" w:line="240" w:lineRule="auto"/>
        <w:ind w:right="-1" w:firstLine="567"/>
        <w:jc w:val="both"/>
        <w:textAlignment w:val="baseline"/>
        <w:rPr>
          <w:rFonts w:ascii="Times New Roman" w:eastAsia="Source Han Sans CN Regular" w:hAnsi="Times New Roman" w:cs="Times New Roman"/>
          <w:kern w:val="1"/>
          <w:sz w:val="24"/>
          <w:szCs w:val="24"/>
          <w:lang w:val="ru-RU" w:eastAsia="ru-RU"/>
        </w:rPr>
      </w:pPr>
      <w:r w:rsidRPr="00D90B8A">
        <w:rPr>
          <w:rFonts w:ascii="Times New Roman" w:eastAsia="Source Han Sans CN Regular" w:hAnsi="Times New Roman" w:cs="Times New Roman"/>
          <w:kern w:val="1"/>
          <w:sz w:val="24"/>
          <w:szCs w:val="24"/>
          <w:lang w:val="ru-RU" w:eastAsia="ru-RU"/>
        </w:rPr>
        <w:t xml:space="preserve">- </w:t>
      </w:r>
      <w:r w:rsidRPr="00D90B8A">
        <w:rPr>
          <w:rFonts w:ascii="Times New Roman" w:eastAsia="Source Han Sans CN Regular" w:hAnsi="Times New Roman" w:cs="Times New Roman"/>
          <w:i/>
          <w:kern w:val="1"/>
          <w:sz w:val="24"/>
          <w:szCs w:val="24"/>
          <w:lang w:val="ru-RU" w:eastAsia="ru-RU"/>
        </w:rPr>
        <w:t>организация работы</w:t>
      </w:r>
      <w:r w:rsidRPr="00D90B8A">
        <w:rPr>
          <w:rFonts w:ascii="Times New Roman" w:eastAsia="Source Han Sans CN Regular" w:hAnsi="Times New Roman" w:cs="Times New Roman"/>
          <w:kern w:val="1"/>
          <w:sz w:val="24"/>
          <w:szCs w:val="24"/>
          <w:lang w:val="ru-RU" w:eastAsia="ru-RU"/>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tabs>
          <w:tab w:val="left" w:pos="1042"/>
        </w:tabs>
        <w:suppressAutoHyphens/>
        <w:spacing w:after="0" w:line="240" w:lineRule="auto"/>
        <w:ind w:right="-1" w:firstLine="567"/>
        <w:jc w:val="both"/>
        <w:textAlignment w:val="baseline"/>
        <w:rPr>
          <w:rFonts w:ascii="Times New Roman" w:eastAsia="Source Han Sans CN Regular" w:hAnsi="Times New Roman" w:cs="Times New Roman"/>
          <w:kern w:val="1"/>
          <w:sz w:val="24"/>
          <w:szCs w:val="24"/>
          <w:lang w:val="ru-RU" w:eastAsia="ru-RU"/>
        </w:rPr>
      </w:pPr>
      <w:r w:rsidRPr="00D90B8A">
        <w:rPr>
          <w:rFonts w:ascii="Times New Roman" w:eastAsia="Source Han Sans CN Regular" w:hAnsi="Times New Roman" w:cs="Times New Roman"/>
          <w:kern w:val="1"/>
          <w:sz w:val="24"/>
          <w:szCs w:val="24"/>
          <w:lang w:val="ru-RU" w:eastAsia="ru-RU"/>
        </w:rPr>
        <w:t xml:space="preserve">- </w:t>
      </w:r>
      <w:r w:rsidRPr="00D90B8A">
        <w:rPr>
          <w:rFonts w:ascii="Times New Roman" w:eastAsia="Source Han Sans CN Regular" w:hAnsi="Times New Roman" w:cs="Times New Roman"/>
          <w:i/>
          <w:kern w:val="1"/>
          <w:sz w:val="24"/>
          <w:szCs w:val="24"/>
          <w:lang w:val="ru-RU" w:eastAsia="ru-RU"/>
        </w:rPr>
        <w:t>лексика</w:t>
      </w:r>
      <w:r w:rsidRPr="00D90B8A">
        <w:rPr>
          <w:rFonts w:ascii="Times New Roman" w:eastAsia="Source Han Sans CN Regular" w:hAnsi="Times New Roman" w:cs="Times New Roman"/>
          <w:kern w:val="1"/>
          <w:sz w:val="24"/>
          <w:szCs w:val="24"/>
          <w:lang w:val="ru-RU" w:eastAsia="ru-RU"/>
        </w:rPr>
        <w:t xml:space="preserve"> (словарный запас соответствует поставленной задаче и требованиям данного года обучения языку);</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tabs>
          <w:tab w:val="left" w:pos="1042"/>
        </w:tabs>
        <w:suppressAutoHyphens/>
        <w:spacing w:after="0" w:line="240" w:lineRule="auto"/>
        <w:ind w:right="-1" w:firstLine="567"/>
        <w:jc w:val="both"/>
        <w:textAlignment w:val="baseline"/>
        <w:rPr>
          <w:rFonts w:ascii="Times New Roman" w:eastAsia="Source Han Sans CN Regular" w:hAnsi="Times New Roman" w:cs="Times New Roman"/>
          <w:kern w:val="1"/>
          <w:sz w:val="24"/>
          <w:szCs w:val="24"/>
          <w:lang w:val="ru-RU" w:eastAsia="ru-RU"/>
        </w:rPr>
      </w:pPr>
      <w:r w:rsidRPr="00D90B8A">
        <w:rPr>
          <w:rFonts w:ascii="Times New Roman" w:eastAsia="Source Han Sans CN Regular" w:hAnsi="Times New Roman" w:cs="Times New Roman"/>
          <w:kern w:val="1"/>
          <w:sz w:val="24"/>
          <w:szCs w:val="24"/>
          <w:lang w:val="ru-RU" w:eastAsia="ru-RU"/>
        </w:rPr>
        <w:t xml:space="preserve">- </w:t>
      </w:r>
      <w:r w:rsidRPr="00D90B8A">
        <w:rPr>
          <w:rFonts w:ascii="Times New Roman" w:eastAsia="Source Han Sans CN Regular" w:hAnsi="Times New Roman" w:cs="Times New Roman"/>
          <w:i/>
          <w:kern w:val="1"/>
          <w:sz w:val="24"/>
          <w:szCs w:val="24"/>
          <w:lang w:val="ru-RU" w:eastAsia="ru-RU"/>
        </w:rPr>
        <w:t>грамматика</w:t>
      </w:r>
      <w:r w:rsidRPr="00D90B8A">
        <w:rPr>
          <w:rFonts w:ascii="Times New Roman" w:eastAsia="Source Han Sans CN Regular" w:hAnsi="Times New Roman" w:cs="Times New Roman"/>
          <w:kern w:val="1"/>
          <w:sz w:val="24"/>
          <w:szCs w:val="24"/>
          <w:lang w:val="ru-RU" w:eastAsia="ru-RU"/>
        </w:rPr>
        <w:t xml:space="preserve"> (использование разнообразных грамматических конструкций в соответствии с поставленной задачей и требованиям данного года обучения языку);</w:t>
      </w:r>
    </w:p>
    <w:p w:rsidR="00F446A9" w:rsidRPr="00D90B8A" w:rsidRDefault="00F446A9" w:rsidP="002930C9">
      <w:pPr>
        <w:widowControl w:val="0"/>
        <w:pBdr>
          <w:top w:val="none" w:sz="0" w:space="0" w:color="000000"/>
          <w:left w:val="none" w:sz="0" w:space="0" w:color="000000"/>
          <w:bottom w:val="none" w:sz="0" w:space="0" w:color="000000"/>
          <w:right w:val="none" w:sz="0" w:space="0" w:color="000000"/>
        </w:pBdr>
        <w:tabs>
          <w:tab w:val="left" w:pos="1042"/>
        </w:tabs>
        <w:suppressAutoHyphens/>
        <w:spacing w:after="0" w:line="240" w:lineRule="auto"/>
        <w:ind w:right="-1" w:firstLine="567"/>
        <w:jc w:val="both"/>
        <w:textAlignment w:val="baseline"/>
        <w:rPr>
          <w:rFonts w:ascii="Times New Roman" w:eastAsia="Source Han Sans CN Regular" w:hAnsi="Times New Roman" w:cs="Times New Roman"/>
          <w:spacing w:val="-2"/>
          <w:kern w:val="1"/>
          <w:sz w:val="24"/>
          <w:szCs w:val="24"/>
          <w:lang w:val="ru-RU" w:eastAsia="ru-RU"/>
        </w:rPr>
      </w:pPr>
      <w:r w:rsidRPr="00D90B8A">
        <w:rPr>
          <w:rFonts w:ascii="Times New Roman" w:eastAsia="Source Han Sans CN Regular" w:hAnsi="Times New Roman" w:cs="Times New Roman"/>
          <w:kern w:val="1"/>
          <w:sz w:val="24"/>
          <w:szCs w:val="24"/>
          <w:lang w:val="ru-RU" w:eastAsia="ru-RU"/>
        </w:rPr>
        <w:t xml:space="preserve">- </w:t>
      </w:r>
      <w:r w:rsidRPr="00D90B8A">
        <w:rPr>
          <w:rFonts w:ascii="Times New Roman" w:eastAsia="Source Han Sans CN Regular" w:hAnsi="Times New Roman" w:cs="Times New Roman"/>
          <w:i/>
          <w:kern w:val="1"/>
          <w:sz w:val="24"/>
          <w:szCs w:val="24"/>
          <w:lang w:val="ru-RU" w:eastAsia="ru-RU"/>
        </w:rPr>
        <w:t>орфография и пунктуация</w:t>
      </w:r>
      <w:r w:rsidRPr="00D90B8A">
        <w:rPr>
          <w:rFonts w:ascii="Times New Roman" w:eastAsia="Source Han Sans CN Regular" w:hAnsi="Times New Roman" w:cs="Times New Roman"/>
          <w:kern w:val="1"/>
          <w:sz w:val="24"/>
          <w:szCs w:val="24"/>
          <w:lang w:val="ru-RU" w:eastAsia="ru-RU"/>
        </w:rPr>
        <w:t xml:space="preserve">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F446A9" w:rsidRPr="002930C9" w:rsidRDefault="00F446A9" w:rsidP="00F446A9">
      <w:pPr>
        <w:widowControl w:val="0"/>
        <w:pBdr>
          <w:top w:val="none" w:sz="0" w:space="0" w:color="000000"/>
          <w:left w:val="none" w:sz="0" w:space="0" w:color="000000"/>
          <w:bottom w:val="none" w:sz="0" w:space="0" w:color="000000"/>
          <w:right w:val="none" w:sz="0" w:space="0" w:color="000000"/>
        </w:pBdr>
        <w:tabs>
          <w:tab w:val="left" w:pos="1042"/>
        </w:tabs>
        <w:suppressAutoHyphens/>
        <w:spacing w:after="0" w:line="240" w:lineRule="auto"/>
        <w:jc w:val="center"/>
        <w:textAlignment w:val="baseline"/>
        <w:rPr>
          <w:rFonts w:ascii="PT Astra Serif" w:eastAsia="PT Astra Serif" w:hAnsi="PT Astra Serif" w:cs="PT Astra Serif"/>
          <w:b/>
          <w:i/>
          <w:sz w:val="24"/>
          <w:szCs w:val="24"/>
          <w:u w:val="single"/>
          <w:lang w:eastAsia="ru-RU"/>
        </w:rPr>
      </w:pPr>
      <w:r w:rsidRPr="002930C9">
        <w:rPr>
          <w:rFonts w:ascii="Times New Roman" w:eastAsia="PT Astra Serif" w:hAnsi="Times New Roman" w:cs="Times New Roman"/>
          <w:b/>
          <w:i/>
          <w:spacing w:val="-2"/>
          <w:kern w:val="1"/>
          <w:sz w:val="24"/>
          <w:szCs w:val="24"/>
          <w:u w:val="single"/>
          <w:lang w:val="ru-RU" w:eastAsia="ru-RU"/>
        </w:rPr>
        <w:t xml:space="preserve">Лексико-грамматический </w:t>
      </w:r>
      <w:r w:rsidRPr="002930C9">
        <w:rPr>
          <w:rFonts w:ascii="Times New Roman" w:eastAsia="PT Astra Serif" w:hAnsi="Times New Roman" w:cs="Times New Roman"/>
          <w:b/>
          <w:i/>
          <w:spacing w:val="-4"/>
          <w:kern w:val="1"/>
          <w:sz w:val="24"/>
          <w:szCs w:val="24"/>
          <w:u w:val="single"/>
          <w:lang w:val="ru-RU" w:eastAsia="ru-RU"/>
        </w:rPr>
        <w:t>тест</w:t>
      </w:r>
    </w:p>
    <w:tbl>
      <w:tblPr>
        <w:tblW w:w="0" w:type="auto"/>
        <w:tblInd w:w="142" w:type="dxa"/>
        <w:tblLayout w:type="fixed"/>
        <w:tblCellMar>
          <w:left w:w="5" w:type="dxa"/>
          <w:right w:w="5" w:type="dxa"/>
        </w:tblCellMar>
        <w:tblLook w:val="0000" w:firstRow="0" w:lastRow="0" w:firstColumn="0" w:lastColumn="0" w:noHBand="0" w:noVBand="0"/>
      </w:tblPr>
      <w:tblGrid>
        <w:gridCol w:w="5032"/>
        <w:gridCol w:w="5032"/>
      </w:tblGrid>
      <w:tr w:rsidR="00F446A9" w:rsidRPr="00D90B8A" w:rsidTr="00127470">
        <w:trPr>
          <w:trHeight w:val="70"/>
        </w:trPr>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ind w:right="4"/>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i/>
                <w:sz w:val="24"/>
                <w:szCs w:val="24"/>
              </w:rPr>
              <w:t>%</w:t>
            </w:r>
            <w:r w:rsidRPr="00D90B8A">
              <w:rPr>
                <w:rFonts w:ascii="Times New Roman" w:eastAsia="PT Astra Serif" w:hAnsi="Times New Roman" w:cs="Times New Roman"/>
                <w:i/>
                <w:sz w:val="24"/>
                <w:szCs w:val="24"/>
                <w:lang w:val="ru-RU"/>
              </w:rPr>
              <w:t xml:space="preserve"> </w:t>
            </w:r>
            <w:proofErr w:type="spellStart"/>
            <w:r w:rsidRPr="00D90B8A">
              <w:rPr>
                <w:rFonts w:ascii="Times New Roman" w:eastAsia="PT Astra Serif" w:hAnsi="Times New Roman" w:cs="Times New Roman"/>
                <w:i/>
                <w:sz w:val="24"/>
                <w:szCs w:val="24"/>
              </w:rPr>
              <w:t>правильно</w:t>
            </w:r>
            <w:proofErr w:type="spellEnd"/>
            <w:r w:rsidRPr="00D90B8A">
              <w:rPr>
                <w:rFonts w:ascii="Times New Roman" w:eastAsia="PT Astra Serif" w:hAnsi="Times New Roman" w:cs="Times New Roman"/>
                <w:i/>
                <w:sz w:val="24"/>
                <w:szCs w:val="24"/>
                <w:lang w:val="ru-RU"/>
              </w:rPr>
              <w:t xml:space="preserve"> </w:t>
            </w:r>
            <w:proofErr w:type="spellStart"/>
            <w:r w:rsidRPr="00D90B8A">
              <w:rPr>
                <w:rFonts w:ascii="Times New Roman" w:eastAsia="PT Astra Serif" w:hAnsi="Times New Roman" w:cs="Times New Roman"/>
                <w:i/>
                <w:sz w:val="24"/>
                <w:szCs w:val="24"/>
              </w:rPr>
              <w:t>выполненного</w:t>
            </w:r>
            <w:proofErr w:type="spellEnd"/>
            <w:r w:rsidRPr="00D90B8A">
              <w:rPr>
                <w:rFonts w:ascii="Times New Roman" w:eastAsia="PT Astra Serif" w:hAnsi="Times New Roman" w:cs="Times New Roman"/>
                <w:i/>
                <w:sz w:val="24"/>
                <w:szCs w:val="24"/>
                <w:lang w:val="ru-RU"/>
              </w:rPr>
              <w:t xml:space="preserve"> </w:t>
            </w:r>
            <w:proofErr w:type="spellStart"/>
            <w:r w:rsidRPr="00D90B8A">
              <w:rPr>
                <w:rFonts w:ascii="Times New Roman" w:eastAsia="PT Astra Serif" w:hAnsi="Times New Roman" w:cs="Times New Roman"/>
                <w:i/>
                <w:spacing w:val="-2"/>
                <w:sz w:val="24"/>
                <w:szCs w:val="24"/>
              </w:rPr>
              <w:t>задания</w:t>
            </w:r>
            <w:proofErr w:type="spellEnd"/>
          </w:p>
        </w:tc>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ind w:right="3"/>
              <w:jc w:val="center"/>
              <w:textAlignment w:val="baseline"/>
              <w:rPr>
                <w:rFonts w:ascii="Times New Roman" w:eastAsia="Times New Roman" w:hAnsi="Times New Roman" w:cs="Times New Roman"/>
                <w:kern w:val="1"/>
                <w:sz w:val="28"/>
                <w:szCs w:val="24"/>
                <w:lang w:val="ru-RU"/>
              </w:rPr>
            </w:pPr>
            <w:proofErr w:type="spellStart"/>
            <w:r w:rsidRPr="00D90B8A">
              <w:rPr>
                <w:rFonts w:ascii="Times New Roman" w:eastAsia="PT Astra Serif" w:hAnsi="Times New Roman" w:cs="Times New Roman"/>
                <w:i/>
                <w:spacing w:val="-2"/>
                <w:sz w:val="24"/>
                <w:szCs w:val="24"/>
              </w:rPr>
              <w:t>Оценка</w:t>
            </w:r>
            <w:proofErr w:type="spellEnd"/>
          </w:p>
        </w:tc>
      </w:tr>
      <w:tr w:rsidR="00F446A9" w:rsidRPr="00D90B8A" w:rsidTr="00127470">
        <w:trPr>
          <w:trHeight w:val="70"/>
        </w:trPr>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pacing w:val="-4"/>
                <w:sz w:val="24"/>
                <w:szCs w:val="24"/>
              </w:rPr>
              <w:t>85</w:t>
            </w:r>
            <w:r w:rsidRPr="00D90B8A">
              <w:rPr>
                <w:rFonts w:ascii="Times New Roman" w:eastAsia="PT Astra Serif" w:hAnsi="Times New Roman" w:cs="Times New Roman"/>
                <w:spacing w:val="-4"/>
                <w:sz w:val="24"/>
                <w:szCs w:val="24"/>
                <w:lang w:val="ru-RU"/>
              </w:rPr>
              <w:t xml:space="preserve"> </w:t>
            </w:r>
            <w:r w:rsidRPr="00D90B8A">
              <w:rPr>
                <w:rFonts w:ascii="Times New Roman" w:eastAsia="PT Astra Serif" w:hAnsi="Times New Roman" w:cs="Times New Roman"/>
                <w:spacing w:val="-4"/>
                <w:sz w:val="24"/>
                <w:szCs w:val="24"/>
              </w:rPr>
              <w:t>-</w:t>
            </w:r>
            <w:r w:rsidRPr="00D90B8A">
              <w:rPr>
                <w:rFonts w:ascii="Times New Roman" w:eastAsia="PT Astra Serif" w:hAnsi="Times New Roman" w:cs="Times New Roman"/>
                <w:spacing w:val="-4"/>
                <w:sz w:val="24"/>
                <w:szCs w:val="24"/>
                <w:lang w:val="ru-RU"/>
              </w:rPr>
              <w:t xml:space="preserve"> </w:t>
            </w:r>
            <w:r w:rsidRPr="00D90B8A">
              <w:rPr>
                <w:rFonts w:ascii="Times New Roman" w:eastAsia="PT Astra Serif" w:hAnsi="Times New Roman" w:cs="Times New Roman"/>
                <w:spacing w:val="-4"/>
                <w:sz w:val="24"/>
                <w:szCs w:val="24"/>
              </w:rPr>
              <w:t>100%</w:t>
            </w:r>
          </w:p>
        </w:tc>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pacing w:val="-10"/>
                <w:sz w:val="24"/>
                <w:szCs w:val="24"/>
              </w:rPr>
              <w:t>5</w:t>
            </w:r>
          </w:p>
        </w:tc>
      </w:tr>
      <w:tr w:rsidR="00F446A9" w:rsidRPr="00D90B8A" w:rsidTr="00127470">
        <w:trPr>
          <w:trHeight w:val="70"/>
        </w:trPr>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pacing w:val="-5"/>
                <w:sz w:val="24"/>
                <w:szCs w:val="24"/>
              </w:rPr>
              <w:t>65</w:t>
            </w:r>
            <w:r w:rsidRPr="00D90B8A">
              <w:rPr>
                <w:rFonts w:ascii="Times New Roman" w:eastAsia="PT Astra Serif" w:hAnsi="Times New Roman" w:cs="Times New Roman"/>
                <w:spacing w:val="-5"/>
                <w:sz w:val="24"/>
                <w:szCs w:val="24"/>
                <w:lang w:val="ru-RU"/>
              </w:rPr>
              <w:t xml:space="preserve"> </w:t>
            </w:r>
            <w:r w:rsidRPr="00D90B8A">
              <w:rPr>
                <w:rFonts w:ascii="Times New Roman" w:eastAsia="PT Astra Serif" w:hAnsi="Times New Roman" w:cs="Times New Roman"/>
                <w:spacing w:val="-5"/>
                <w:sz w:val="24"/>
                <w:szCs w:val="24"/>
              </w:rPr>
              <w:t>-</w:t>
            </w:r>
            <w:r w:rsidRPr="00D90B8A">
              <w:rPr>
                <w:rFonts w:ascii="Times New Roman" w:eastAsia="PT Astra Serif" w:hAnsi="Times New Roman" w:cs="Times New Roman"/>
                <w:spacing w:val="-5"/>
                <w:sz w:val="24"/>
                <w:szCs w:val="24"/>
                <w:lang w:val="ru-RU"/>
              </w:rPr>
              <w:t xml:space="preserve"> </w:t>
            </w:r>
            <w:r w:rsidRPr="00D90B8A">
              <w:rPr>
                <w:rFonts w:ascii="Times New Roman" w:eastAsia="PT Astra Serif" w:hAnsi="Times New Roman" w:cs="Times New Roman"/>
                <w:spacing w:val="-5"/>
                <w:sz w:val="24"/>
                <w:szCs w:val="24"/>
              </w:rPr>
              <w:t>84 %</w:t>
            </w:r>
          </w:p>
        </w:tc>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pacing w:val="-10"/>
                <w:sz w:val="24"/>
                <w:szCs w:val="24"/>
              </w:rPr>
              <w:t>4</w:t>
            </w:r>
          </w:p>
        </w:tc>
      </w:tr>
      <w:tr w:rsidR="00F446A9" w:rsidRPr="00D90B8A" w:rsidTr="00127470">
        <w:trPr>
          <w:trHeight w:val="70"/>
        </w:trPr>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pacing w:val="-5"/>
                <w:sz w:val="24"/>
                <w:szCs w:val="24"/>
              </w:rPr>
              <w:t>45</w:t>
            </w:r>
            <w:r w:rsidRPr="00D90B8A">
              <w:rPr>
                <w:rFonts w:ascii="Times New Roman" w:eastAsia="PT Astra Serif" w:hAnsi="Times New Roman" w:cs="Times New Roman"/>
                <w:spacing w:val="-5"/>
                <w:sz w:val="24"/>
                <w:szCs w:val="24"/>
                <w:lang w:val="ru-RU"/>
              </w:rPr>
              <w:t xml:space="preserve"> </w:t>
            </w:r>
            <w:r w:rsidRPr="00D90B8A">
              <w:rPr>
                <w:rFonts w:ascii="Times New Roman" w:eastAsia="PT Astra Serif" w:hAnsi="Times New Roman" w:cs="Times New Roman"/>
                <w:spacing w:val="-5"/>
                <w:sz w:val="24"/>
                <w:szCs w:val="24"/>
              </w:rPr>
              <w:t>-</w:t>
            </w:r>
            <w:r w:rsidRPr="00D90B8A">
              <w:rPr>
                <w:rFonts w:ascii="Times New Roman" w:eastAsia="PT Astra Serif" w:hAnsi="Times New Roman" w:cs="Times New Roman"/>
                <w:spacing w:val="-5"/>
                <w:sz w:val="24"/>
                <w:szCs w:val="24"/>
                <w:lang w:val="ru-RU"/>
              </w:rPr>
              <w:t xml:space="preserve"> </w:t>
            </w:r>
            <w:r w:rsidRPr="00D90B8A">
              <w:rPr>
                <w:rFonts w:ascii="Times New Roman" w:eastAsia="PT Astra Serif" w:hAnsi="Times New Roman" w:cs="Times New Roman"/>
                <w:spacing w:val="-5"/>
                <w:sz w:val="24"/>
                <w:szCs w:val="24"/>
              </w:rPr>
              <w:t>64 %</w:t>
            </w:r>
          </w:p>
        </w:tc>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pacing w:val="-10"/>
                <w:sz w:val="24"/>
                <w:szCs w:val="24"/>
              </w:rPr>
              <w:t>3</w:t>
            </w:r>
          </w:p>
        </w:tc>
      </w:tr>
      <w:tr w:rsidR="00F446A9" w:rsidRPr="00D90B8A" w:rsidTr="00127470">
        <w:trPr>
          <w:trHeight w:val="70"/>
        </w:trPr>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2930C9" w:rsidP="002930C9">
            <w:pPr>
              <w:widowControl w:val="0"/>
              <w:pBdr>
                <w:top w:val="none" w:sz="0" w:space="0" w:color="000000"/>
                <w:left w:val="none" w:sz="0" w:space="0" w:color="000000"/>
                <w:bottom w:val="none" w:sz="0" w:space="0" w:color="000000"/>
                <w:right w:val="none" w:sz="0" w:space="0" w:color="000000"/>
              </w:pBdr>
              <w:suppressAutoHyphens/>
              <w:spacing w:after="0" w:line="240" w:lineRule="auto"/>
              <w:ind w:right="4"/>
              <w:jc w:val="center"/>
              <w:textAlignment w:val="baseline"/>
              <w:rPr>
                <w:rFonts w:ascii="Times New Roman" w:eastAsia="Times New Roman" w:hAnsi="Times New Roman" w:cs="Times New Roman"/>
                <w:kern w:val="1"/>
                <w:sz w:val="28"/>
                <w:szCs w:val="24"/>
                <w:lang w:val="ru-RU"/>
              </w:rPr>
            </w:pPr>
            <w:r>
              <w:rPr>
                <w:rFonts w:ascii="Times New Roman" w:eastAsia="PT Astra Serif" w:hAnsi="Times New Roman" w:cs="Times New Roman"/>
                <w:sz w:val="24"/>
                <w:szCs w:val="24"/>
                <w:lang w:val="ru-RU"/>
              </w:rPr>
              <w:t>0 – 44%</w:t>
            </w:r>
          </w:p>
        </w:tc>
        <w:tc>
          <w:tcPr>
            <w:tcW w:w="5032" w:type="dxa"/>
            <w:tcBorders>
              <w:top w:val="single" w:sz="4" w:space="0" w:color="000000"/>
              <w:left w:val="single" w:sz="4" w:space="0" w:color="000000"/>
              <w:bottom w:val="single" w:sz="4" w:space="0" w:color="000000"/>
              <w:right w:val="single" w:sz="4" w:space="0" w:color="000000"/>
            </w:tcBorders>
            <w:shd w:val="clear" w:color="auto" w:fill="auto"/>
          </w:tcPr>
          <w:p w:rsidR="00F446A9" w:rsidRPr="00D90B8A" w:rsidRDefault="00F446A9" w:rsidP="0012747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Times New Roman" w:hAnsi="Times New Roman" w:cs="Times New Roman"/>
                <w:kern w:val="1"/>
                <w:sz w:val="28"/>
                <w:szCs w:val="24"/>
                <w:lang w:val="ru-RU"/>
              </w:rPr>
            </w:pPr>
            <w:r w:rsidRPr="00D90B8A">
              <w:rPr>
                <w:rFonts w:ascii="Times New Roman" w:eastAsia="PT Astra Serif" w:hAnsi="Times New Roman" w:cs="Times New Roman"/>
                <w:spacing w:val="-10"/>
                <w:sz w:val="24"/>
                <w:szCs w:val="24"/>
              </w:rPr>
              <w:t>2</w:t>
            </w:r>
          </w:p>
        </w:tc>
      </w:tr>
    </w:tbl>
    <w:p w:rsidR="00F446A9" w:rsidRPr="00D90B8A" w:rsidRDefault="00F446A9" w:rsidP="00F446A9">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Consolas" w:hAnsi="Times New Roman" w:cs="Times New Roman"/>
          <w:b/>
          <w:kern w:val="1"/>
          <w:sz w:val="24"/>
          <w:szCs w:val="24"/>
          <w:lang w:val="ru-RU" w:eastAsia="ru-RU"/>
        </w:rPr>
      </w:pPr>
    </w:p>
    <w:p w:rsidR="00F446A9" w:rsidRPr="0091600F" w:rsidRDefault="00F446A9" w:rsidP="0091600F">
      <w:pPr>
        <w:autoSpaceDE w:val="0"/>
        <w:autoSpaceDN w:val="0"/>
        <w:spacing w:after="0" w:line="240" w:lineRule="auto"/>
        <w:ind w:right="566"/>
        <w:jc w:val="both"/>
        <w:rPr>
          <w:rFonts w:ascii="Times New Roman" w:hAnsi="Times New Roman" w:cs="Times New Roman"/>
          <w:sz w:val="24"/>
          <w:szCs w:val="24"/>
          <w:lang w:val="ru-RU"/>
        </w:rPr>
      </w:pPr>
    </w:p>
    <w:p w:rsidR="00E701B5" w:rsidRDefault="00E701B5" w:rsidP="00E701B5">
      <w:pPr>
        <w:spacing w:after="0" w:line="240" w:lineRule="auto"/>
        <w:ind w:right="566"/>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МАТЕМАТИКА</w:t>
      </w:r>
    </w:p>
    <w:p w:rsidR="00E701B5" w:rsidRPr="00E701B5" w:rsidRDefault="00E701B5" w:rsidP="00E701B5">
      <w:pPr>
        <w:pStyle w:val="Default"/>
        <w:jc w:val="center"/>
        <w:rPr>
          <w:i/>
          <w:u w:val="single"/>
        </w:rPr>
      </w:pPr>
      <w:r w:rsidRPr="00E701B5">
        <w:rPr>
          <w:b/>
          <w:bCs/>
          <w:i/>
          <w:u w:val="single"/>
        </w:rPr>
        <w:t>Работа, состоящая из примеров</w:t>
      </w:r>
    </w:p>
    <w:p w:rsidR="00E701B5" w:rsidRDefault="00E701B5" w:rsidP="00E701B5">
      <w:pPr>
        <w:pStyle w:val="Default"/>
        <w:ind w:firstLine="567"/>
      </w:pPr>
      <w:r>
        <w:rPr>
          <w:b/>
          <w:bCs/>
        </w:rPr>
        <w:t xml:space="preserve">Оценка «5» </w:t>
      </w:r>
      <w:r>
        <w:t xml:space="preserve">– без ошибок. </w:t>
      </w:r>
    </w:p>
    <w:p w:rsidR="00E701B5" w:rsidRDefault="00E701B5" w:rsidP="00E701B5">
      <w:pPr>
        <w:pStyle w:val="Default"/>
        <w:ind w:firstLine="567"/>
      </w:pPr>
      <w:r>
        <w:rPr>
          <w:b/>
          <w:bCs/>
        </w:rPr>
        <w:t xml:space="preserve">Оценка «4» </w:t>
      </w:r>
      <w:r>
        <w:t xml:space="preserve">–1 грубая и 1–2 негрубые ошибки. </w:t>
      </w:r>
    </w:p>
    <w:p w:rsidR="00E701B5" w:rsidRDefault="00E701B5" w:rsidP="00E701B5">
      <w:pPr>
        <w:pStyle w:val="Default"/>
        <w:ind w:firstLine="567"/>
      </w:pPr>
      <w:r>
        <w:rPr>
          <w:b/>
          <w:bCs/>
        </w:rPr>
        <w:t xml:space="preserve">Оценка «3» </w:t>
      </w:r>
      <w:r>
        <w:t xml:space="preserve">– 2–3 грубые и 1–2 негрубые ошибки или 3 и более негрубых ошибки. </w:t>
      </w:r>
    </w:p>
    <w:p w:rsidR="00E701B5" w:rsidRDefault="00E701B5" w:rsidP="00E701B5">
      <w:pPr>
        <w:pStyle w:val="Default"/>
        <w:ind w:firstLine="567"/>
      </w:pPr>
      <w:r>
        <w:rPr>
          <w:b/>
          <w:bCs/>
        </w:rPr>
        <w:t xml:space="preserve">Оценка «2» </w:t>
      </w:r>
      <w:r>
        <w:t xml:space="preserve">– 4 и более грубых ошибки. </w:t>
      </w:r>
    </w:p>
    <w:p w:rsidR="00E701B5" w:rsidRPr="00E701B5" w:rsidRDefault="00E701B5" w:rsidP="00E701B5">
      <w:pPr>
        <w:pStyle w:val="Default"/>
        <w:jc w:val="center"/>
        <w:rPr>
          <w:i/>
          <w:u w:val="single"/>
        </w:rPr>
      </w:pPr>
      <w:r w:rsidRPr="00E701B5">
        <w:rPr>
          <w:b/>
          <w:bCs/>
          <w:i/>
          <w:u w:val="single"/>
        </w:rPr>
        <w:t>Работа, состоящая из задач</w:t>
      </w:r>
    </w:p>
    <w:p w:rsidR="00E701B5" w:rsidRDefault="00E701B5" w:rsidP="00E701B5">
      <w:pPr>
        <w:pStyle w:val="Default"/>
        <w:ind w:firstLine="567"/>
      </w:pPr>
      <w:r>
        <w:rPr>
          <w:b/>
          <w:bCs/>
        </w:rPr>
        <w:t xml:space="preserve">Оценка «5» </w:t>
      </w:r>
      <w:r>
        <w:t xml:space="preserve">– без ошибок. </w:t>
      </w:r>
    </w:p>
    <w:p w:rsidR="00E701B5" w:rsidRDefault="00E701B5" w:rsidP="00E701B5">
      <w:pPr>
        <w:pStyle w:val="Default"/>
        <w:ind w:firstLine="567"/>
      </w:pPr>
      <w:r>
        <w:rPr>
          <w:b/>
          <w:bCs/>
        </w:rPr>
        <w:t xml:space="preserve">Оценка «4» </w:t>
      </w:r>
      <w:r>
        <w:t xml:space="preserve">– 1–2 негрубых ошибки. </w:t>
      </w:r>
    </w:p>
    <w:p w:rsidR="00E701B5" w:rsidRDefault="00E701B5" w:rsidP="00E701B5">
      <w:pPr>
        <w:pStyle w:val="Default"/>
        <w:ind w:firstLine="567"/>
      </w:pPr>
      <w:r>
        <w:rPr>
          <w:b/>
          <w:bCs/>
        </w:rPr>
        <w:t xml:space="preserve">Оценка «3» </w:t>
      </w:r>
      <w:r>
        <w:t xml:space="preserve">– 1 грубая и 3–4 негрубые ошибки. </w:t>
      </w:r>
    </w:p>
    <w:p w:rsidR="00E701B5" w:rsidRDefault="00E701B5" w:rsidP="00E701B5">
      <w:pPr>
        <w:pStyle w:val="Default"/>
        <w:ind w:firstLine="567"/>
      </w:pPr>
      <w:r>
        <w:rPr>
          <w:b/>
          <w:bCs/>
        </w:rPr>
        <w:t xml:space="preserve">Оценка «2» </w:t>
      </w:r>
      <w:r>
        <w:t xml:space="preserve">– 2 и более грубых ошибки. </w:t>
      </w:r>
    </w:p>
    <w:p w:rsidR="00E701B5" w:rsidRPr="00E701B5" w:rsidRDefault="00E701B5" w:rsidP="00E701B5">
      <w:pPr>
        <w:pStyle w:val="Default"/>
        <w:jc w:val="center"/>
        <w:rPr>
          <w:i/>
          <w:u w:val="single"/>
        </w:rPr>
      </w:pPr>
      <w:r w:rsidRPr="00E701B5">
        <w:rPr>
          <w:b/>
          <w:bCs/>
          <w:i/>
          <w:u w:val="single"/>
        </w:rPr>
        <w:t>Комбинированная работа (1 задача, примеры и задание другого вида)</w:t>
      </w:r>
    </w:p>
    <w:p w:rsidR="00E701B5" w:rsidRDefault="00E701B5" w:rsidP="00E701B5">
      <w:pPr>
        <w:pStyle w:val="Default"/>
        <w:ind w:firstLine="567"/>
      </w:pPr>
      <w:r>
        <w:rPr>
          <w:b/>
          <w:bCs/>
        </w:rPr>
        <w:t xml:space="preserve">Оценка "5" </w:t>
      </w:r>
      <w:r>
        <w:t xml:space="preserve">- вся работа выполнена безошибочно и нет исправлений. </w:t>
      </w:r>
    </w:p>
    <w:p w:rsidR="00E701B5" w:rsidRDefault="00E701B5" w:rsidP="00E701B5">
      <w:pPr>
        <w:pStyle w:val="Default"/>
        <w:ind w:firstLine="567"/>
      </w:pPr>
      <w:r>
        <w:rPr>
          <w:b/>
          <w:bCs/>
        </w:rPr>
        <w:t xml:space="preserve">Оценка "4" </w:t>
      </w:r>
      <w:r>
        <w:t xml:space="preserve">- допущены 1-2 вычислительные ошибки. </w:t>
      </w:r>
    </w:p>
    <w:p w:rsidR="00E701B5" w:rsidRDefault="00E701B5" w:rsidP="00E701B5">
      <w:pPr>
        <w:pStyle w:val="Default"/>
        <w:ind w:firstLine="567"/>
      </w:pPr>
      <w:r>
        <w:rPr>
          <w:b/>
          <w:bCs/>
        </w:rPr>
        <w:t xml:space="preserve">Оценка "3" </w:t>
      </w:r>
      <w:r>
        <w:t xml:space="preserve">- допущены ошибки в ходе решения задачи при правильном выполнении всех остальных заданий или допущены 3-4 вычислительные ошибки. </w:t>
      </w:r>
    </w:p>
    <w:p w:rsidR="00E701B5" w:rsidRDefault="00E701B5" w:rsidP="00E701B5">
      <w:pPr>
        <w:pStyle w:val="Default"/>
        <w:ind w:firstLine="567"/>
        <w:jc w:val="both"/>
      </w:pPr>
      <w:r>
        <w:rPr>
          <w:b/>
          <w:bCs/>
        </w:rPr>
        <w:t xml:space="preserve">Оценка "2" </w:t>
      </w:r>
      <w:r>
        <w:t xml:space="preserve">- допущены ошибки в ходе решения задачи и хотя бы одна вычислительная ошибка или допущено более 5 вычислительных ошибок при решении задачи и примеров. </w:t>
      </w:r>
    </w:p>
    <w:p w:rsidR="00E701B5" w:rsidRPr="00E701B5" w:rsidRDefault="00E701B5" w:rsidP="00E701B5">
      <w:pPr>
        <w:pStyle w:val="Default"/>
        <w:jc w:val="center"/>
        <w:rPr>
          <w:i/>
          <w:u w:val="single"/>
        </w:rPr>
      </w:pPr>
      <w:r w:rsidRPr="00E701B5">
        <w:rPr>
          <w:b/>
          <w:bCs/>
          <w:i/>
          <w:u w:val="single"/>
        </w:rPr>
        <w:t>Комбинированная работа (2 задачи и примеры)</w:t>
      </w:r>
    </w:p>
    <w:p w:rsidR="00E701B5" w:rsidRDefault="00E701B5" w:rsidP="00E701B5">
      <w:pPr>
        <w:pStyle w:val="Default"/>
        <w:ind w:firstLine="567"/>
        <w:jc w:val="both"/>
      </w:pPr>
      <w:r>
        <w:rPr>
          <w:b/>
          <w:bCs/>
        </w:rPr>
        <w:t>Оценка "5" -</w:t>
      </w:r>
      <w:r>
        <w:t xml:space="preserve"> вся работа выполнена безошибочно и нет исправлений. </w:t>
      </w:r>
    </w:p>
    <w:p w:rsidR="00E701B5" w:rsidRDefault="00E701B5" w:rsidP="00E701B5">
      <w:pPr>
        <w:pStyle w:val="Default"/>
        <w:ind w:firstLine="567"/>
        <w:jc w:val="both"/>
      </w:pPr>
      <w:r>
        <w:rPr>
          <w:b/>
          <w:bCs/>
        </w:rPr>
        <w:t xml:space="preserve">Оценка "4" </w:t>
      </w:r>
      <w:r>
        <w:t xml:space="preserve">- допущены 1-2 вычислительные ошибки. </w:t>
      </w:r>
    </w:p>
    <w:p w:rsidR="00E701B5" w:rsidRDefault="00E701B5" w:rsidP="00E701B5">
      <w:pPr>
        <w:pStyle w:val="Default"/>
        <w:ind w:firstLine="567"/>
        <w:jc w:val="both"/>
      </w:pPr>
      <w:r>
        <w:rPr>
          <w:b/>
          <w:bCs/>
        </w:rPr>
        <w:t xml:space="preserve">Оценка "3" </w:t>
      </w:r>
      <w:r>
        <w:t xml:space="preserve">- допущены ошибки в ходе решения одной из задач или допущены 3-4 вычислительные ошибки. </w:t>
      </w:r>
    </w:p>
    <w:p w:rsidR="00E701B5" w:rsidRDefault="00E701B5" w:rsidP="00E701B5">
      <w:pPr>
        <w:pStyle w:val="Default"/>
        <w:ind w:firstLine="567"/>
        <w:jc w:val="both"/>
      </w:pPr>
      <w:r>
        <w:rPr>
          <w:b/>
          <w:bCs/>
        </w:rPr>
        <w:t xml:space="preserve">Оценка "2" </w:t>
      </w:r>
      <w:r>
        <w:t xml:space="preserve">- допущены ошибки в ходе решения 2-ух задач или допущена ошибка в ходе решения одной задачи и 4 вычислительные ошибки или допущено в решении. </w:t>
      </w:r>
    </w:p>
    <w:p w:rsidR="00E701B5" w:rsidRPr="00E701B5" w:rsidRDefault="00E701B5" w:rsidP="00E701B5">
      <w:pPr>
        <w:pStyle w:val="Default"/>
        <w:jc w:val="center"/>
        <w:rPr>
          <w:i/>
          <w:u w:val="single"/>
        </w:rPr>
      </w:pPr>
      <w:r w:rsidRPr="00E701B5">
        <w:rPr>
          <w:b/>
          <w:bCs/>
          <w:i/>
          <w:u w:val="single"/>
        </w:rPr>
        <w:t>Математический диктант</w:t>
      </w:r>
    </w:p>
    <w:p w:rsidR="00E701B5" w:rsidRDefault="00E701B5" w:rsidP="00E701B5">
      <w:pPr>
        <w:pStyle w:val="Default"/>
        <w:ind w:firstLine="567"/>
      </w:pPr>
      <w:r>
        <w:rPr>
          <w:b/>
          <w:bCs/>
        </w:rPr>
        <w:lastRenderedPageBreak/>
        <w:t xml:space="preserve">Оценка "5" </w:t>
      </w:r>
      <w:r>
        <w:t xml:space="preserve">- вся работа выполнена безошибочно и нет исправлений. </w:t>
      </w:r>
    </w:p>
    <w:p w:rsidR="00E701B5" w:rsidRDefault="00E701B5" w:rsidP="00E701B5">
      <w:pPr>
        <w:pStyle w:val="Default"/>
        <w:ind w:firstLine="567"/>
      </w:pPr>
      <w:r>
        <w:rPr>
          <w:b/>
          <w:bCs/>
        </w:rPr>
        <w:t xml:space="preserve">Оценка "4" </w:t>
      </w:r>
      <w:r>
        <w:t xml:space="preserve">- не выполнена 1/5 часть примеров от их общего числа. </w:t>
      </w:r>
    </w:p>
    <w:p w:rsidR="00E701B5" w:rsidRDefault="00E701B5" w:rsidP="00E701B5">
      <w:pPr>
        <w:pStyle w:val="Default"/>
        <w:ind w:firstLine="567"/>
      </w:pPr>
      <w:r>
        <w:rPr>
          <w:b/>
          <w:bCs/>
        </w:rPr>
        <w:t xml:space="preserve">Оценка "3" </w:t>
      </w:r>
      <w:r>
        <w:t xml:space="preserve">- не выполнена 1/4 часть примеров от их общего числа. </w:t>
      </w:r>
    </w:p>
    <w:p w:rsidR="00E701B5" w:rsidRDefault="00E701B5" w:rsidP="00E701B5">
      <w:pPr>
        <w:pStyle w:val="Default"/>
        <w:ind w:firstLine="567"/>
      </w:pPr>
      <w:r>
        <w:rPr>
          <w:b/>
          <w:bCs/>
        </w:rPr>
        <w:t>Оценка "2" -</w:t>
      </w:r>
      <w:r>
        <w:t xml:space="preserve"> не выполнена 1/2 часть примеров от их общего числа. </w:t>
      </w:r>
    </w:p>
    <w:p w:rsidR="00E701B5" w:rsidRDefault="00E701B5" w:rsidP="00E701B5">
      <w:pPr>
        <w:pStyle w:val="Default"/>
        <w:ind w:firstLine="567"/>
        <w:rPr>
          <w:b/>
          <w:bCs/>
          <w:u w:val="single"/>
        </w:rPr>
      </w:pPr>
    </w:p>
    <w:p w:rsidR="00E701B5" w:rsidRPr="00E701B5" w:rsidRDefault="00E701B5" w:rsidP="00E701B5">
      <w:pPr>
        <w:pStyle w:val="Default"/>
        <w:ind w:firstLine="567"/>
        <w:rPr>
          <w:b/>
          <w:bCs/>
        </w:rPr>
      </w:pPr>
      <w:r w:rsidRPr="00E701B5">
        <w:rPr>
          <w:b/>
          <w:bCs/>
          <w:u w:val="single"/>
        </w:rPr>
        <w:t>Характер ошибок</w:t>
      </w:r>
      <w:r w:rsidRPr="00E701B5">
        <w:rPr>
          <w:b/>
          <w:bCs/>
        </w:rPr>
        <w:t xml:space="preserve"> </w:t>
      </w:r>
    </w:p>
    <w:p w:rsidR="00E701B5" w:rsidRPr="00E701B5" w:rsidRDefault="00E701B5" w:rsidP="00E701B5">
      <w:pPr>
        <w:pStyle w:val="Default"/>
        <w:ind w:firstLine="567"/>
        <w:rPr>
          <w:b/>
        </w:rPr>
      </w:pPr>
      <w:r w:rsidRPr="00E701B5">
        <w:rPr>
          <w:b/>
          <w:bCs/>
        </w:rPr>
        <w:t xml:space="preserve">Грубые ошибки: </w:t>
      </w:r>
    </w:p>
    <w:p w:rsidR="00E701B5" w:rsidRDefault="00E701B5" w:rsidP="00E701B5">
      <w:pPr>
        <w:pStyle w:val="Default"/>
        <w:ind w:firstLine="567"/>
      </w:pPr>
      <w:r>
        <w:t xml:space="preserve">1. Вычислительные ошибки в примерах и задачах. </w:t>
      </w:r>
    </w:p>
    <w:p w:rsidR="00E701B5" w:rsidRDefault="00E701B5" w:rsidP="00E701B5">
      <w:pPr>
        <w:pStyle w:val="Default"/>
        <w:ind w:firstLine="567"/>
      </w:pPr>
      <w:r>
        <w:t xml:space="preserve">2. Ошибки на незнание порядка выполнения арифметических действий. </w:t>
      </w:r>
    </w:p>
    <w:p w:rsidR="00E701B5" w:rsidRDefault="00E701B5" w:rsidP="00E701B5">
      <w:pPr>
        <w:pStyle w:val="Default"/>
        <w:ind w:firstLine="567"/>
        <w:jc w:val="both"/>
      </w:pPr>
      <w:r>
        <w:t xml:space="preserve">3. Неправильное решение задачи (пропуск действия, неправильный выбор действий, лишние действия). </w:t>
      </w:r>
    </w:p>
    <w:p w:rsidR="00E701B5" w:rsidRDefault="00E701B5" w:rsidP="00E701B5">
      <w:pPr>
        <w:pStyle w:val="Default"/>
        <w:ind w:firstLine="567"/>
      </w:pPr>
      <w:r>
        <w:t xml:space="preserve">4. Не решенная до конца задача или пример. </w:t>
      </w:r>
    </w:p>
    <w:p w:rsidR="00E701B5" w:rsidRDefault="00E701B5" w:rsidP="00E701B5">
      <w:pPr>
        <w:pStyle w:val="Default"/>
        <w:ind w:firstLine="567"/>
      </w:pPr>
      <w:r>
        <w:t xml:space="preserve">5. Невыполненное задание. </w:t>
      </w:r>
    </w:p>
    <w:p w:rsidR="00E701B5" w:rsidRDefault="00E701B5" w:rsidP="00E701B5">
      <w:pPr>
        <w:pStyle w:val="Default"/>
        <w:ind w:firstLine="567"/>
      </w:pPr>
      <w:r>
        <w:rPr>
          <w:b/>
          <w:bCs/>
        </w:rPr>
        <w:t xml:space="preserve">Негрубые ошибки: </w:t>
      </w:r>
    </w:p>
    <w:p w:rsidR="00E701B5" w:rsidRDefault="00E701B5" w:rsidP="00E701B5">
      <w:pPr>
        <w:pStyle w:val="Default"/>
        <w:ind w:firstLine="567"/>
      </w:pPr>
      <w:r>
        <w:t xml:space="preserve">1. Нерациональный прием вычислений. </w:t>
      </w:r>
    </w:p>
    <w:p w:rsidR="00E701B5" w:rsidRDefault="00E701B5" w:rsidP="00E701B5">
      <w:pPr>
        <w:pStyle w:val="Default"/>
        <w:ind w:firstLine="567"/>
      </w:pPr>
      <w:r>
        <w:t xml:space="preserve">2. Неправильная постановка вопроса к действию при решении задачи. </w:t>
      </w:r>
    </w:p>
    <w:p w:rsidR="00E701B5" w:rsidRDefault="00E701B5" w:rsidP="00E701B5">
      <w:pPr>
        <w:pStyle w:val="Default"/>
        <w:ind w:firstLine="567"/>
      </w:pPr>
      <w:r>
        <w:t xml:space="preserve">3. Неверно сформулированный ответ задачи. </w:t>
      </w:r>
    </w:p>
    <w:p w:rsidR="00E701B5" w:rsidRDefault="00E701B5" w:rsidP="00E701B5">
      <w:pPr>
        <w:pStyle w:val="Default"/>
        <w:ind w:firstLine="567"/>
      </w:pPr>
      <w:r>
        <w:t xml:space="preserve">4. Неправильное списывание данных (чисел, знаков). </w:t>
      </w:r>
    </w:p>
    <w:p w:rsidR="00E701B5" w:rsidRDefault="00E701B5" w:rsidP="00E701B5">
      <w:pPr>
        <w:pStyle w:val="Default"/>
        <w:ind w:firstLine="567"/>
      </w:pPr>
      <w:r>
        <w:t xml:space="preserve">5. </w:t>
      </w:r>
      <w:proofErr w:type="spellStart"/>
      <w:r>
        <w:t>Недоведение</w:t>
      </w:r>
      <w:proofErr w:type="spellEnd"/>
      <w:r>
        <w:t xml:space="preserve"> до конца преобразований. </w:t>
      </w:r>
    </w:p>
    <w:p w:rsidR="00E701B5" w:rsidRDefault="00E701B5" w:rsidP="00E701B5">
      <w:pPr>
        <w:pStyle w:val="Default"/>
        <w:ind w:firstLine="567"/>
        <w:jc w:val="both"/>
      </w:pPr>
      <w:r>
        <w:t xml:space="preserve">За грамматические ошибки, допущенные в работе, оценка по математике не снижается. За неряшливо оформленную работу, несоблюдение правил каллиграфии оценка по математике снижается на 1 балл, но не ниже «3». </w:t>
      </w:r>
    </w:p>
    <w:p w:rsidR="005A6F56" w:rsidRDefault="005A6F56" w:rsidP="005A6F56">
      <w:pPr>
        <w:tabs>
          <w:tab w:val="left" w:pos="710"/>
        </w:tabs>
        <w:autoSpaceDE w:val="0"/>
        <w:autoSpaceDN w:val="0"/>
        <w:spacing w:after="0" w:line="240" w:lineRule="auto"/>
        <w:ind w:right="-1"/>
        <w:jc w:val="center"/>
        <w:rPr>
          <w:rFonts w:ascii="Times New Roman" w:hAnsi="Times New Roman" w:cs="Times New Roman"/>
          <w:i/>
          <w:sz w:val="24"/>
          <w:szCs w:val="24"/>
          <w:u w:val="single"/>
          <w:lang w:val="ru-RU"/>
        </w:rPr>
      </w:pPr>
      <w:r>
        <w:rPr>
          <w:rFonts w:ascii="Times New Roman" w:hAnsi="Times New Roman" w:cs="Times New Roman"/>
          <w:b/>
          <w:i/>
          <w:sz w:val="24"/>
          <w:szCs w:val="24"/>
          <w:u w:val="single"/>
          <w:lang w:val="ru-RU"/>
        </w:rPr>
        <w:t>Тест</w:t>
      </w:r>
    </w:p>
    <w:p w:rsidR="005A6F56" w:rsidRDefault="005A6F56" w:rsidP="005A6F56">
      <w:pPr>
        <w:tabs>
          <w:tab w:val="left" w:pos="710"/>
        </w:tabs>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Оценивание </w:t>
      </w:r>
      <w:proofErr w:type="gramStart"/>
      <w:r>
        <w:rPr>
          <w:rFonts w:ascii="Times New Roman" w:hAnsi="Times New Roman" w:cs="Times New Roman"/>
          <w:sz w:val="24"/>
          <w:szCs w:val="24"/>
          <w:lang w:val="ru-RU"/>
        </w:rPr>
        <w:t>тестовых работ</w:t>
      </w:r>
      <w:proofErr w:type="gramEnd"/>
      <w:r>
        <w:rPr>
          <w:rFonts w:ascii="Times New Roman" w:hAnsi="Times New Roman" w:cs="Times New Roman"/>
          <w:sz w:val="24"/>
          <w:szCs w:val="24"/>
          <w:lang w:val="ru-RU"/>
        </w:rPr>
        <w:t xml:space="preserve"> обучающихся осуществляется в зависимости от процентного соотношения выполненных заданий.</w:t>
      </w:r>
    </w:p>
    <w:p w:rsidR="005A6F56" w:rsidRDefault="005A6F56" w:rsidP="005A6F56">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hAnsi="Times New Roman" w:cs="Times New Roman"/>
          <w:sz w:val="24"/>
          <w:szCs w:val="24"/>
          <w:lang w:val="ru-RU"/>
        </w:rPr>
        <w:t>Оценивается работа следующим образом:</w:t>
      </w:r>
    </w:p>
    <w:p w:rsidR="005A6F56" w:rsidRDefault="005A6F56" w:rsidP="005A6F56">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«5»</w:t>
      </w:r>
      <w:r>
        <w:rPr>
          <w:rFonts w:ascii="Times New Roman" w:hAnsi="Times New Roman" w:cs="Times New Roman"/>
          <w:sz w:val="24"/>
          <w:szCs w:val="24"/>
          <w:lang w:val="ru-RU"/>
        </w:rPr>
        <w:t xml:space="preserve"> - 85 – 100 %; </w:t>
      </w:r>
    </w:p>
    <w:p w:rsidR="005A6F56" w:rsidRDefault="005A6F56" w:rsidP="005A6F56">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«4»</w:t>
      </w:r>
      <w:r>
        <w:rPr>
          <w:rFonts w:ascii="Times New Roman" w:hAnsi="Times New Roman" w:cs="Times New Roman"/>
          <w:sz w:val="24"/>
          <w:szCs w:val="24"/>
          <w:lang w:val="ru-RU"/>
        </w:rPr>
        <w:t xml:space="preserve"> - 65 – 84 %; </w:t>
      </w:r>
    </w:p>
    <w:p w:rsidR="005A6F56" w:rsidRDefault="005A6F56" w:rsidP="005A6F56">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 xml:space="preserve">«3» </w:t>
      </w:r>
      <w:r>
        <w:rPr>
          <w:rFonts w:ascii="Times New Roman" w:hAnsi="Times New Roman" w:cs="Times New Roman"/>
          <w:sz w:val="24"/>
          <w:szCs w:val="24"/>
          <w:lang w:val="ru-RU"/>
        </w:rPr>
        <w:t xml:space="preserve">- 45 – 64 %; </w:t>
      </w:r>
    </w:p>
    <w:p w:rsidR="005A6F56" w:rsidRDefault="005A6F56" w:rsidP="005A6F56">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«2»</w:t>
      </w:r>
      <w:r>
        <w:rPr>
          <w:rFonts w:ascii="Times New Roman" w:hAnsi="Times New Roman" w:cs="Times New Roman"/>
          <w:sz w:val="24"/>
          <w:szCs w:val="24"/>
          <w:lang w:val="ru-RU"/>
        </w:rPr>
        <w:t xml:space="preserve"> - 0 – 44 %.</w:t>
      </w:r>
    </w:p>
    <w:p w:rsidR="00F446A9" w:rsidRDefault="00F446A9" w:rsidP="0091600F">
      <w:pPr>
        <w:autoSpaceDE w:val="0"/>
        <w:autoSpaceDN w:val="0"/>
        <w:spacing w:after="0" w:line="240" w:lineRule="auto"/>
        <w:ind w:right="566"/>
        <w:jc w:val="right"/>
        <w:rPr>
          <w:rFonts w:ascii="Times New Roman" w:eastAsia="Times New Roman" w:hAnsi="Times New Roman" w:cs="Times New Roman"/>
          <w:b/>
          <w:color w:val="000000"/>
          <w:sz w:val="24"/>
          <w:szCs w:val="24"/>
          <w:lang w:val="ru-RU"/>
        </w:rPr>
      </w:pPr>
    </w:p>
    <w:p w:rsidR="00130BD8" w:rsidRPr="0091600F" w:rsidRDefault="00F446A9" w:rsidP="00F446A9">
      <w:pPr>
        <w:autoSpaceDE w:val="0"/>
        <w:autoSpaceDN w:val="0"/>
        <w:spacing w:after="0" w:line="240" w:lineRule="auto"/>
        <w:ind w:right="566"/>
        <w:jc w:val="center"/>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ОКРУЖАЮЩИЙ МИР</w:t>
      </w:r>
    </w:p>
    <w:p w:rsidR="00130BD8" w:rsidRPr="00F446A9" w:rsidRDefault="00F446A9" w:rsidP="00F446A9">
      <w:pPr>
        <w:autoSpaceDE w:val="0"/>
        <w:autoSpaceDN w:val="0"/>
        <w:spacing w:after="0" w:line="240" w:lineRule="auto"/>
        <w:ind w:right="566"/>
        <w:jc w:val="center"/>
        <w:rPr>
          <w:rFonts w:ascii="Times New Roman" w:hAnsi="Times New Roman" w:cs="Times New Roman"/>
          <w:sz w:val="24"/>
          <w:szCs w:val="24"/>
          <w:u w:val="single"/>
          <w:lang w:val="ru-RU"/>
        </w:rPr>
      </w:pPr>
      <w:r>
        <w:rPr>
          <w:rFonts w:ascii="Times New Roman" w:eastAsia="Times New Roman" w:hAnsi="Times New Roman" w:cs="Times New Roman"/>
          <w:b/>
          <w:i/>
          <w:color w:val="000000"/>
          <w:sz w:val="24"/>
          <w:szCs w:val="24"/>
          <w:u w:val="single"/>
          <w:lang w:val="ru-RU"/>
        </w:rPr>
        <w:t>Устный ответ</w:t>
      </w:r>
    </w:p>
    <w:p w:rsidR="00130BD8" w:rsidRPr="0091600F" w:rsidRDefault="0091600F" w:rsidP="00474E4F">
      <w:pPr>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Оценка "5" </w:t>
      </w:r>
      <w:r w:rsidRPr="0091600F">
        <w:rPr>
          <w:rFonts w:ascii="Times New Roman" w:eastAsia="Times New Roman" w:hAnsi="Times New Roman" w:cs="Times New Roman"/>
          <w:color w:val="000000"/>
          <w:sz w:val="24"/>
          <w:szCs w:val="24"/>
          <w:lang w:val="ru-RU"/>
        </w:rPr>
        <w:t xml:space="preserve">- </w:t>
      </w:r>
      <w:r w:rsidR="00F446A9" w:rsidRPr="0091600F">
        <w:rPr>
          <w:rFonts w:ascii="Times New Roman" w:eastAsia="Times New Roman" w:hAnsi="Times New Roman" w:cs="Times New Roman"/>
          <w:color w:val="000000"/>
          <w:sz w:val="24"/>
          <w:szCs w:val="24"/>
          <w:lang w:val="ru-RU"/>
        </w:rPr>
        <w:t>ответы, представляющие собой правильные, логически законченные рассказы с опорой на свои непосредственные наблюдения явлений в окружающем природном и социальном мире. Ученик способен установить и раскрыть возможные взаимосвязи, умеет пр</w:t>
      </w:r>
      <w:r w:rsidR="00F446A9">
        <w:rPr>
          <w:rFonts w:ascii="Times New Roman" w:eastAsia="Times New Roman" w:hAnsi="Times New Roman" w:cs="Times New Roman"/>
          <w:color w:val="000000"/>
          <w:sz w:val="24"/>
          <w:szCs w:val="24"/>
          <w:lang w:val="ru-RU"/>
        </w:rPr>
        <w:t xml:space="preserve">именять свои знания на практике; </w:t>
      </w:r>
      <w:r w:rsidRPr="0091600F">
        <w:rPr>
          <w:rFonts w:ascii="Times New Roman" w:eastAsia="Times New Roman" w:hAnsi="Times New Roman" w:cs="Times New Roman"/>
          <w:color w:val="000000"/>
          <w:sz w:val="24"/>
          <w:szCs w:val="24"/>
          <w:lang w:val="ru-RU"/>
        </w:rPr>
        <w:t xml:space="preserve">учебный материал излагается полно, логично, </w:t>
      </w:r>
      <w:r w:rsidR="00F446A9">
        <w:rPr>
          <w:rFonts w:ascii="Times New Roman" w:eastAsia="Times New Roman" w:hAnsi="Times New Roman" w:cs="Times New Roman"/>
          <w:color w:val="000000"/>
          <w:sz w:val="24"/>
          <w:szCs w:val="24"/>
          <w:lang w:val="ru-RU"/>
        </w:rPr>
        <w:t>о</w:t>
      </w:r>
      <w:r w:rsidRPr="0091600F">
        <w:rPr>
          <w:rFonts w:ascii="Times New Roman" w:eastAsia="Times New Roman" w:hAnsi="Times New Roman" w:cs="Times New Roman"/>
          <w:color w:val="000000"/>
          <w:sz w:val="24"/>
          <w:szCs w:val="24"/>
          <w:lang w:val="ru-RU"/>
        </w:rPr>
        <w:t>тсутствуют</w:t>
      </w:r>
      <w:r w:rsidR="00F446A9">
        <w:rPr>
          <w:rFonts w:ascii="Times New Roman" w:eastAsia="Times New Roman" w:hAnsi="Times New Roman" w:cs="Times New Roman"/>
          <w:color w:val="000000"/>
          <w:sz w:val="24"/>
          <w:szCs w:val="24"/>
          <w:lang w:val="ru-RU"/>
        </w:rPr>
        <w:t xml:space="preserve"> </w:t>
      </w:r>
      <w:r w:rsidRPr="0091600F">
        <w:rPr>
          <w:rFonts w:ascii="Times New Roman" w:eastAsia="Times New Roman" w:hAnsi="Times New Roman" w:cs="Times New Roman"/>
          <w:color w:val="000000"/>
          <w:sz w:val="24"/>
          <w:szCs w:val="24"/>
          <w:lang w:val="ru-RU"/>
        </w:rPr>
        <w:t>ошибки или имеется один недочёт, ученик может привести примеры из дополнительной</w:t>
      </w:r>
      <w:r w:rsidR="00F446A9">
        <w:rPr>
          <w:rFonts w:ascii="Times New Roman" w:eastAsia="Times New Roman" w:hAnsi="Times New Roman" w:cs="Times New Roman"/>
          <w:color w:val="000000"/>
          <w:sz w:val="24"/>
          <w:szCs w:val="24"/>
          <w:lang w:val="ru-RU"/>
        </w:rPr>
        <w:t xml:space="preserve"> </w:t>
      </w:r>
      <w:r w:rsidRPr="0091600F">
        <w:rPr>
          <w:rFonts w:ascii="Times New Roman" w:eastAsia="Times New Roman" w:hAnsi="Times New Roman" w:cs="Times New Roman"/>
          <w:color w:val="000000"/>
          <w:sz w:val="24"/>
          <w:szCs w:val="24"/>
          <w:lang w:val="ru-RU"/>
        </w:rPr>
        <w:t>литературы.</w:t>
      </w:r>
    </w:p>
    <w:p w:rsidR="00130BD8" w:rsidRPr="0091600F" w:rsidRDefault="0091600F" w:rsidP="00474E4F">
      <w:pPr>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Оценка "4" </w:t>
      </w:r>
      <w:r w:rsidRPr="0091600F">
        <w:rPr>
          <w:rFonts w:ascii="Times New Roman" w:eastAsia="Times New Roman" w:hAnsi="Times New Roman" w:cs="Times New Roman"/>
          <w:color w:val="000000"/>
          <w:sz w:val="24"/>
          <w:szCs w:val="24"/>
          <w:lang w:val="ru-RU"/>
        </w:rPr>
        <w:t xml:space="preserve">- </w:t>
      </w:r>
      <w:r w:rsidR="00F724BC" w:rsidRPr="00F724BC">
        <w:rPr>
          <w:rFonts w:ascii="Times New Roman" w:eastAsia="Times New Roman" w:hAnsi="Times New Roman" w:cs="Times New Roman"/>
          <w:color w:val="000000"/>
          <w:sz w:val="24"/>
          <w:szCs w:val="24"/>
          <w:lang w:val="ru-RU"/>
        </w:rPr>
        <w:t>ответы, построенные как правильные, логически законченные рассказы, но</w:t>
      </w:r>
      <w:r w:rsidR="00F724BC">
        <w:rPr>
          <w:rFonts w:ascii="Times New Roman" w:eastAsia="Times New Roman" w:hAnsi="Times New Roman" w:cs="Times New Roman"/>
          <w:color w:val="000000"/>
          <w:sz w:val="24"/>
          <w:szCs w:val="24"/>
          <w:lang w:val="ru-RU"/>
        </w:rPr>
        <w:t xml:space="preserve"> </w:t>
      </w:r>
      <w:r w:rsidR="00F724BC" w:rsidRPr="00F724BC">
        <w:rPr>
          <w:rFonts w:ascii="Times New Roman" w:eastAsia="Times New Roman" w:hAnsi="Times New Roman" w:cs="Times New Roman"/>
          <w:color w:val="000000"/>
          <w:sz w:val="24"/>
          <w:szCs w:val="24"/>
          <w:lang w:val="ru-RU"/>
        </w:rPr>
        <w:t>ученик допускает отдельные неточности в изложении факти</w:t>
      </w:r>
      <w:r w:rsidR="00F724BC">
        <w:rPr>
          <w:rFonts w:ascii="Times New Roman" w:eastAsia="Times New Roman" w:hAnsi="Times New Roman" w:cs="Times New Roman"/>
          <w:color w:val="000000"/>
          <w:sz w:val="24"/>
          <w:szCs w:val="24"/>
          <w:lang w:val="ru-RU"/>
        </w:rPr>
        <w:t xml:space="preserve">ческого материала; </w:t>
      </w:r>
      <w:r w:rsidRPr="0091600F">
        <w:rPr>
          <w:rFonts w:ascii="Times New Roman" w:eastAsia="Times New Roman" w:hAnsi="Times New Roman" w:cs="Times New Roman"/>
          <w:color w:val="000000"/>
          <w:sz w:val="24"/>
          <w:szCs w:val="24"/>
          <w:lang w:val="ru-RU"/>
        </w:rPr>
        <w:t>ответ полный, но имеются незначительные нарушения логики изложения материала.</w:t>
      </w:r>
    </w:p>
    <w:p w:rsidR="00130BD8" w:rsidRPr="0091600F" w:rsidRDefault="0091600F" w:rsidP="00474E4F">
      <w:pPr>
        <w:autoSpaceDE w:val="0"/>
        <w:autoSpaceDN w:val="0"/>
        <w:spacing w:after="0" w:line="240" w:lineRule="auto"/>
        <w:ind w:right="-1" w:firstLine="567"/>
        <w:jc w:val="both"/>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Оценка "3" </w:t>
      </w:r>
      <w:r w:rsidRPr="0091600F">
        <w:rPr>
          <w:rFonts w:ascii="Times New Roman" w:eastAsia="Times New Roman" w:hAnsi="Times New Roman" w:cs="Times New Roman"/>
          <w:color w:val="000000"/>
          <w:sz w:val="24"/>
          <w:szCs w:val="24"/>
          <w:lang w:val="ru-RU"/>
        </w:rPr>
        <w:t xml:space="preserve">- </w:t>
      </w:r>
      <w:r w:rsidR="00F724BC" w:rsidRPr="00F724BC">
        <w:rPr>
          <w:rFonts w:ascii="Times New Roman" w:eastAsia="Times New Roman" w:hAnsi="Times New Roman" w:cs="Times New Roman"/>
          <w:color w:val="000000"/>
          <w:sz w:val="24"/>
          <w:szCs w:val="24"/>
          <w:lang w:val="ru-RU"/>
        </w:rPr>
        <w:t>ответы, в которых ученик неполно раскрывает взаимосвязи явлений, испытывает трудности в прим</w:t>
      </w:r>
      <w:r w:rsidR="00F724BC">
        <w:rPr>
          <w:rFonts w:ascii="Times New Roman" w:eastAsia="Times New Roman" w:hAnsi="Times New Roman" w:cs="Times New Roman"/>
          <w:color w:val="000000"/>
          <w:sz w:val="24"/>
          <w:szCs w:val="24"/>
          <w:lang w:val="ru-RU"/>
        </w:rPr>
        <w:t xml:space="preserve">енении своих знаний на практике; </w:t>
      </w:r>
      <w:r w:rsidRPr="0091600F">
        <w:rPr>
          <w:rFonts w:ascii="Times New Roman" w:eastAsia="Times New Roman" w:hAnsi="Times New Roman" w:cs="Times New Roman"/>
          <w:color w:val="000000"/>
          <w:sz w:val="24"/>
          <w:szCs w:val="24"/>
          <w:lang w:val="ru-RU"/>
        </w:rPr>
        <w:t>ответ раскрыт не полно, осуществляется по наводящим вопросам, имеются отдельные нарушения в логике изложения материала.</w:t>
      </w:r>
    </w:p>
    <w:p w:rsidR="00130BD8" w:rsidRDefault="0091600F" w:rsidP="00474E4F">
      <w:pPr>
        <w:autoSpaceDE w:val="0"/>
        <w:autoSpaceDN w:val="0"/>
        <w:spacing w:after="0" w:line="240" w:lineRule="auto"/>
        <w:ind w:right="-1" w:firstLine="567"/>
        <w:jc w:val="both"/>
        <w:rPr>
          <w:rFonts w:ascii="Times New Roman" w:eastAsia="Times New Roman" w:hAnsi="Times New Roman" w:cs="Times New Roman"/>
          <w:color w:val="000000"/>
          <w:sz w:val="24"/>
          <w:szCs w:val="24"/>
          <w:lang w:val="ru-RU"/>
        </w:rPr>
      </w:pPr>
      <w:r w:rsidRPr="0091600F">
        <w:rPr>
          <w:rFonts w:ascii="Times New Roman" w:eastAsia="Times New Roman" w:hAnsi="Times New Roman" w:cs="Times New Roman"/>
          <w:b/>
          <w:color w:val="000000"/>
          <w:sz w:val="24"/>
          <w:szCs w:val="24"/>
          <w:lang w:val="ru-RU"/>
        </w:rPr>
        <w:t xml:space="preserve">Оценка "2" </w:t>
      </w:r>
      <w:r w:rsidRPr="0091600F">
        <w:rPr>
          <w:rFonts w:ascii="Times New Roman" w:eastAsia="Times New Roman" w:hAnsi="Times New Roman" w:cs="Times New Roman"/>
          <w:color w:val="000000"/>
          <w:sz w:val="24"/>
          <w:szCs w:val="24"/>
          <w:lang w:val="ru-RU"/>
        </w:rPr>
        <w:t xml:space="preserve">- </w:t>
      </w:r>
      <w:r w:rsidR="00F724BC" w:rsidRPr="00F724BC">
        <w:rPr>
          <w:rFonts w:ascii="Times New Roman" w:eastAsia="Times New Roman" w:hAnsi="Times New Roman" w:cs="Times New Roman"/>
          <w:color w:val="000000"/>
          <w:sz w:val="24"/>
          <w:szCs w:val="24"/>
          <w:lang w:val="ru-RU"/>
        </w:rPr>
        <w:t>ответы, в которы</w:t>
      </w:r>
      <w:r w:rsidR="00F724BC">
        <w:rPr>
          <w:rFonts w:ascii="Times New Roman" w:eastAsia="Times New Roman" w:hAnsi="Times New Roman" w:cs="Times New Roman"/>
          <w:color w:val="000000"/>
          <w:sz w:val="24"/>
          <w:szCs w:val="24"/>
          <w:lang w:val="ru-RU"/>
        </w:rPr>
        <w:t xml:space="preserve">х ученик обнаруживает незнание </w:t>
      </w:r>
      <w:r w:rsidR="00F724BC" w:rsidRPr="00F724BC">
        <w:rPr>
          <w:rFonts w:ascii="Times New Roman" w:eastAsia="Times New Roman" w:hAnsi="Times New Roman" w:cs="Times New Roman"/>
          <w:color w:val="000000"/>
          <w:sz w:val="24"/>
          <w:szCs w:val="24"/>
          <w:lang w:val="ru-RU"/>
        </w:rPr>
        <w:t xml:space="preserve">большей части программного материала, не </w:t>
      </w:r>
      <w:r w:rsidR="00474E4F">
        <w:rPr>
          <w:rFonts w:ascii="Times New Roman" w:eastAsia="Times New Roman" w:hAnsi="Times New Roman" w:cs="Times New Roman"/>
          <w:color w:val="000000"/>
          <w:sz w:val="24"/>
          <w:szCs w:val="24"/>
          <w:lang w:val="ru-RU"/>
        </w:rPr>
        <w:t xml:space="preserve">справляется </w:t>
      </w:r>
      <w:r w:rsidR="00F724BC" w:rsidRPr="00F724BC">
        <w:rPr>
          <w:rFonts w:ascii="Times New Roman" w:eastAsia="Times New Roman" w:hAnsi="Times New Roman" w:cs="Times New Roman"/>
          <w:color w:val="000000"/>
          <w:sz w:val="24"/>
          <w:szCs w:val="24"/>
          <w:lang w:val="ru-RU"/>
        </w:rPr>
        <w:t>с выполнением практическ</w:t>
      </w:r>
      <w:r w:rsidR="00F724BC">
        <w:rPr>
          <w:rFonts w:ascii="Times New Roman" w:eastAsia="Times New Roman" w:hAnsi="Times New Roman" w:cs="Times New Roman"/>
          <w:color w:val="000000"/>
          <w:sz w:val="24"/>
          <w:szCs w:val="24"/>
          <w:lang w:val="ru-RU"/>
        </w:rPr>
        <w:t xml:space="preserve">их работ даже с помощью учителя; </w:t>
      </w:r>
      <w:r w:rsidRPr="0091600F">
        <w:rPr>
          <w:rFonts w:ascii="Times New Roman" w:eastAsia="Times New Roman" w:hAnsi="Times New Roman" w:cs="Times New Roman"/>
          <w:color w:val="000000"/>
          <w:sz w:val="24"/>
          <w:szCs w:val="24"/>
          <w:lang w:val="ru-RU"/>
        </w:rPr>
        <w:t xml:space="preserve">ответ не раскрывает обсуждаемый вопрос, отсутствует полнота и логика </w:t>
      </w:r>
      <w:r w:rsidRPr="00F724BC">
        <w:rPr>
          <w:rFonts w:ascii="Times New Roman" w:eastAsia="Times New Roman" w:hAnsi="Times New Roman" w:cs="Times New Roman"/>
          <w:color w:val="000000"/>
          <w:sz w:val="24"/>
          <w:szCs w:val="24"/>
          <w:lang w:val="ru-RU"/>
        </w:rPr>
        <w:t>изложения учебного материала.</w:t>
      </w:r>
    </w:p>
    <w:p w:rsidR="00474E4F" w:rsidRPr="00474E4F" w:rsidRDefault="00474E4F" w:rsidP="00F724BC">
      <w:pPr>
        <w:autoSpaceDE w:val="0"/>
        <w:autoSpaceDN w:val="0"/>
        <w:spacing w:after="0" w:line="240" w:lineRule="auto"/>
        <w:ind w:right="-1"/>
        <w:jc w:val="both"/>
        <w:rPr>
          <w:rFonts w:ascii="Times New Roman" w:eastAsia="Times New Roman" w:hAnsi="Times New Roman" w:cs="Times New Roman"/>
          <w:color w:val="000000"/>
          <w:sz w:val="24"/>
          <w:szCs w:val="24"/>
          <w:lang w:val="ru-RU"/>
        </w:rPr>
      </w:pPr>
    </w:p>
    <w:p w:rsidR="00474E4F" w:rsidRPr="00474E4F" w:rsidRDefault="00474E4F" w:rsidP="00474E4F">
      <w:pPr>
        <w:autoSpaceDE w:val="0"/>
        <w:autoSpaceDN w:val="0"/>
        <w:adjustRightInd w:val="0"/>
        <w:spacing w:after="0" w:line="240" w:lineRule="auto"/>
        <w:ind w:firstLine="567"/>
        <w:rPr>
          <w:rFonts w:ascii="Times New Roman" w:hAnsi="Times New Roman" w:cs="Times New Roman"/>
          <w:sz w:val="24"/>
          <w:szCs w:val="24"/>
          <w:lang w:val="ru-RU"/>
        </w:rPr>
      </w:pPr>
      <w:r w:rsidRPr="00474E4F">
        <w:rPr>
          <w:rFonts w:ascii="Times New Roman" w:hAnsi="Times New Roman" w:cs="Times New Roman"/>
          <w:sz w:val="24"/>
          <w:szCs w:val="24"/>
          <w:u w:val="single"/>
          <w:lang w:val="ru-RU"/>
        </w:rPr>
        <w:t>Ошибки и недочёты, влияющие на снижение оценки</w:t>
      </w:r>
      <w:r w:rsidRPr="00474E4F">
        <w:rPr>
          <w:rFonts w:ascii="Times New Roman" w:hAnsi="Times New Roman" w:cs="Times New Roman"/>
          <w:sz w:val="24"/>
          <w:szCs w:val="24"/>
          <w:lang w:val="ru-RU"/>
        </w:rPr>
        <w:t>:</w:t>
      </w:r>
    </w:p>
    <w:p w:rsidR="00474E4F" w:rsidRPr="00474E4F" w:rsidRDefault="00474E4F" w:rsidP="00474E4F">
      <w:pPr>
        <w:autoSpaceDE w:val="0"/>
        <w:autoSpaceDN w:val="0"/>
        <w:adjustRightInd w:val="0"/>
        <w:spacing w:after="0" w:line="240" w:lineRule="auto"/>
        <w:ind w:firstLine="567"/>
        <w:rPr>
          <w:rFonts w:ascii="Times New Roman" w:hAnsi="Times New Roman" w:cs="Times New Roman"/>
          <w:i/>
          <w:iCs/>
          <w:sz w:val="24"/>
          <w:szCs w:val="24"/>
          <w:lang w:val="ru-RU"/>
        </w:rPr>
      </w:pPr>
      <w:r w:rsidRPr="00474E4F">
        <w:rPr>
          <w:rFonts w:ascii="Times New Roman" w:hAnsi="Times New Roman" w:cs="Times New Roman"/>
          <w:i/>
          <w:iCs/>
          <w:sz w:val="24"/>
          <w:szCs w:val="24"/>
          <w:lang w:val="ru-RU"/>
        </w:rPr>
        <w:t>Ошибки:</w:t>
      </w:r>
    </w:p>
    <w:p w:rsidR="00474E4F" w:rsidRPr="00474E4F" w:rsidRDefault="00474E4F" w:rsidP="00A13401">
      <w:pPr>
        <w:pStyle w:val="ae"/>
        <w:numPr>
          <w:ilvl w:val="0"/>
          <w:numId w:val="32"/>
        </w:numPr>
        <w:tabs>
          <w:tab w:val="left" w:pos="709"/>
        </w:tabs>
        <w:autoSpaceDE w:val="0"/>
        <w:autoSpaceDN w:val="0"/>
        <w:adjustRightInd w:val="0"/>
        <w:spacing w:after="0" w:line="240" w:lineRule="auto"/>
        <w:ind w:left="0" w:firstLine="567"/>
        <w:jc w:val="both"/>
        <w:rPr>
          <w:rFonts w:ascii="Times New Roman" w:hAnsi="Times New Roman" w:cs="Times New Roman"/>
          <w:sz w:val="24"/>
          <w:szCs w:val="24"/>
          <w:lang w:val="ru-RU"/>
        </w:rPr>
      </w:pPr>
      <w:r w:rsidRPr="00474E4F">
        <w:rPr>
          <w:rFonts w:ascii="Times New Roman" w:hAnsi="Times New Roman" w:cs="Times New Roman"/>
          <w:sz w:val="24"/>
          <w:szCs w:val="24"/>
          <w:lang w:val="ru-RU"/>
        </w:rPr>
        <w:t>неправильное определение понятий, замена существенной характеристики</w:t>
      </w:r>
      <w:r>
        <w:rPr>
          <w:rFonts w:ascii="Times New Roman" w:hAnsi="Times New Roman" w:cs="Times New Roman"/>
          <w:sz w:val="24"/>
          <w:szCs w:val="24"/>
          <w:lang w:val="ru-RU"/>
        </w:rPr>
        <w:t xml:space="preserve"> </w:t>
      </w:r>
      <w:r w:rsidRPr="00474E4F">
        <w:rPr>
          <w:rFonts w:ascii="Times New Roman" w:hAnsi="Times New Roman" w:cs="Times New Roman"/>
          <w:sz w:val="24"/>
          <w:szCs w:val="24"/>
          <w:lang w:val="ru-RU"/>
        </w:rPr>
        <w:t>понятия несущественной;</w:t>
      </w:r>
    </w:p>
    <w:p w:rsidR="00474E4F" w:rsidRPr="00474E4F" w:rsidRDefault="00474E4F" w:rsidP="00A13401">
      <w:pPr>
        <w:pStyle w:val="ae"/>
        <w:numPr>
          <w:ilvl w:val="0"/>
          <w:numId w:val="32"/>
        </w:numPr>
        <w:tabs>
          <w:tab w:val="left" w:pos="709"/>
        </w:tabs>
        <w:autoSpaceDE w:val="0"/>
        <w:autoSpaceDN w:val="0"/>
        <w:adjustRightInd w:val="0"/>
        <w:spacing w:after="0" w:line="240" w:lineRule="auto"/>
        <w:ind w:left="0" w:firstLine="567"/>
        <w:jc w:val="both"/>
        <w:rPr>
          <w:rFonts w:ascii="Times New Roman" w:hAnsi="Times New Roman" w:cs="Times New Roman"/>
          <w:sz w:val="24"/>
          <w:szCs w:val="24"/>
          <w:lang w:val="ru-RU"/>
        </w:rPr>
      </w:pPr>
      <w:r w:rsidRPr="00474E4F">
        <w:rPr>
          <w:rFonts w:ascii="Times New Roman" w:hAnsi="Times New Roman" w:cs="Times New Roman"/>
          <w:sz w:val="24"/>
          <w:szCs w:val="24"/>
          <w:lang w:val="ru-RU"/>
        </w:rPr>
        <w:lastRenderedPageBreak/>
        <w:t>нарушение последовательности в описании объектов (явлений), если она является</w:t>
      </w:r>
      <w:r>
        <w:rPr>
          <w:rFonts w:ascii="Times New Roman" w:hAnsi="Times New Roman" w:cs="Times New Roman"/>
          <w:sz w:val="24"/>
          <w:szCs w:val="24"/>
          <w:lang w:val="ru-RU"/>
        </w:rPr>
        <w:t xml:space="preserve"> </w:t>
      </w:r>
      <w:r w:rsidRPr="00474E4F">
        <w:rPr>
          <w:rFonts w:ascii="Times New Roman" w:hAnsi="Times New Roman" w:cs="Times New Roman"/>
          <w:sz w:val="24"/>
          <w:szCs w:val="24"/>
          <w:lang w:val="ru-RU"/>
        </w:rPr>
        <w:t>существенной;</w:t>
      </w:r>
    </w:p>
    <w:p w:rsidR="00474E4F" w:rsidRPr="00474E4F" w:rsidRDefault="00474E4F" w:rsidP="00A13401">
      <w:pPr>
        <w:pStyle w:val="ae"/>
        <w:numPr>
          <w:ilvl w:val="0"/>
          <w:numId w:val="32"/>
        </w:numPr>
        <w:tabs>
          <w:tab w:val="left" w:pos="709"/>
        </w:tabs>
        <w:autoSpaceDE w:val="0"/>
        <w:autoSpaceDN w:val="0"/>
        <w:adjustRightInd w:val="0"/>
        <w:spacing w:after="0" w:line="240" w:lineRule="auto"/>
        <w:ind w:left="0" w:firstLine="567"/>
        <w:jc w:val="both"/>
        <w:rPr>
          <w:rFonts w:ascii="Times New Roman" w:hAnsi="Times New Roman" w:cs="Times New Roman"/>
          <w:sz w:val="24"/>
          <w:szCs w:val="24"/>
          <w:lang w:val="ru-RU"/>
        </w:rPr>
      </w:pPr>
      <w:r w:rsidRPr="00474E4F">
        <w:rPr>
          <w:rFonts w:ascii="Times New Roman" w:hAnsi="Times New Roman" w:cs="Times New Roman"/>
          <w:sz w:val="24"/>
          <w:szCs w:val="24"/>
          <w:lang w:val="ru-RU"/>
        </w:rPr>
        <w:t>неправильное раскрытие причины, закономерности, условия протекания того или иного</w:t>
      </w:r>
      <w:r>
        <w:rPr>
          <w:rFonts w:ascii="Times New Roman" w:hAnsi="Times New Roman" w:cs="Times New Roman"/>
          <w:sz w:val="24"/>
          <w:szCs w:val="24"/>
          <w:lang w:val="ru-RU"/>
        </w:rPr>
        <w:t xml:space="preserve"> </w:t>
      </w:r>
      <w:r w:rsidRPr="00474E4F">
        <w:rPr>
          <w:rFonts w:ascii="Times New Roman" w:hAnsi="Times New Roman" w:cs="Times New Roman"/>
          <w:sz w:val="24"/>
          <w:szCs w:val="24"/>
          <w:lang w:val="ru-RU"/>
        </w:rPr>
        <w:t>явления, процесса;</w:t>
      </w:r>
    </w:p>
    <w:p w:rsidR="00474E4F" w:rsidRPr="00474E4F" w:rsidRDefault="00474E4F" w:rsidP="00A13401">
      <w:pPr>
        <w:pStyle w:val="ae"/>
        <w:numPr>
          <w:ilvl w:val="0"/>
          <w:numId w:val="32"/>
        </w:numPr>
        <w:tabs>
          <w:tab w:val="left" w:pos="709"/>
        </w:tabs>
        <w:autoSpaceDE w:val="0"/>
        <w:autoSpaceDN w:val="0"/>
        <w:adjustRightInd w:val="0"/>
        <w:spacing w:after="0" w:line="240" w:lineRule="auto"/>
        <w:ind w:left="0" w:firstLine="567"/>
        <w:jc w:val="both"/>
        <w:rPr>
          <w:rFonts w:ascii="Times New Roman" w:hAnsi="Times New Roman" w:cs="Times New Roman"/>
          <w:sz w:val="24"/>
          <w:szCs w:val="24"/>
          <w:lang w:val="ru-RU"/>
        </w:rPr>
      </w:pPr>
      <w:r w:rsidRPr="00474E4F">
        <w:rPr>
          <w:rFonts w:ascii="Times New Roman" w:hAnsi="Times New Roman" w:cs="Times New Roman"/>
          <w:sz w:val="24"/>
          <w:szCs w:val="24"/>
          <w:lang w:val="ru-RU"/>
        </w:rPr>
        <w:t>неумение сравнивать объекты, производить их классификацию на группы по существенным</w:t>
      </w:r>
      <w:r>
        <w:rPr>
          <w:rFonts w:ascii="Times New Roman" w:hAnsi="Times New Roman" w:cs="Times New Roman"/>
          <w:sz w:val="24"/>
          <w:szCs w:val="24"/>
          <w:lang w:val="ru-RU"/>
        </w:rPr>
        <w:t xml:space="preserve"> </w:t>
      </w:r>
      <w:r w:rsidRPr="00474E4F">
        <w:rPr>
          <w:rFonts w:ascii="Times New Roman" w:hAnsi="Times New Roman" w:cs="Times New Roman"/>
          <w:sz w:val="24"/>
          <w:szCs w:val="24"/>
          <w:lang w:val="ru-RU"/>
        </w:rPr>
        <w:t>признакам;</w:t>
      </w:r>
    </w:p>
    <w:p w:rsidR="00474E4F" w:rsidRPr="00474E4F" w:rsidRDefault="00474E4F" w:rsidP="00A13401">
      <w:pPr>
        <w:pStyle w:val="ae"/>
        <w:numPr>
          <w:ilvl w:val="0"/>
          <w:numId w:val="32"/>
        </w:numPr>
        <w:tabs>
          <w:tab w:val="left" w:pos="709"/>
        </w:tabs>
        <w:autoSpaceDE w:val="0"/>
        <w:autoSpaceDN w:val="0"/>
        <w:adjustRightInd w:val="0"/>
        <w:spacing w:after="0" w:line="240" w:lineRule="auto"/>
        <w:ind w:left="0" w:firstLine="567"/>
        <w:jc w:val="both"/>
        <w:rPr>
          <w:rFonts w:ascii="Times New Roman" w:hAnsi="Times New Roman" w:cs="Times New Roman"/>
          <w:sz w:val="24"/>
          <w:szCs w:val="24"/>
          <w:lang w:val="ru-RU"/>
        </w:rPr>
      </w:pPr>
      <w:r w:rsidRPr="00474E4F">
        <w:rPr>
          <w:rFonts w:ascii="Times New Roman" w:hAnsi="Times New Roman" w:cs="Times New Roman"/>
          <w:sz w:val="24"/>
          <w:szCs w:val="24"/>
          <w:lang w:val="ru-RU"/>
        </w:rPr>
        <w:t>незнание фактического материала, неумение самостоятельно привести примеры,</w:t>
      </w:r>
      <w:r>
        <w:rPr>
          <w:rFonts w:ascii="Times New Roman" w:hAnsi="Times New Roman" w:cs="Times New Roman"/>
          <w:sz w:val="24"/>
          <w:szCs w:val="24"/>
          <w:lang w:val="ru-RU"/>
        </w:rPr>
        <w:t xml:space="preserve"> </w:t>
      </w:r>
      <w:r w:rsidRPr="00474E4F">
        <w:rPr>
          <w:rFonts w:ascii="Times New Roman" w:hAnsi="Times New Roman" w:cs="Times New Roman"/>
          <w:sz w:val="24"/>
          <w:szCs w:val="24"/>
          <w:lang w:val="ru-RU"/>
        </w:rPr>
        <w:t>подтверждающие высказанное суждение;</w:t>
      </w:r>
    </w:p>
    <w:p w:rsidR="00474E4F" w:rsidRPr="00474E4F" w:rsidRDefault="00474E4F" w:rsidP="00A13401">
      <w:pPr>
        <w:pStyle w:val="ae"/>
        <w:numPr>
          <w:ilvl w:val="0"/>
          <w:numId w:val="32"/>
        </w:numPr>
        <w:tabs>
          <w:tab w:val="left" w:pos="709"/>
        </w:tabs>
        <w:autoSpaceDE w:val="0"/>
        <w:autoSpaceDN w:val="0"/>
        <w:adjustRightInd w:val="0"/>
        <w:spacing w:after="0" w:line="240" w:lineRule="auto"/>
        <w:ind w:left="0" w:firstLine="567"/>
        <w:jc w:val="both"/>
        <w:rPr>
          <w:rFonts w:ascii="Times New Roman" w:hAnsi="Times New Roman" w:cs="Times New Roman"/>
          <w:sz w:val="24"/>
          <w:szCs w:val="24"/>
          <w:lang w:val="ru-RU"/>
        </w:rPr>
      </w:pPr>
      <w:r w:rsidRPr="00474E4F">
        <w:rPr>
          <w:rFonts w:ascii="Times New Roman" w:hAnsi="Times New Roman" w:cs="Times New Roman"/>
          <w:sz w:val="24"/>
          <w:szCs w:val="24"/>
          <w:lang w:val="ru-RU"/>
        </w:rPr>
        <w:t>неумение ориентироваться по карте, правильно показывать изучаемые объекты.</w:t>
      </w:r>
    </w:p>
    <w:p w:rsidR="00474E4F" w:rsidRPr="00474E4F" w:rsidRDefault="00474E4F" w:rsidP="00474E4F">
      <w:pPr>
        <w:autoSpaceDE w:val="0"/>
        <w:autoSpaceDN w:val="0"/>
        <w:adjustRightInd w:val="0"/>
        <w:spacing w:after="0" w:line="240" w:lineRule="auto"/>
        <w:ind w:firstLine="567"/>
        <w:rPr>
          <w:rFonts w:ascii="Times New Roman" w:hAnsi="Times New Roman" w:cs="Times New Roman"/>
          <w:i/>
          <w:iCs/>
          <w:sz w:val="24"/>
          <w:szCs w:val="24"/>
          <w:lang w:val="ru-RU"/>
        </w:rPr>
      </w:pPr>
      <w:r w:rsidRPr="00474E4F">
        <w:rPr>
          <w:rFonts w:ascii="Times New Roman" w:hAnsi="Times New Roman" w:cs="Times New Roman"/>
          <w:i/>
          <w:iCs/>
          <w:sz w:val="24"/>
          <w:szCs w:val="24"/>
          <w:lang w:val="ru-RU"/>
        </w:rPr>
        <w:t>Недочёты:</w:t>
      </w:r>
    </w:p>
    <w:p w:rsidR="00474E4F" w:rsidRPr="00474E4F" w:rsidRDefault="00474E4F" w:rsidP="00A13401">
      <w:pPr>
        <w:pStyle w:val="ae"/>
        <w:numPr>
          <w:ilvl w:val="2"/>
          <w:numId w:val="33"/>
        </w:numPr>
        <w:tabs>
          <w:tab w:val="left" w:pos="709"/>
        </w:tabs>
        <w:autoSpaceDE w:val="0"/>
        <w:autoSpaceDN w:val="0"/>
        <w:adjustRightInd w:val="0"/>
        <w:spacing w:after="0" w:line="240" w:lineRule="auto"/>
        <w:ind w:left="0" w:firstLine="567"/>
        <w:rPr>
          <w:rFonts w:ascii="Times New Roman" w:hAnsi="Times New Roman" w:cs="Times New Roman"/>
          <w:sz w:val="24"/>
          <w:szCs w:val="24"/>
          <w:lang w:val="ru-RU"/>
        </w:rPr>
      </w:pPr>
      <w:r w:rsidRPr="00474E4F">
        <w:rPr>
          <w:rFonts w:ascii="Times New Roman" w:hAnsi="Times New Roman" w:cs="Times New Roman"/>
          <w:sz w:val="24"/>
          <w:szCs w:val="24"/>
          <w:lang w:val="ru-RU"/>
        </w:rPr>
        <w:t>преобладание при описании объекта несущественных признаков;</w:t>
      </w:r>
    </w:p>
    <w:p w:rsidR="00474E4F" w:rsidRPr="00474E4F" w:rsidRDefault="00474E4F" w:rsidP="00A13401">
      <w:pPr>
        <w:pStyle w:val="ae"/>
        <w:numPr>
          <w:ilvl w:val="2"/>
          <w:numId w:val="33"/>
        </w:numPr>
        <w:tabs>
          <w:tab w:val="left" w:pos="709"/>
        </w:tabs>
        <w:autoSpaceDE w:val="0"/>
        <w:autoSpaceDN w:val="0"/>
        <w:adjustRightInd w:val="0"/>
        <w:spacing w:after="0" w:line="240" w:lineRule="auto"/>
        <w:ind w:left="0" w:firstLine="567"/>
        <w:rPr>
          <w:rFonts w:ascii="Times New Roman" w:hAnsi="Times New Roman" w:cs="Times New Roman"/>
          <w:sz w:val="24"/>
          <w:szCs w:val="24"/>
          <w:lang w:val="ru-RU"/>
        </w:rPr>
      </w:pPr>
      <w:r w:rsidRPr="00474E4F">
        <w:rPr>
          <w:rFonts w:ascii="Times New Roman" w:hAnsi="Times New Roman" w:cs="Times New Roman"/>
          <w:sz w:val="24"/>
          <w:szCs w:val="24"/>
          <w:lang w:val="ru-RU"/>
        </w:rPr>
        <w:t>неточности в определении назначения прибора, его использование;</w:t>
      </w:r>
    </w:p>
    <w:p w:rsidR="00474E4F" w:rsidRDefault="00474E4F" w:rsidP="00A13401">
      <w:pPr>
        <w:pStyle w:val="ae"/>
        <w:numPr>
          <w:ilvl w:val="2"/>
          <w:numId w:val="33"/>
        </w:numPr>
        <w:tabs>
          <w:tab w:val="left" w:pos="709"/>
        </w:tabs>
        <w:autoSpaceDE w:val="0"/>
        <w:autoSpaceDN w:val="0"/>
        <w:adjustRightInd w:val="0"/>
        <w:spacing w:after="0" w:line="240" w:lineRule="auto"/>
        <w:ind w:left="0" w:firstLine="567"/>
        <w:rPr>
          <w:rFonts w:ascii="Times New Roman" w:hAnsi="Times New Roman" w:cs="Times New Roman"/>
          <w:sz w:val="24"/>
          <w:szCs w:val="24"/>
          <w:lang w:val="ru-RU"/>
        </w:rPr>
      </w:pPr>
      <w:r w:rsidRPr="00474E4F">
        <w:rPr>
          <w:rFonts w:ascii="Times New Roman" w:hAnsi="Times New Roman" w:cs="Times New Roman"/>
          <w:sz w:val="24"/>
          <w:szCs w:val="24"/>
          <w:lang w:val="ru-RU"/>
        </w:rPr>
        <w:t>неточности при нахождении объектов на карте.</w:t>
      </w:r>
    </w:p>
    <w:p w:rsidR="00474E4F" w:rsidRDefault="00474E4F" w:rsidP="00474E4F">
      <w:pPr>
        <w:tabs>
          <w:tab w:val="left" w:pos="710"/>
        </w:tabs>
        <w:autoSpaceDE w:val="0"/>
        <w:autoSpaceDN w:val="0"/>
        <w:spacing w:after="0" w:line="240" w:lineRule="auto"/>
        <w:ind w:left="162" w:right="-1"/>
        <w:jc w:val="center"/>
        <w:rPr>
          <w:rFonts w:ascii="Times New Roman" w:hAnsi="Times New Roman" w:cs="Times New Roman"/>
          <w:b/>
          <w:i/>
          <w:sz w:val="24"/>
          <w:szCs w:val="24"/>
          <w:u w:val="single"/>
          <w:lang w:val="ru-RU"/>
        </w:rPr>
      </w:pPr>
    </w:p>
    <w:p w:rsidR="00474E4F" w:rsidRPr="00474E4F" w:rsidRDefault="00474E4F" w:rsidP="00474E4F">
      <w:pPr>
        <w:tabs>
          <w:tab w:val="left" w:pos="710"/>
        </w:tabs>
        <w:autoSpaceDE w:val="0"/>
        <w:autoSpaceDN w:val="0"/>
        <w:spacing w:after="0" w:line="240" w:lineRule="auto"/>
        <w:ind w:left="162" w:right="-1"/>
        <w:jc w:val="center"/>
        <w:rPr>
          <w:rFonts w:ascii="Times New Roman" w:hAnsi="Times New Roman" w:cs="Times New Roman"/>
          <w:i/>
          <w:sz w:val="24"/>
          <w:szCs w:val="24"/>
          <w:u w:val="single"/>
          <w:lang w:val="ru-RU"/>
        </w:rPr>
      </w:pPr>
      <w:r w:rsidRPr="00474E4F">
        <w:rPr>
          <w:rFonts w:ascii="Times New Roman" w:hAnsi="Times New Roman" w:cs="Times New Roman"/>
          <w:b/>
          <w:i/>
          <w:sz w:val="24"/>
          <w:szCs w:val="24"/>
          <w:u w:val="single"/>
          <w:lang w:val="ru-RU"/>
        </w:rPr>
        <w:t>Тест</w:t>
      </w:r>
      <w:r>
        <w:rPr>
          <w:rFonts w:ascii="Times New Roman" w:hAnsi="Times New Roman" w:cs="Times New Roman"/>
          <w:b/>
          <w:i/>
          <w:sz w:val="24"/>
          <w:szCs w:val="24"/>
          <w:u w:val="single"/>
          <w:lang w:val="ru-RU"/>
        </w:rPr>
        <w:t>, проверочная работа</w:t>
      </w:r>
    </w:p>
    <w:p w:rsidR="00474E4F" w:rsidRPr="00474E4F" w:rsidRDefault="00474E4F" w:rsidP="00BD5A32">
      <w:pPr>
        <w:tabs>
          <w:tab w:val="left" w:pos="710"/>
        </w:tabs>
        <w:autoSpaceDE w:val="0"/>
        <w:autoSpaceDN w:val="0"/>
        <w:spacing w:after="0" w:line="240" w:lineRule="auto"/>
        <w:ind w:left="162" w:right="-1" w:firstLine="405"/>
        <w:jc w:val="both"/>
        <w:rPr>
          <w:rFonts w:ascii="Times New Roman" w:hAnsi="Times New Roman" w:cs="Times New Roman"/>
          <w:sz w:val="24"/>
          <w:szCs w:val="24"/>
          <w:lang w:val="ru-RU"/>
        </w:rPr>
      </w:pPr>
      <w:r w:rsidRPr="00474E4F">
        <w:rPr>
          <w:rFonts w:ascii="Times New Roman" w:hAnsi="Times New Roman" w:cs="Times New Roman"/>
          <w:sz w:val="24"/>
          <w:szCs w:val="24"/>
          <w:lang w:val="ru-RU"/>
        </w:rPr>
        <w:t xml:space="preserve">Оценивание </w:t>
      </w:r>
      <w:proofErr w:type="gramStart"/>
      <w:r w:rsidRPr="00474E4F">
        <w:rPr>
          <w:rFonts w:ascii="Times New Roman" w:hAnsi="Times New Roman" w:cs="Times New Roman"/>
          <w:sz w:val="24"/>
          <w:szCs w:val="24"/>
          <w:lang w:val="ru-RU"/>
        </w:rPr>
        <w:t>тестовых</w:t>
      </w:r>
      <w:r>
        <w:rPr>
          <w:rFonts w:ascii="Times New Roman" w:hAnsi="Times New Roman" w:cs="Times New Roman"/>
          <w:sz w:val="24"/>
          <w:szCs w:val="24"/>
          <w:lang w:val="ru-RU"/>
        </w:rPr>
        <w:t xml:space="preserve"> и проверочных</w:t>
      </w:r>
      <w:r w:rsidRPr="00474E4F">
        <w:rPr>
          <w:rFonts w:ascii="Times New Roman" w:hAnsi="Times New Roman" w:cs="Times New Roman"/>
          <w:sz w:val="24"/>
          <w:szCs w:val="24"/>
          <w:lang w:val="ru-RU"/>
        </w:rPr>
        <w:t xml:space="preserve"> работ</w:t>
      </w:r>
      <w:proofErr w:type="gramEnd"/>
      <w:r w:rsidRPr="00474E4F">
        <w:rPr>
          <w:rFonts w:ascii="Times New Roman" w:hAnsi="Times New Roman" w:cs="Times New Roman"/>
          <w:sz w:val="24"/>
          <w:szCs w:val="24"/>
          <w:lang w:val="ru-RU"/>
        </w:rPr>
        <w:t xml:space="preserve"> обучающихся осуществляется в зависимости от процентного соотношения выполненных заданий.</w:t>
      </w:r>
    </w:p>
    <w:p w:rsidR="00474E4F" w:rsidRPr="00474E4F" w:rsidRDefault="00474E4F" w:rsidP="00BD5A32">
      <w:pPr>
        <w:tabs>
          <w:tab w:val="left" w:pos="710"/>
        </w:tabs>
        <w:autoSpaceDE w:val="0"/>
        <w:autoSpaceDN w:val="0"/>
        <w:spacing w:after="0" w:line="240" w:lineRule="auto"/>
        <w:ind w:left="162" w:right="566" w:firstLine="405"/>
        <w:rPr>
          <w:rFonts w:ascii="Times New Roman" w:hAnsi="Times New Roman" w:cs="Times New Roman"/>
          <w:sz w:val="24"/>
          <w:szCs w:val="24"/>
          <w:lang w:val="ru-RU"/>
        </w:rPr>
      </w:pPr>
      <w:r w:rsidRPr="00474E4F">
        <w:rPr>
          <w:rFonts w:ascii="Times New Roman" w:hAnsi="Times New Roman" w:cs="Times New Roman"/>
          <w:sz w:val="24"/>
          <w:szCs w:val="24"/>
          <w:lang w:val="ru-RU"/>
        </w:rPr>
        <w:t>Оценивается работа следующим образом:</w:t>
      </w:r>
    </w:p>
    <w:p w:rsidR="00474E4F" w:rsidRPr="00474E4F" w:rsidRDefault="00474E4F" w:rsidP="00BD5A32">
      <w:pPr>
        <w:tabs>
          <w:tab w:val="left" w:pos="710"/>
        </w:tabs>
        <w:autoSpaceDE w:val="0"/>
        <w:autoSpaceDN w:val="0"/>
        <w:spacing w:after="0" w:line="240" w:lineRule="auto"/>
        <w:ind w:left="162" w:right="566" w:firstLine="405"/>
        <w:rPr>
          <w:rFonts w:ascii="Times New Roman" w:hAnsi="Times New Roman" w:cs="Times New Roman"/>
          <w:sz w:val="24"/>
          <w:szCs w:val="24"/>
          <w:lang w:val="ru-RU"/>
        </w:rPr>
      </w:pPr>
      <w:r w:rsidRPr="00474E4F">
        <w:rPr>
          <w:rFonts w:ascii="Times New Roman" w:eastAsia="Times New Roman" w:hAnsi="Times New Roman" w:cs="Times New Roman"/>
          <w:b/>
          <w:color w:val="000000"/>
          <w:sz w:val="24"/>
          <w:szCs w:val="24"/>
          <w:lang w:val="ru-RU"/>
        </w:rPr>
        <w:t xml:space="preserve">Оценка </w:t>
      </w:r>
      <w:r w:rsidRPr="00474E4F">
        <w:rPr>
          <w:rFonts w:ascii="Times New Roman" w:hAnsi="Times New Roman" w:cs="Times New Roman"/>
          <w:b/>
          <w:sz w:val="24"/>
          <w:szCs w:val="24"/>
          <w:lang w:val="ru-RU"/>
        </w:rPr>
        <w:t>«5»</w:t>
      </w:r>
      <w:r w:rsidRPr="00474E4F">
        <w:rPr>
          <w:rFonts w:ascii="Times New Roman" w:hAnsi="Times New Roman" w:cs="Times New Roman"/>
          <w:sz w:val="24"/>
          <w:szCs w:val="24"/>
          <w:lang w:val="ru-RU"/>
        </w:rPr>
        <w:t xml:space="preserve"> - 85 – 100 %; </w:t>
      </w:r>
    </w:p>
    <w:p w:rsidR="00474E4F" w:rsidRPr="00474E4F" w:rsidRDefault="00474E4F" w:rsidP="00BD5A32">
      <w:pPr>
        <w:tabs>
          <w:tab w:val="left" w:pos="710"/>
        </w:tabs>
        <w:autoSpaceDE w:val="0"/>
        <w:autoSpaceDN w:val="0"/>
        <w:spacing w:after="0" w:line="240" w:lineRule="auto"/>
        <w:ind w:left="162" w:right="566" w:firstLine="405"/>
        <w:rPr>
          <w:rFonts w:ascii="Times New Roman" w:hAnsi="Times New Roman" w:cs="Times New Roman"/>
          <w:sz w:val="24"/>
          <w:szCs w:val="24"/>
          <w:lang w:val="ru-RU"/>
        </w:rPr>
      </w:pPr>
      <w:r w:rsidRPr="00474E4F">
        <w:rPr>
          <w:rFonts w:ascii="Times New Roman" w:eastAsia="Times New Roman" w:hAnsi="Times New Roman" w:cs="Times New Roman"/>
          <w:b/>
          <w:color w:val="000000"/>
          <w:sz w:val="24"/>
          <w:szCs w:val="24"/>
          <w:lang w:val="ru-RU"/>
        </w:rPr>
        <w:t xml:space="preserve">Оценка </w:t>
      </w:r>
      <w:r w:rsidRPr="00474E4F">
        <w:rPr>
          <w:rFonts w:ascii="Times New Roman" w:hAnsi="Times New Roman" w:cs="Times New Roman"/>
          <w:b/>
          <w:sz w:val="24"/>
          <w:szCs w:val="24"/>
          <w:lang w:val="ru-RU"/>
        </w:rPr>
        <w:t>«4»</w:t>
      </w:r>
      <w:r w:rsidRPr="00474E4F">
        <w:rPr>
          <w:rFonts w:ascii="Times New Roman" w:hAnsi="Times New Roman" w:cs="Times New Roman"/>
          <w:sz w:val="24"/>
          <w:szCs w:val="24"/>
          <w:lang w:val="ru-RU"/>
        </w:rPr>
        <w:t xml:space="preserve"> - 65 – 84 %; </w:t>
      </w:r>
    </w:p>
    <w:p w:rsidR="00474E4F" w:rsidRPr="00474E4F" w:rsidRDefault="00474E4F" w:rsidP="00BD5A32">
      <w:pPr>
        <w:tabs>
          <w:tab w:val="left" w:pos="710"/>
        </w:tabs>
        <w:autoSpaceDE w:val="0"/>
        <w:autoSpaceDN w:val="0"/>
        <w:spacing w:after="0" w:line="240" w:lineRule="auto"/>
        <w:ind w:left="162" w:right="566" w:firstLine="405"/>
        <w:rPr>
          <w:rFonts w:ascii="Times New Roman" w:hAnsi="Times New Roman" w:cs="Times New Roman"/>
          <w:sz w:val="24"/>
          <w:szCs w:val="24"/>
          <w:lang w:val="ru-RU"/>
        </w:rPr>
      </w:pPr>
      <w:r w:rsidRPr="00474E4F">
        <w:rPr>
          <w:rFonts w:ascii="Times New Roman" w:eastAsia="Times New Roman" w:hAnsi="Times New Roman" w:cs="Times New Roman"/>
          <w:b/>
          <w:color w:val="000000"/>
          <w:sz w:val="24"/>
          <w:szCs w:val="24"/>
          <w:lang w:val="ru-RU"/>
        </w:rPr>
        <w:t xml:space="preserve">Оценка </w:t>
      </w:r>
      <w:r w:rsidRPr="00474E4F">
        <w:rPr>
          <w:rFonts w:ascii="Times New Roman" w:hAnsi="Times New Roman" w:cs="Times New Roman"/>
          <w:b/>
          <w:sz w:val="24"/>
          <w:szCs w:val="24"/>
          <w:lang w:val="ru-RU"/>
        </w:rPr>
        <w:t xml:space="preserve">«3» </w:t>
      </w:r>
      <w:r w:rsidRPr="00474E4F">
        <w:rPr>
          <w:rFonts w:ascii="Times New Roman" w:hAnsi="Times New Roman" w:cs="Times New Roman"/>
          <w:sz w:val="24"/>
          <w:szCs w:val="24"/>
          <w:lang w:val="ru-RU"/>
        </w:rPr>
        <w:t xml:space="preserve">- 45 – 64 %; </w:t>
      </w:r>
    </w:p>
    <w:p w:rsidR="00474E4F" w:rsidRPr="00474E4F" w:rsidRDefault="00474E4F" w:rsidP="00BD5A32">
      <w:pPr>
        <w:tabs>
          <w:tab w:val="left" w:pos="710"/>
        </w:tabs>
        <w:autoSpaceDE w:val="0"/>
        <w:autoSpaceDN w:val="0"/>
        <w:spacing w:after="0" w:line="240" w:lineRule="auto"/>
        <w:ind w:left="162" w:right="566" w:firstLine="405"/>
        <w:rPr>
          <w:rFonts w:ascii="Times New Roman" w:hAnsi="Times New Roman" w:cs="Times New Roman"/>
          <w:sz w:val="24"/>
          <w:szCs w:val="24"/>
          <w:lang w:val="ru-RU"/>
        </w:rPr>
      </w:pPr>
      <w:r w:rsidRPr="00474E4F">
        <w:rPr>
          <w:rFonts w:ascii="Times New Roman" w:eastAsia="Times New Roman" w:hAnsi="Times New Roman" w:cs="Times New Roman"/>
          <w:b/>
          <w:color w:val="000000"/>
          <w:sz w:val="24"/>
          <w:szCs w:val="24"/>
          <w:lang w:val="ru-RU"/>
        </w:rPr>
        <w:t xml:space="preserve">Оценка </w:t>
      </w:r>
      <w:r w:rsidRPr="00474E4F">
        <w:rPr>
          <w:rFonts w:ascii="Times New Roman" w:hAnsi="Times New Roman" w:cs="Times New Roman"/>
          <w:b/>
          <w:sz w:val="24"/>
          <w:szCs w:val="24"/>
          <w:lang w:val="ru-RU"/>
        </w:rPr>
        <w:t>«2»</w:t>
      </w:r>
      <w:r w:rsidRPr="00474E4F">
        <w:rPr>
          <w:rFonts w:ascii="Times New Roman" w:hAnsi="Times New Roman" w:cs="Times New Roman"/>
          <w:sz w:val="24"/>
          <w:szCs w:val="24"/>
          <w:lang w:val="ru-RU"/>
        </w:rPr>
        <w:t xml:space="preserve"> - 0 – 44 %.</w:t>
      </w:r>
    </w:p>
    <w:p w:rsidR="00474E4F" w:rsidRPr="00474E4F" w:rsidRDefault="00474E4F" w:rsidP="00474E4F">
      <w:pPr>
        <w:pStyle w:val="ae"/>
        <w:tabs>
          <w:tab w:val="left" w:pos="709"/>
        </w:tabs>
        <w:autoSpaceDE w:val="0"/>
        <w:autoSpaceDN w:val="0"/>
        <w:adjustRightInd w:val="0"/>
        <w:spacing w:after="0" w:line="240" w:lineRule="auto"/>
        <w:ind w:left="567"/>
        <w:rPr>
          <w:rFonts w:ascii="Times New Roman" w:hAnsi="Times New Roman" w:cs="Times New Roman"/>
          <w:sz w:val="24"/>
          <w:szCs w:val="24"/>
          <w:lang w:val="ru-RU"/>
        </w:rPr>
      </w:pPr>
    </w:p>
    <w:p w:rsidR="00474E4F" w:rsidRPr="00F724BC" w:rsidRDefault="00474E4F" w:rsidP="00F724BC">
      <w:pPr>
        <w:autoSpaceDE w:val="0"/>
        <w:autoSpaceDN w:val="0"/>
        <w:spacing w:after="0" w:line="240" w:lineRule="auto"/>
        <w:ind w:right="-1"/>
        <w:jc w:val="both"/>
        <w:rPr>
          <w:rFonts w:ascii="Times New Roman" w:hAnsi="Times New Roman" w:cs="Times New Roman"/>
          <w:sz w:val="24"/>
          <w:szCs w:val="24"/>
          <w:lang w:val="ru-RU"/>
        </w:rPr>
      </w:pPr>
    </w:p>
    <w:p w:rsidR="009E0435" w:rsidRPr="009E0435" w:rsidRDefault="009E0435" w:rsidP="00D90B8A">
      <w:pPr>
        <w:autoSpaceDE w:val="0"/>
        <w:autoSpaceDN w:val="0"/>
        <w:adjustRightInd w:val="0"/>
        <w:spacing w:after="0" w:line="240" w:lineRule="auto"/>
        <w:ind w:firstLine="567"/>
        <w:jc w:val="center"/>
        <w:rPr>
          <w:rFonts w:ascii="Times New Roman" w:hAnsi="Times New Roman" w:cs="Times New Roman"/>
          <w:b/>
          <w:bCs/>
          <w:sz w:val="24"/>
          <w:szCs w:val="24"/>
          <w:lang w:val="ru-RU"/>
        </w:rPr>
      </w:pPr>
      <w:r w:rsidRPr="009E0435">
        <w:rPr>
          <w:rFonts w:ascii="Times New Roman" w:hAnsi="Times New Roman" w:cs="Times New Roman"/>
          <w:b/>
          <w:bCs/>
          <w:caps/>
          <w:sz w:val="24"/>
          <w:szCs w:val="24"/>
          <w:lang w:val="ru-RU"/>
        </w:rPr>
        <w:t>Основы религиозных культур и светской этики</w:t>
      </w:r>
      <w:r w:rsidRPr="009E0435">
        <w:rPr>
          <w:rFonts w:ascii="Times New Roman" w:hAnsi="Times New Roman" w:cs="Times New Roman"/>
          <w:b/>
          <w:bCs/>
          <w:sz w:val="24"/>
          <w:szCs w:val="24"/>
          <w:lang w:val="ru-RU"/>
        </w:rPr>
        <w:t xml:space="preserve"> (ОРКСЭ)</w:t>
      </w:r>
    </w:p>
    <w:p w:rsidR="009E0435" w:rsidRPr="009E0435" w:rsidRDefault="009E0435" w:rsidP="00D90B8A">
      <w:pPr>
        <w:autoSpaceDE w:val="0"/>
        <w:autoSpaceDN w:val="0"/>
        <w:adjustRightInd w:val="0"/>
        <w:spacing w:after="0" w:line="240" w:lineRule="auto"/>
        <w:ind w:firstLine="567"/>
        <w:rPr>
          <w:rFonts w:ascii="Times New Roman" w:hAnsi="Times New Roman" w:cs="Times New Roman"/>
          <w:sz w:val="24"/>
          <w:szCs w:val="24"/>
          <w:lang w:val="ru-RU"/>
        </w:rPr>
      </w:pPr>
      <w:r w:rsidRPr="009E0435">
        <w:rPr>
          <w:rFonts w:ascii="Times New Roman" w:hAnsi="Times New Roman" w:cs="Times New Roman"/>
          <w:sz w:val="24"/>
          <w:szCs w:val="24"/>
          <w:lang w:val="ru-RU"/>
        </w:rPr>
        <w:t>Отметки по предмету не ставятся.</w:t>
      </w:r>
    </w:p>
    <w:p w:rsidR="00130BD8" w:rsidRPr="009E0435" w:rsidRDefault="009E0435" w:rsidP="00D90B8A">
      <w:pPr>
        <w:autoSpaceDE w:val="0"/>
        <w:autoSpaceDN w:val="0"/>
        <w:spacing w:after="0" w:line="240" w:lineRule="auto"/>
        <w:ind w:firstLine="567"/>
        <w:jc w:val="center"/>
        <w:rPr>
          <w:rFonts w:ascii="Times New Roman" w:hAnsi="Times New Roman" w:cs="Times New Roman"/>
          <w:i/>
          <w:sz w:val="24"/>
          <w:szCs w:val="24"/>
          <w:u w:val="single"/>
          <w:lang w:val="ru-RU"/>
        </w:rPr>
      </w:pPr>
      <w:r w:rsidRPr="009E0435">
        <w:rPr>
          <w:rFonts w:ascii="Times New Roman" w:eastAsia="Times New Roman" w:hAnsi="Times New Roman" w:cs="Times New Roman"/>
          <w:b/>
          <w:i/>
          <w:color w:val="000000"/>
          <w:sz w:val="24"/>
          <w:szCs w:val="24"/>
          <w:u w:val="single"/>
          <w:lang w:val="ru-RU"/>
        </w:rPr>
        <w:t>Устный ответ</w:t>
      </w:r>
    </w:p>
    <w:p w:rsidR="00130BD8" w:rsidRPr="0091600F" w:rsidRDefault="0091600F" w:rsidP="00D90B8A">
      <w:pPr>
        <w:tabs>
          <w:tab w:val="left" w:pos="10205"/>
        </w:tabs>
        <w:autoSpaceDE w:val="0"/>
        <w:autoSpaceDN w:val="0"/>
        <w:spacing w:after="0" w:line="240" w:lineRule="auto"/>
        <w:ind w:firstLine="567"/>
        <w:jc w:val="both"/>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Высокий уровень </w:t>
      </w:r>
      <w:r w:rsidRPr="0091600F">
        <w:rPr>
          <w:rFonts w:ascii="Times New Roman" w:eastAsia="Times New Roman" w:hAnsi="Times New Roman" w:cs="Times New Roman"/>
          <w:color w:val="000000"/>
          <w:sz w:val="24"/>
          <w:szCs w:val="24"/>
          <w:lang w:val="ru-RU"/>
        </w:rPr>
        <w:t>определяется, если ученик обнаружил усвоение глубоких, прочных знаний, за логичный и доказательный ответ, знание основных фактов, пон</w:t>
      </w:r>
      <w:r w:rsidR="00D90B8A">
        <w:rPr>
          <w:rFonts w:ascii="Times New Roman" w:eastAsia="Times New Roman" w:hAnsi="Times New Roman" w:cs="Times New Roman"/>
          <w:color w:val="000000"/>
          <w:sz w:val="24"/>
          <w:szCs w:val="24"/>
          <w:lang w:val="ru-RU"/>
        </w:rPr>
        <w:t xml:space="preserve">ятий, терминов, дат, событий и персоналий; </w:t>
      </w:r>
      <w:r w:rsidRPr="0091600F">
        <w:rPr>
          <w:rFonts w:ascii="Times New Roman" w:eastAsia="Times New Roman" w:hAnsi="Times New Roman" w:cs="Times New Roman"/>
          <w:color w:val="000000"/>
          <w:sz w:val="24"/>
          <w:szCs w:val="24"/>
          <w:lang w:val="ru-RU"/>
        </w:rPr>
        <w:t>ум</w:t>
      </w:r>
      <w:r w:rsidR="00D90B8A">
        <w:rPr>
          <w:rFonts w:ascii="Times New Roman" w:eastAsia="Times New Roman" w:hAnsi="Times New Roman" w:cs="Times New Roman"/>
          <w:color w:val="000000"/>
          <w:sz w:val="24"/>
          <w:szCs w:val="24"/>
          <w:lang w:val="ru-RU"/>
        </w:rPr>
        <w:t xml:space="preserve">еет устанавливать причинно-следственные связи, </w:t>
      </w:r>
      <w:r w:rsidRPr="0091600F">
        <w:rPr>
          <w:rFonts w:ascii="Times New Roman" w:eastAsia="Times New Roman" w:hAnsi="Times New Roman" w:cs="Times New Roman"/>
          <w:color w:val="000000"/>
          <w:sz w:val="24"/>
          <w:szCs w:val="24"/>
          <w:lang w:val="ru-RU"/>
        </w:rPr>
        <w:t>самостоятельно анализировать и сопоставлять письменные источники, знать периодизацию событий истории культуры религий, историческую карту, умеет делать аргументированные выводы, при ответе соблюдает нормы русского языка.</w:t>
      </w:r>
    </w:p>
    <w:p w:rsidR="00130BD8" w:rsidRPr="0091600F" w:rsidRDefault="0091600F" w:rsidP="00D90B8A">
      <w:pPr>
        <w:tabs>
          <w:tab w:val="left" w:pos="9639"/>
        </w:tabs>
        <w:autoSpaceDE w:val="0"/>
        <w:autoSpaceDN w:val="0"/>
        <w:spacing w:after="0" w:line="240" w:lineRule="auto"/>
        <w:ind w:firstLine="567"/>
        <w:jc w:val="both"/>
        <w:rPr>
          <w:rFonts w:ascii="Times New Roman" w:hAnsi="Times New Roman" w:cs="Times New Roman"/>
          <w:sz w:val="24"/>
          <w:szCs w:val="24"/>
          <w:lang w:val="ru-RU"/>
        </w:rPr>
      </w:pPr>
      <w:r w:rsidRPr="0091600F">
        <w:rPr>
          <w:rFonts w:ascii="Times New Roman" w:eastAsia="Times New Roman" w:hAnsi="Times New Roman" w:cs="Times New Roman"/>
          <w:b/>
          <w:color w:val="000000"/>
          <w:sz w:val="24"/>
          <w:szCs w:val="24"/>
          <w:lang w:val="ru-RU"/>
        </w:rPr>
        <w:t xml:space="preserve">Повышенный уровень </w:t>
      </w:r>
      <w:r w:rsidRPr="0091600F">
        <w:rPr>
          <w:rFonts w:ascii="Times New Roman" w:eastAsia="Times New Roman" w:hAnsi="Times New Roman" w:cs="Times New Roman"/>
          <w:color w:val="000000"/>
          <w:sz w:val="24"/>
          <w:szCs w:val="24"/>
          <w:lang w:val="ru-RU"/>
        </w:rPr>
        <w:t>определяется, если ученик обнаружил усвоение глубоких, прочных знаний, за логичный и доказательный ответ, за знание основных фактов, понятий, терминов, дат, событий и персоналий;</w:t>
      </w:r>
      <w:r w:rsidR="00D90B8A">
        <w:rPr>
          <w:rFonts w:ascii="Times New Roman" w:eastAsia="Times New Roman" w:hAnsi="Times New Roman" w:cs="Times New Roman"/>
          <w:color w:val="000000"/>
          <w:sz w:val="24"/>
          <w:szCs w:val="24"/>
          <w:lang w:val="ru-RU"/>
        </w:rPr>
        <w:t xml:space="preserve"> умеет устанавливать причинно-</w:t>
      </w:r>
      <w:r w:rsidRPr="0091600F">
        <w:rPr>
          <w:rFonts w:ascii="Times New Roman" w:eastAsia="Times New Roman" w:hAnsi="Times New Roman" w:cs="Times New Roman"/>
          <w:color w:val="000000"/>
          <w:sz w:val="24"/>
          <w:szCs w:val="24"/>
          <w:lang w:val="ru-RU"/>
        </w:rPr>
        <w:t>следственные связи</w:t>
      </w:r>
      <w:r w:rsidR="00D90B8A">
        <w:rPr>
          <w:rFonts w:ascii="Times New Roman" w:eastAsia="Times New Roman" w:hAnsi="Times New Roman" w:cs="Times New Roman"/>
          <w:color w:val="000000"/>
          <w:sz w:val="24"/>
          <w:szCs w:val="24"/>
          <w:lang w:val="ru-RU"/>
        </w:rPr>
        <w:t xml:space="preserve">, самостоятельно анализировать и сопоставлять письменные источники, </w:t>
      </w:r>
      <w:r w:rsidRPr="0091600F">
        <w:rPr>
          <w:rFonts w:ascii="Times New Roman" w:eastAsia="Times New Roman" w:hAnsi="Times New Roman" w:cs="Times New Roman"/>
          <w:color w:val="000000"/>
          <w:sz w:val="24"/>
          <w:szCs w:val="24"/>
          <w:lang w:val="ru-RU"/>
        </w:rPr>
        <w:t>знает периодизацию событий истории культуры религий, историческую карту, умение делать аргументированные выводы, при ответе соблюдает нормы русского языка. В ответе допускаются несущественные неточности.</w:t>
      </w:r>
    </w:p>
    <w:p w:rsidR="00130BD8" w:rsidRPr="0091600F" w:rsidRDefault="00D90B8A" w:rsidP="00D90B8A">
      <w:pPr>
        <w:tabs>
          <w:tab w:val="left" w:pos="9639"/>
        </w:tabs>
        <w:autoSpaceDE w:val="0"/>
        <w:autoSpaceDN w:val="0"/>
        <w:spacing w:after="0" w:line="240" w:lineRule="auto"/>
        <w:ind w:firstLine="567"/>
        <w:jc w:val="both"/>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Базовый уровень</w:t>
      </w:r>
      <w:r w:rsidR="0091600F" w:rsidRPr="0091600F">
        <w:rPr>
          <w:rFonts w:ascii="Times New Roman" w:eastAsia="Times New Roman" w:hAnsi="Times New Roman" w:cs="Times New Roman"/>
          <w:b/>
          <w:color w:val="000000"/>
          <w:sz w:val="24"/>
          <w:szCs w:val="24"/>
          <w:lang w:val="ru-RU"/>
        </w:rPr>
        <w:t xml:space="preserve"> </w:t>
      </w:r>
      <w:r w:rsidR="0091600F" w:rsidRPr="0091600F">
        <w:rPr>
          <w:rFonts w:ascii="Times New Roman" w:eastAsia="Times New Roman" w:hAnsi="Times New Roman" w:cs="Times New Roman"/>
          <w:color w:val="000000"/>
          <w:sz w:val="24"/>
          <w:szCs w:val="24"/>
          <w:lang w:val="ru-RU"/>
        </w:rPr>
        <w:t>определяется, если ученик усвоил е основные понят</w:t>
      </w:r>
      <w:r>
        <w:rPr>
          <w:rFonts w:ascii="Times New Roman" w:eastAsia="Times New Roman" w:hAnsi="Times New Roman" w:cs="Times New Roman"/>
          <w:color w:val="000000"/>
          <w:sz w:val="24"/>
          <w:szCs w:val="24"/>
          <w:lang w:val="ru-RU"/>
        </w:rPr>
        <w:t xml:space="preserve">ия, термины, знает фактический материал, умеет </w:t>
      </w:r>
      <w:r w:rsidR="0091600F" w:rsidRPr="0091600F">
        <w:rPr>
          <w:rFonts w:ascii="Times New Roman" w:eastAsia="Times New Roman" w:hAnsi="Times New Roman" w:cs="Times New Roman"/>
          <w:color w:val="000000"/>
          <w:sz w:val="24"/>
          <w:szCs w:val="24"/>
          <w:lang w:val="ru-RU"/>
        </w:rPr>
        <w:t>устан</w:t>
      </w:r>
      <w:r>
        <w:rPr>
          <w:rFonts w:ascii="Times New Roman" w:eastAsia="Times New Roman" w:hAnsi="Times New Roman" w:cs="Times New Roman"/>
          <w:color w:val="000000"/>
          <w:sz w:val="24"/>
          <w:szCs w:val="24"/>
          <w:lang w:val="ru-RU"/>
        </w:rPr>
        <w:t xml:space="preserve">авливать причинно-следственные связи и </w:t>
      </w:r>
      <w:r w:rsidR="0091600F" w:rsidRPr="0091600F">
        <w:rPr>
          <w:rFonts w:ascii="Times New Roman" w:eastAsia="Times New Roman" w:hAnsi="Times New Roman" w:cs="Times New Roman"/>
          <w:color w:val="000000"/>
          <w:sz w:val="24"/>
          <w:szCs w:val="24"/>
          <w:lang w:val="ru-RU"/>
        </w:rPr>
        <w:t>давать развернутые определения; умеет излагать материал, осуществлять анализ проблем, процессов, фактов и явлений истории культуры религий, использовать письменные источники и делать выводы, при ответе соблюдает нормы русского языка. В ответе допускаются существенные ошибки и неточности.</w:t>
      </w:r>
    </w:p>
    <w:p w:rsidR="00130BD8" w:rsidRDefault="009E0435" w:rsidP="00D90B8A">
      <w:pPr>
        <w:tabs>
          <w:tab w:val="left" w:pos="9639"/>
        </w:tabs>
        <w:autoSpaceDE w:val="0"/>
        <w:autoSpaceDN w:val="0"/>
        <w:spacing w:after="0" w:line="240" w:lineRule="auto"/>
        <w:ind w:firstLine="567"/>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У</w:t>
      </w:r>
      <w:r w:rsidR="0091600F" w:rsidRPr="0091600F">
        <w:rPr>
          <w:rFonts w:ascii="Times New Roman" w:eastAsia="Times New Roman" w:hAnsi="Times New Roman" w:cs="Times New Roman"/>
          <w:b/>
          <w:color w:val="000000"/>
          <w:sz w:val="24"/>
          <w:szCs w:val="24"/>
          <w:lang w:val="ru-RU"/>
        </w:rPr>
        <w:t xml:space="preserve">ровень </w:t>
      </w:r>
      <w:r>
        <w:rPr>
          <w:rFonts w:ascii="Times New Roman" w:eastAsia="Times New Roman" w:hAnsi="Times New Roman" w:cs="Times New Roman"/>
          <w:b/>
          <w:color w:val="000000"/>
          <w:sz w:val="24"/>
          <w:szCs w:val="24"/>
          <w:lang w:val="ru-RU"/>
        </w:rPr>
        <w:t>ниже базового</w:t>
      </w:r>
      <w:r w:rsidR="0091600F" w:rsidRPr="0091600F">
        <w:rPr>
          <w:rFonts w:ascii="Times New Roman" w:eastAsia="Times New Roman" w:hAnsi="Times New Roman" w:cs="Times New Roman"/>
          <w:b/>
          <w:color w:val="000000"/>
          <w:sz w:val="24"/>
          <w:szCs w:val="24"/>
          <w:lang w:val="ru-RU"/>
        </w:rPr>
        <w:t xml:space="preserve"> </w:t>
      </w:r>
      <w:r w:rsidR="00D90B8A">
        <w:rPr>
          <w:rFonts w:ascii="Times New Roman" w:eastAsia="Times New Roman" w:hAnsi="Times New Roman" w:cs="Times New Roman"/>
          <w:color w:val="000000"/>
          <w:sz w:val="24"/>
          <w:szCs w:val="24"/>
          <w:lang w:val="ru-RU"/>
        </w:rPr>
        <w:t xml:space="preserve">определяется, если ученик допускает </w:t>
      </w:r>
      <w:r w:rsidR="0091600F" w:rsidRPr="0091600F">
        <w:rPr>
          <w:rFonts w:ascii="Times New Roman" w:eastAsia="Times New Roman" w:hAnsi="Times New Roman" w:cs="Times New Roman"/>
          <w:color w:val="000000"/>
          <w:sz w:val="24"/>
          <w:szCs w:val="24"/>
          <w:lang w:val="ru-RU"/>
        </w:rPr>
        <w:t>грубые ошибки в ответе; не справляется с поставленной целью урока.</w:t>
      </w:r>
    </w:p>
    <w:p w:rsidR="00D90B8A" w:rsidRDefault="00D90B8A" w:rsidP="00D90B8A">
      <w:pPr>
        <w:tabs>
          <w:tab w:val="left" w:pos="710"/>
        </w:tabs>
        <w:autoSpaceDE w:val="0"/>
        <w:autoSpaceDN w:val="0"/>
        <w:spacing w:after="0" w:line="240" w:lineRule="auto"/>
        <w:ind w:right="566"/>
        <w:jc w:val="center"/>
        <w:rPr>
          <w:rFonts w:ascii="Times New Roman" w:hAnsi="Times New Roman" w:cs="Times New Roman"/>
          <w:i/>
          <w:sz w:val="24"/>
          <w:szCs w:val="24"/>
          <w:u w:val="single"/>
          <w:lang w:val="ru-RU"/>
        </w:rPr>
      </w:pPr>
      <w:r>
        <w:rPr>
          <w:rFonts w:ascii="Times New Roman" w:hAnsi="Times New Roman" w:cs="Times New Roman"/>
          <w:b/>
          <w:i/>
          <w:sz w:val="24"/>
          <w:szCs w:val="24"/>
          <w:u w:val="single"/>
          <w:lang w:val="ru-RU"/>
        </w:rPr>
        <w:t>Тест</w:t>
      </w:r>
    </w:p>
    <w:p w:rsidR="00D90B8A" w:rsidRDefault="00D90B8A" w:rsidP="00D90B8A">
      <w:pPr>
        <w:tabs>
          <w:tab w:val="left" w:pos="710"/>
        </w:tabs>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Оценивание </w:t>
      </w:r>
      <w:proofErr w:type="gramStart"/>
      <w:r>
        <w:rPr>
          <w:rFonts w:ascii="Times New Roman" w:hAnsi="Times New Roman" w:cs="Times New Roman"/>
          <w:sz w:val="24"/>
          <w:szCs w:val="24"/>
          <w:lang w:val="ru-RU"/>
        </w:rPr>
        <w:t>тестовых работ</w:t>
      </w:r>
      <w:proofErr w:type="gramEnd"/>
      <w:r>
        <w:rPr>
          <w:rFonts w:ascii="Times New Roman" w:hAnsi="Times New Roman" w:cs="Times New Roman"/>
          <w:sz w:val="24"/>
          <w:szCs w:val="24"/>
          <w:lang w:val="ru-RU"/>
        </w:rPr>
        <w:t xml:space="preserve"> обучающихся осуществляется в зависимости от процентного соотношения выполненных заданий.</w:t>
      </w:r>
    </w:p>
    <w:p w:rsidR="00D90B8A" w:rsidRDefault="00D90B8A" w:rsidP="00D90B8A">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hAnsi="Times New Roman" w:cs="Times New Roman"/>
          <w:sz w:val="24"/>
          <w:szCs w:val="24"/>
          <w:lang w:val="ru-RU"/>
        </w:rPr>
        <w:t>Оценивается работа следующим образом:</w:t>
      </w:r>
    </w:p>
    <w:p w:rsidR="00D90B8A" w:rsidRDefault="00D90B8A" w:rsidP="00D90B8A">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«5»</w:t>
      </w:r>
      <w:r>
        <w:rPr>
          <w:rFonts w:ascii="Times New Roman" w:hAnsi="Times New Roman" w:cs="Times New Roman"/>
          <w:sz w:val="24"/>
          <w:szCs w:val="24"/>
          <w:lang w:val="ru-RU"/>
        </w:rPr>
        <w:t xml:space="preserve"> - 85 – 100 %; </w:t>
      </w:r>
    </w:p>
    <w:p w:rsidR="00D90B8A" w:rsidRDefault="00D90B8A" w:rsidP="00D90B8A">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«4»</w:t>
      </w:r>
      <w:r>
        <w:rPr>
          <w:rFonts w:ascii="Times New Roman" w:hAnsi="Times New Roman" w:cs="Times New Roman"/>
          <w:sz w:val="24"/>
          <w:szCs w:val="24"/>
          <w:lang w:val="ru-RU"/>
        </w:rPr>
        <w:t xml:space="preserve"> - 65 – 84 %; </w:t>
      </w:r>
    </w:p>
    <w:p w:rsidR="00D90B8A" w:rsidRDefault="00D90B8A" w:rsidP="00D90B8A">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 xml:space="preserve">«3» </w:t>
      </w:r>
      <w:r>
        <w:rPr>
          <w:rFonts w:ascii="Times New Roman" w:hAnsi="Times New Roman" w:cs="Times New Roman"/>
          <w:sz w:val="24"/>
          <w:szCs w:val="24"/>
          <w:lang w:val="ru-RU"/>
        </w:rPr>
        <w:t xml:space="preserve">- 45 – 64 %; </w:t>
      </w:r>
    </w:p>
    <w:p w:rsidR="00D90B8A" w:rsidRDefault="00D90B8A" w:rsidP="00D90B8A">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«2»</w:t>
      </w:r>
      <w:r>
        <w:rPr>
          <w:rFonts w:ascii="Times New Roman" w:hAnsi="Times New Roman" w:cs="Times New Roman"/>
          <w:sz w:val="24"/>
          <w:szCs w:val="24"/>
          <w:lang w:val="ru-RU"/>
        </w:rPr>
        <w:t xml:space="preserve"> - 0 – 44 %.</w:t>
      </w:r>
    </w:p>
    <w:p w:rsidR="00D90B8A" w:rsidRDefault="00D90B8A" w:rsidP="00D90B8A">
      <w:pPr>
        <w:tabs>
          <w:tab w:val="left" w:pos="9639"/>
        </w:tabs>
        <w:autoSpaceDE w:val="0"/>
        <w:autoSpaceDN w:val="0"/>
        <w:spacing w:after="0" w:line="240" w:lineRule="auto"/>
        <w:ind w:firstLine="567"/>
        <w:rPr>
          <w:rFonts w:ascii="Times New Roman" w:hAnsi="Times New Roman" w:cs="Times New Roman"/>
          <w:sz w:val="24"/>
          <w:szCs w:val="24"/>
          <w:lang w:val="ru-RU"/>
        </w:rPr>
      </w:pPr>
    </w:p>
    <w:p w:rsidR="008F6D5C" w:rsidRDefault="008F6D5C" w:rsidP="008F6D5C">
      <w:pPr>
        <w:tabs>
          <w:tab w:val="left" w:pos="9639"/>
        </w:tabs>
        <w:autoSpaceDE w:val="0"/>
        <w:autoSpaceDN w:val="0"/>
        <w:spacing w:after="0" w:line="240" w:lineRule="auto"/>
        <w:ind w:firstLine="567"/>
        <w:jc w:val="center"/>
        <w:rPr>
          <w:rFonts w:ascii="Times New Roman" w:hAnsi="Times New Roman" w:cs="Times New Roman"/>
          <w:b/>
          <w:sz w:val="24"/>
          <w:szCs w:val="24"/>
          <w:lang w:val="ru-RU"/>
        </w:rPr>
      </w:pPr>
      <w:r w:rsidRPr="008F6D5C">
        <w:rPr>
          <w:rFonts w:ascii="Times New Roman" w:hAnsi="Times New Roman" w:cs="Times New Roman"/>
          <w:b/>
          <w:sz w:val="24"/>
          <w:szCs w:val="24"/>
          <w:lang w:val="ru-RU"/>
        </w:rPr>
        <w:lastRenderedPageBreak/>
        <w:t>МУЗЫКА</w:t>
      </w:r>
    </w:p>
    <w:p w:rsidR="008F6D5C" w:rsidRPr="008F6D5C" w:rsidRDefault="008F6D5C" w:rsidP="008F6D5C">
      <w:pPr>
        <w:widowControl w:val="0"/>
        <w:autoSpaceDE w:val="0"/>
        <w:autoSpaceDN w:val="0"/>
        <w:spacing w:after="0" w:line="240" w:lineRule="auto"/>
        <w:ind w:firstLine="567"/>
        <w:jc w:val="center"/>
        <w:rPr>
          <w:rFonts w:ascii="Times New Roman" w:eastAsia="Times New Roman" w:hAnsi="Times New Roman" w:cs="Times New Roman"/>
          <w:b/>
          <w:i/>
          <w:iCs/>
          <w:sz w:val="24"/>
          <w:szCs w:val="24"/>
          <w:u w:val="single"/>
          <w:lang w:val="ru-RU"/>
        </w:rPr>
      </w:pPr>
      <w:r w:rsidRPr="008F6D5C">
        <w:rPr>
          <w:rFonts w:ascii="Times New Roman" w:eastAsia="Times New Roman" w:hAnsi="Times New Roman" w:cs="Times New Roman"/>
          <w:b/>
          <w:i/>
          <w:iCs/>
          <w:sz w:val="24"/>
          <w:szCs w:val="24"/>
          <w:u w:val="single"/>
          <w:lang w:val="ru-RU"/>
        </w:rPr>
        <w:t>Слушание музыки</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i/>
          <w:sz w:val="24"/>
          <w:szCs w:val="24"/>
          <w:lang w:val="ru-RU"/>
        </w:rPr>
      </w:pPr>
      <w:r w:rsidRPr="008F6D5C">
        <w:rPr>
          <w:rFonts w:ascii="Times New Roman" w:eastAsia="Times New Roman" w:hAnsi="Times New Roman" w:cs="Times New Roman"/>
          <w:i/>
          <w:sz w:val="24"/>
          <w:szCs w:val="24"/>
          <w:lang w:val="ru-RU"/>
        </w:rPr>
        <w:t>Критерии</w:t>
      </w:r>
      <w:r w:rsidRPr="008F6D5C">
        <w:rPr>
          <w:rFonts w:ascii="Times New Roman" w:eastAsia="Times New Roman" w:hAnsi="Times New Roman" w:cs="Times New Roman"/>
          <w:i/>
          <w:spacing w:val="-3"/>
          <w:sz w:val="24"/>
          <w:szCs w:val="24"/>
          <w:lang w:val="ru-RU"/>
        </w:rPr>
        <w:t xml:space="preserve"> </w:t>
      </w:r>
      <w:r w:rsidRPr="008F6D5C">
        <w:rPr>
          <w:rFonts w:ascii="Times New Roman" w:eastAsia="Times New Roman" w:hAnsi="Times New Roman" w:cs="Times New Roman"/>
          <w:i/>
          <w:spacing w:val="-2"/>
          <w:sz w:val="24"/>
          <w:szCs w:val="24"/>
          <w:lang w:val="ru-RU"/>
        </w:rPr>
        <w:t>оценки</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 xml:space="preserve">Отметка «5» </w:t>
      </w:r>
      <w:r w:rsidRPr="008F6D5C">
        <w:rPr>
          <w:rFonts w:ascii="Times New Roman" w:eastAsia="Times New Roman" w:hAnsi="Times New Roman" w:cs="Times New Roman"/>
          <w:sz w:val="24"/>
          <w:szCs w:val="24"/>
          <w:lang w:val="ru-RU"/>
        </w:rPr>
        <w:t>Дан правильный и полный ответ, включающий характеристику содержания музыкального произведения, средств музыкальной выразительности,</w:t>
      </w:r>
      <w:r w:rsidRPr="008F6D5C">
        <w:rPr>
          <w:rFonts w:ascii="Times New Roman" w:eastAsia="Times New Roman" w:hAnsi="Times New Roman" w:cs="Times New Roman"/>
          <w:spacing w:val="-5"/>
          <w:sz w:val="24"/>
          <w:szCs w:val="24"/>
          <w:lang w:val="ru-RU"/>
        </w:rPr>
        <w:t xml:space="preserve"> </w:t>
      </w:r>
      <w:r w:rsidRPr="008F6D5C">
        <w:rPr>
          <w:rFonts w:ascii="Times New Roman" w:eastAsia="Times New Roman" w:hAnsi="Times New Roman" w:cs="Times New Roman"/>
          <w:sz w:val="24"/>
          <w:szCs w:val="24"/>
          <w:lang w:val="ru-RU"/>
        </w:rPr>
        <w:t>ответ</w:t>
      </w:r>
      <w:r w:rsidRPr="008F6D5C">
        <w:rPr>
          <w:rFonts w:ascii="Times New Roman" w:eastAsia="Times New Roman" w:hAnsi="Times New Roman" w:cs="Times New Roman"/>
          <w:spacing w:val="-5"/>
          <w:sz w:val="24"/>
          <w:szCs w:val="24"/>
          <w:lang w:val="ru-RU"/>
        </w:rPr>
        <w:t xml:space="preserve"> </w:t>
      </w:r>
      <w:r>
        <w:rPr>
          <w:rFonts w:ascii="Times New Roman" w:eastAsia="Times New Roman" w:hAnsi="Times New Roman" w:cs="Times New Roman"/>
          <w:spacing w:val="-2"/>
          <w:sz w:val="24"/>
          <w:szCs w:val="24"/>
          <w:lang w:val="ru-RU"/>
        </w:rPr>
        <w:t>самостоятельный.</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Отметка</w:t>
      </w:r>
      <w:r w:rsidRPr="008F6D5C">
        <w:rPr>
          <w:rFonts w:ascii="Times New Roman" w:eastAsia="Times New Roman" w:hAnsi="Times New Roman" w:cs="Times New Roman"/>
          <w:b/>
          <w:spacing w:val="-5"/>
          <w:sz w:val="24"/>
          <w:szCs w:val="24"/>
          <w:lang w:val="ru-RU"/>
        </w:rPr>
        <w:t xml:space="preserve"> </w:t>
      </w:r>
      <w:r w:rsidRPr="008F6D5C">
        <w:rPr>
          <w:rFonts w:ascii="Times New Roman" w:eastAsia="Times New Roman" w:hAnsi="Times New Roman" w:cs="Times New Roman"/>
          <w:b/>
          <w:sz w:val="24"/>
          <w:szCs w:val="24"/>
          <w:lang w:val="ru-RU"/>
        </w:rPr>
        <w:t>«4»</w:t>
      </w:r>
      <w:r w:rsidRPr="008F6D5C">
        <w:rPr>
          <w:rFonts w:ascii="Times New Roman" w:eastAsia="Times New Roman" w:hAnsi="Times New Roman" w:cs="Times New Roman"/>
          <w:b/>
          <w:spacing w:val="-5"/>
          <w:sz w:val="24"/>
          <w:szCs w:val="24"/>
          <w:lang w:val="ru-RU"/>
        </w:rPr>
        <w:t xml:space="preserve"> </w:t>
      </w:r>
      <w:r w:rsidRPr="008F6D5C">
        <w:rPr>
          <w:rFonts w:ascii="Times New Roman" w:eastAsia="Times New Roman" w:hAnsi="Times New Roman" w:cs="Times New Roman"/>
          <w:sz w:val="24"/>
          <w:szCs w:val="24"/>
          <w:lang w:val="ru-RU"/>
        </w:rPr>
        <w:t>Ответ</w:t>
      </w:r>
      <w:r w:rsidRPr="008F6D5C">
        <w:rPr>
          <w:rFonts w:ascii="Times New Roman" w:eastAsia="Times New Roman" w:hAnsi="Times New Roman" w:cs="Times New Roman"/>
          <w:spacing w:val="-5"/>
          <w:sz w:val="24"/>
          <w:szCs w:val="24"/>
          <w:lang w:val="ru-RU"/>
        </w:rPr>
        <w:t xml:space="preserve"> </w:t>
      </w:r>
      <w:r w:rsidRPr="008F6D5C">
        <w:rPr>
          <w:rFonts w:ascii="Times New Roman" w:eastAsia="Times New Roman" w:hAnsi="Times New Roman" w:cs="Times New Roman"/>
          <w:sz w:val="24"/>
          <w:szCs w:val="24"/>
          <w:lang w:val="ru-RU"/>
        </w:rPr>
        <w:t>правильный,</w:t>
      </w:r>
      <w:r w:rsidRPr="008F6D5C">
        <w:rPr>
          <w:rFonts w:ascii="Times New Roman" w:eastAsia="Times New Roman" w:hAnsi="Times New Roman" w:cs="Times New Roman"/>
          <w:spacing w:val="-5"/>
          <w:sz w:val="24"/>
          <w:szCs w:val="24"/>
          <w:lang w:val="ru-RU"/>
        </w:rPr>
        <w:t xml:space="preserve"> </w:t>
      </w:r>
      <w:r w:rsidRPr="008F6D5C">
        <w:rPr>
          <w:rFonts w:ascii="Times New Roman" w:eastAsia="Times New Roman" w:hAnsi="Times New Roman" w:cs="Times New Roman"/>
          <w:sz w:val="24"/>
          <w:szCs w:val="24"/>
          <w:lang w:val="ru-RU"/>
        </w:rPr>
        <w:t>но</w:t>
      </w:r>
      <w:r w:rsidRPr="008F6D5C">
        <w:rPr>
          <w:rFonts w:ascii="Times New Roman" w:eastAsia="Times New Roman" w:hAnsi="Times New Roman" w:cs="Times New Roman"/>
          <w:spacing w:val="-5"/>
          <w:sz w:val="24"/>
          <w:szCs w:val="24"/>
          <w:lang w:val="ru-RU"/>
        </w:rPr>
        <w:t xml:space="preserve"> </w:t>
      </w:r>
      <w:r w:rsidRPr="008F6D5C">
        <w:rPr>
          <w:rFonts w:ascii="Times New Roman" w:eastAsia="Times New Roman" w:hAnsi="Times New Roman" w:cs="Times New Roman"/>
          <w:sz w:val="24"/>
          <w:szCs w:val="24"/>
          <w:lang w:val="ru-RU"/>
        </w:rPr>
        <w:t>неполный:</w:t>
      </w:r>
      <w:r w:rsidRPr="008F6D5C">
        <w:rPr>
          <w:rFonts w:ascii="Times New Roman" w:eastAsia="Times New Roman" w:hAnsi="Times New Roman" w:cs="Times New Roman"/>
          <w:spacing w:val="-7"/>
          <w:sz w:val="24"/>
          <w:szCs w:val="24"/>
          <w:lang w:val="ru-RU"/>
        </w:rPr>
        <w:t xml:space="preserve"> </w:t>
      </w:r>
      <w:r w:rsidRPr="008F6D5C">
        <w:rPr>
          <w:rFonts w:ascii="Times New Roman" w:eastAsia="Times New Roman" w:hAnsi="Times New Roman" w:cs="Times New Roman"/>
          <w:sz w:val="24"/>
          <w:szCs w:val="24"/>
          <w:lang w:val="ru-RU"/>
        </w:rPr>
        <w:t>дана</w:t>
      </w:r>
      <w:r w:rsidRPr="008F6D5C">
        <w:rPr>
          <w:rFonts w:ascii="Times New Roman" w:eastAsia="Times New Roman" w:hAnsi="Times New Roman" w:cs="Times New Roman"/>
          <w:spacing w:val="-6"/>
          <w:sz w:val="24"/>
          <w:szCs w:val="24"/>
          <w:lang w:val="ru-RU"/>
        </w:rPr>
        <w:t xml:space="preserve"> </w:t>
      </w:r>
      <w:r w:rsidRPr="008F6D5C">
        <w:rPr>
          <w:rFonts w:ascii="Times New Roman" w:eastAsia="Times New Roman" w:hAnsi="Times New Roman" w:cs="Times New Roman"/>
          <w:sz w:val="24"/>
          <w:szCs w:val="24"/>
          <w:lang w:val="ru-RU"/>
        </w:rPr>
        <w:t>характеристика содержания музыкального произведения, средств музыкальной выразительности</w:t>
      </w:r>
      <w:r w:rsidRPr="008F6D5C">
        <w:rPr>
          <w:rFonts w:ascii="Times New Roman" w:eastAsia="Times New Roman" w:hAnsi="Times New Roman" w:cs="Times New Roman"/>
          <w:spacing w:val="-4"/>
          <w:sz w:val="24"/>
          <w:szCs w:val="24"/>
          <w:lang w:val="ru-RU"/>
        </w:rPr>
        <w:t xml:space="preserve"> </w:t>
      </w:r>
      <w:r w:rsidRPr="008F6D5C">
        <w:rPr>
          <w:rFonts w:ascii="Times New Roman" w:eastAsia="Times New Roman" w:hAnsi="Times New Roman" w:cs="Times New Roman"/>
          <w:sz w:val="24"/>
          <w:szCs w:val="24"/>
          <w:lang w:val="ru-RU"/>
        </w:rPr>
        <w:t>с</w:t>
      </w:r>
      <w:r w:rsidRPr="008F6D5C">
        <w:rPr>
          <w:rFonts w:ascii="Times New Roman" w:eastAsia="Times New Roman" w:hAnsi="Times New Roman" w:cs="Times New Roman"/>
          <w:spacing w:val="-6"/>
          <w:sz w:val="24"/>
          <w:szCs w:val="24"/>
          <w:lang w:val="ru-RU"/>
        </w:rPr>
        <w:t xml:space="preserve"> </w:t>
      </w:r>
      <w:r w:rsidRPr="008F6D5C">
        <w:rPr>
          <w:rFonts w:ascii="Times New Roman" w:eastAsia="Times New Roman" w:hAnsi="Times New Roman" w:cs="Times New Roman"/>
          <w:sz w:val="24"/>
          <w:szCs w:val="24"/>
          <w:lang w:val="ru-RU"/>
        </w:rPr>
        <w:t>наводящими</w:t>
      </w:r>
      <w:r w:rsidRPr="008F6D5C">
        <w:rPr>
          <w:rFonts w:ascii="Times New Roman" w:eastAsia="Times New Roman" w:hAnsi="Times New Roman" w:cs="Times New Roman"/>
          <w:spacing w:val="-3"/>
          <w:sz w:val="24"/>
          <w:szCs w:val="24"/>
          <w:lang w:val="ru-RU"/>
        </w:rPr>
        <w:t xml:space="preserve"> </w:t>
      </w:r>
      <w:r w:rsidRPr="008F6D5C">
        <w:rPr>
          <w:rFonts w:ascii="Times New Roman" w:eastAsia="Times New Roman" w:hAnsi="Times New Roman" w:cs="Times New Roman"/>
          <w:sz w:val="24"/>
          <w:szCs w:val="24"/>
          <w:lang w:val="ru-RU"/>
        </w:rPr>
        <w:t>(1-2)</w:t>
      </w:r>
      <w:r w:rsidRPr="008F6D5C">
        <w:rPr>
          <w:rFonts w:ascii="Times New Roman" w:eastAsia="Times New Roman" w:hAnsi="Times New Roman" w:cs="Times New Roman"/>
          <w:spacing w:val="-4"/>
          <w:sz w:val="24"/>
          <w:szCs w:val="24"/>
          <w:lang w:val="ru-RU"/>
        </w:rPr>
        <w:t xml:space="preserve"> </w:t>
      </w:r>
      <w:r w:rsidRPr="008F6D5C">
        <w:rPr>
          <w:rFonts w:ascii="Times New Roman" w:eastAsia="Times New Roman" w:hAnsi="Times New Roman" w:cs="Times New Roman"/>
          <w:sz w:val="24"/>
          <w:szCs w:val="24"/>
          <w:lang w:val="ru-RU"/>
        </w:rPr>
        <w:t xml:space="preserve">вопросами </w:t>
      </w:r>
      <w:r w:rsidRPr="008F6D5C">
        <w:rPr>
          <w:rFonts w:ascii="Times New Roman" w:eastAsia="Times New Roman" w:hAnsi="Times New Roman" w:cs="Times New Roman"/>
          <w:spacing w:val="-2"/>
          <w:sz w:val="24"/>
          <w:szCs w:val="24"/>
          <w:lang w:val="ru-RU"/>
        </w:rPr>
        <w:t>учителя</w:t>
      </w:r>
      <w:r>
        <w:rPr>
          <w:rFonts w:ascii="Times New Roman" w:eastAsia="Times New Roman" w:hAnsi="Times New Roman" w:cs="Times New Roman"/>
          <w:spacing w:val="-2"/>
          <w:sz w:val="24"/>
          <w:szCs w:val="24"/>
          <w:lang w:val="ru-RU"/>
        </w:rPr>
        <w:t>.</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 xml:space="preserve">Отметка «3» </w:t>
      </w:r>
      <w:r w:rsidRPr="008F6D5C">
        <w:rPr>
          <w:rFonts w:ascii="Times New Roman" w:eastAsia="Times New Roman" w:hAnsi="Times New Roman" w:cs="Times New Roman"/>
          <w:sz w:val="24"/>
          <w:szCs w:val="24"/>
          <w:lang w:val="ru-RU"/>
        </w:rPr>
        <w:t>Ответ правильный, но неполный, средства музыкальной выразительности</w:t>
      </w:r>
      <w:r w:rsidRPr="008F6D5C">
        <w:rPr>
          <w:rFonts w:ascii="Times New Roman" w:eastAsia="Times New Roman" w:hAnsi="Times New Roman" w:cs="Times New Roman"/>
          <w:spacing w:val="-8"/>
          <w:sz w:val="24"/>
          <w:szCs w:val="24"/>
          <w:lang w:val="ru-RU"/>
        </w:rPr>
        <w:t xml:space="preserve"> </w:t>
      </w:r>
      <w:r w:rsidRPr="008F6D5C">
        <w:rPr>
          <w:rFonts w:ascii="Times New Roman" w:eastAsia="Times New Roman" w:hAnsi="Times New Roman" w:cs="Times New Roman"/>
          <w:sz w:val="24"/>
          <w:szCs w:val="24"/>
          <w:lang w:val="ru-RU"/>
        </w:rPr>
        <w:t>раскрыты</w:t>
      </w:r>
      <w:r w:rsidRPr="008F6D5C">
        <w:rPr>
          <w:rFonts w:ascii="Times New Roman" w:eastAsia="Times New Roman" w:hAnsi="Times New Roman" w:cs="Times New Roman"/>
          <w:spacing w:val="-8"/>
          <w:sz w:val="24"/>
          <w:szCs w:val="24"/>
          <w:lang w:val="ru-RU"/>
        </w:rPr>
        <w:t xml:space="preserve"> </w:t>
      </w:r>
      <w:r w:rsidRPr="008F6D5C">
        <w:rPr>
          <w:rFonts w:ascii="Times New Roman" w:eastAsia="Times New Roman" w:hAnsi="Times New Roman" w:cs="Times New Roman"/>
          <w:sz w:val="24"/>
          <w:szCs w:val="24"/>
          <w:lang w:val="ru-RU"/>
        </w:rPr>
        <w:t>недостаточно,</w:t>
      </w:r>
      <w:r w:rsidRPr="008F6D5C">
        <w:rPr>
          <w:rFonts w:ascii="Times New Roman" w:eastAsia="Times New Roman" w:hAnsi="Times New Roman" w:cs="Times New Roman"/>
          <w:spacing w:val="-8"/>
          <w:sz w:val="24"/>
          <w:szCs w:val="24"/>
          <w:lang w:val="ru-RU"/>
        </w:rPr>
        <w:t xml:space="preserve"> </w:t>
      </w:r>
      <w:r w:rsidRPr="008F6D5C">
        <w:rPr>
          <w:rFonts w:ascii="Times New Roman" w:eastAsia="Times New Roman" w:hAnsi="Times New Roman" w:cs="Times New Roman"/>
          <w:sz w:val="24"/>
          <w:szCs w:val="24"/>
          <w:lang w:val="ru-RU"/>
        </w:rPr>
        <w:t>допустимы</w:t>
      </w:r>
      <w:r w:rsidRPr="008F6D5C">
        <w:rPr>
          <w:rFonts w:ascii="Times New Roman" w:eastAsia="Times New Roman" w:hAnsi="Times New Roman" w:cs="Times New Roman"/>
          <w:spacing w:val="-8"/>
          <w:sz w:val="24"/>
          <w:szCs w:val="24"/>
          <w:lang w:val="ru-RU"/>
        </w:rPr>
        <w:t xml:space="preserve"> </w:t>
      </w:r>
      <w:r w:rsidRPr="008F6D5C">
        <w:rPr>
          <w:rFonts w:ascii="Times New Roman" w:eastAsia="Times New Roman" w:hAnsi="Times New Roman" w:cs="Times New Roman"/>
          <w:sz w:val="24"/>
          <w:szCs w:val="24"/>
          <w:lang w:val="ru-RU"/>
        </w:rPr>
        <w:t>несколько</w:t>
      </w:r>
      <w:r w:rsidRPr="008F6D5C">
        <w:rPr>
          <w:rFonts w:ascii="Times New Roman" w:eastAsia="Times New Roman" w:hAnsi="Times New Roman" w:cs="Times New Roman"/>
          <w:spacing w:val="-8"/>
          <w:sz w:val="24"/>
          <w:szCs w:val="24"/>
          <w:lang w:val="ru-RU"/>
        </w:rPr>
        <w:t xml:space="preserve"> </w:t>
      </w:r>
      <w:r w:rsidRPr="008F6D5C">
        <w:rPr>
          <w:rFonts w:ascii="Times New Roman" w:eastAsia="Times New Roman" w:hAnsi="Times New Roman" w:cs="Times New Roman"/>
          <w:sz w:val="24"/>
          <w:szCs w:val="24"/>
          <w:lang w:val="ru-RU"/>
        </w:rPr>
        <w:t>наводящих вопросов учителя</w:t>
      </w:r>
      <w:r>
        <w:rPr>
          <w:rFonts w:ascii="Times New Roman" w:eastAsia="Times New Roman" w:hAnsi="Times New Roman" w:cs="Times New Roman"/>
          <w:sz w:val="24"/>
          <w:szCs w:val="24"/>
          <w:lang w:val="ru-RU"/>
        </w:rPr>
        <w:t>.</w:t>
      </w:r>
    </w:p>
    <w:p w:rsid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pacing w:val="-2"/>
          <w:sz w:val="24"/>
          <w:szCs w:val="24"/>
          <w:lang w:val="ru-RU"/>
        </w:rPr>
      </w:pPr>
      <w:r w:rsidRPr="008F6D5C">
        <w:rPr>
          <w:rFonts w:ascii="Times New Roman" w:eastAsia="Times New Roman" w:hAnsi="Times New Roman" w:cs="Times New Roman"/>
          <w:b/>
          <w:sz w:val="24"/>
          <w:szCs w:val="24"/>
          <w:lang w:val="ru-RU"/>
        </w:rPr>
        <w:t>Отметка</w:t>
      </w:r>
      <w:r w:rsidRPr="008F6D5C">
        <w:rPr>
          <w:rFonts w:ascii="Times New Roman" w:eastAsia="Times New Roman" w:hAnsi="Times New Roman" w:cs="Times New Roman"/>
          <w:b/>
          <w:spacing w:val="-6"/>
          <w:sz w:val="24"/>
          <w:szCs w:val="24"/>
          <w:lang w:val="ru-RU"/>
        </w:rPr>
        <w:t xml:space="preserve"> </w:t>
      </w:r>
      <w:r w:rsidRPr="008F6D5C">
        <w:rPr>
          <w:rFonts w:ascii="Times New Roman" w:eastAsia="Times New Roman" w:hAnsi="Times New Roman" w:cs="Times New Roman"/>
          <w:b/>
          <w:sz w:val="24"/>
          <w:szCs w:val="24"/>
          <w:lang w:val="ru-RU"/>
        </w:rPr>
        <w:t>«2»</w:t>
      </w:r>
      <w:r w:rsidRPr="008F6D5C">
        <w:rPr>
          <w:rFonts w:ascii="Times New Roman" w:eastAsia="Times New Roman" w:hAnsi="Times New Roman" w:cs="Times New Roman"/>
          <w:b/>
          <w:spacing w:val="-3"/>
          <w:sz w:val="24"/>
          <w:szCs w:val="24"/>
          <w:lang w:val="ru-RU"/>
        </w:rPr>
        <w:t xml:space="preserve"> </w:t>
      </w:r>
      <w:r w:rsidRPr="008F6D5C">
        <w:rPr>
          <w:rFonts w:ascii="Times New Roman" w:eastAsia="Times New Roman" w:hAnsi="Times New Roman" w:cs="Times New Roman"/>
          <w:sz w:val="24"/>
          <w:szCs w:val="24"/>
          <w:lang w:val="ru-RU"/>
        </w:rPr>
        <w:t>Ответ</w:t>
      </w:r>
      <w:r w:rsidRPr="008F6D5C">
        <w:rPr>
          <w:rFonts w:ascii="Times New Roman" w:eastAsia="Times New Roman" w:hAnsi="Times New Roman" w:cs="Times New Roman"/>
          <w:spacing w:val="-3"/>
          <w:sz w:val="24"/>
          <w:szCs w:val="24"/>
          <w:lang w:val="ru-RU"/>
        </w:rPr>
        <w:t xml:space="preserve"> </w:t>
      </w:r>
      <w:r w:rsidRPr="008F6D5C">
        <w:rPr>
          <w:rFonts w:ascii="Times New Roman" w:eastAsia="Times New Roman" w:hAnsi="Times New Roman" w:cs="Times New Roman"/>
          <w:sz w:val="24"/>
          <w:szCs w:val="24"/>
          <w:lang w:val="ru-RU"/>
        </w:rPr>
        <w:t>обнаруживает</w:t>
      </w:r>
      <w:r w:rsidRPr="008F6D5C">
        <w:rPr>
          <w:rFonts w:ascii="Times New Roman" w:eastAsia="Times New Roman" w:hAnsi="Times New Roman" w:cs="Times New Roman"/>
          <w:spacing w:val="-3"/>
          <w:sz w:val="24"/>
          <w:szCs w:val="24"/>
          <w:lang w:val="ru-RU"/>
        </w:rPr>
        <w:t xml:space="preserve"> </w:t>
      </w:r>
      <w:r w:rsidRPr="008F6D5C">
        <w:rPr>
          <w:rFonts w:ascii="Times New Roman" w:eastAsia="Times New Roman" w:hAnsi="Times New Roman" w:cs="Times New Roman"/>
          <w:sz w:val="24"/>
          <w:szCs w:val="24"/>
          <w:lang w:val="ru-RU"/>
        </w:rPr>
        <w:t>незнание</w:t>
      </w:r>
      <w:r w:rsidRPr="008F6D5C">
        <w:rPr>
          <w:rFonts w:ascii="Times New Roman" w:eastAsia="Times New Roman" w:hAnsi="Times New Roman" w:cs="Times New Roman"/>
          <w:spacing w:val="-5"/>
          <w:sz w:val="24"/>
          <w:szCs w:val="24"/>
          <w:lang w:val="ru-RU"/>
        </w:rPr>
        <w:t xml:space="preserve"> </w:t>
      </w:r>
      <w:r w:rsidRPr="008F6D5C">
        <w:rPr>
          <w:rFonts w:ascii="Times New Roman" w:eastAsia="Times New Roman" w:hAnsi="Times New Roman" w:cs="Times New Roman"/>
          <w:sz w:val="24"/>
          <w:szCs w:val="24"/>
          <w:lang w:val="ru-RU"/>
        </w:rPr>
        <w:t>и</w:t>
      </w:r>
      <w:r w:rsidRPr="008F6D5C">
        <w:rPr>
          <w:rFonts w:ascii="Times New Roman" w:eastAsia="Times New Roman" w:hAnsi="Times New Roman" w:cs="Times New Roman"/>
          <w:spacing w:val="-5"/>
          <w:sz w:val="24"/>
          <w:szCs w:val="24"/>
          <w:lang w:val="ru-RU"/>
        </w:rPr>
        <w:t xml:space="preserve"> </w:t>
      </w:r>
      <w:r w:rsidRPr="008F6D5C">
        <w:rPr>
          <w:rFonts w:ascii="Times New Roman" w:eastAsia="Times New Roman" w:hAnsi="Times New Roman" w:cs="Times New Roman"/>
          <w:sz w:val="24"/>
          <w:szCs w:val="24"/>
          <w:lang w:val="ru-RU"/>
        </w:rPr>
        <w:t>непонимание</w:t>
      </w:r>
      <w:r w:rsidRPr="008F6D5C">
        <w:rPr>
          <w:rFonts w:ascii="Times New Roman" w:eastAsia="Times New Roman" w:hAnsi="Times New Roman" w:cs="Times New Roman"/>
          <w:spacing w:val="-2"/>
          <w:sz w:val="24"/>
          <w:szCs w:val="24"/>
          <w:lang w:val="ru-RU"/>
        </w:rPr>
        <w:t xml:space="preserve"> </w:t>
      </w:r>
      <w:r w:rsidRPr="008F6D5C">
        <w:rPr>
          <w:rFonts w:ascii="Times New Roman" w:eastAsia="Times New Roman" w:hAnsi="Times New Roman" w:cs="Times New Roman"/>
          <w:sz w:val="24"/>
          <w:szCs w:val="24"/>
          <w:lang w:val="ru-RU"/>
        </w:rPr>
        <w:t>учебного</w:t>
      </w:r>
      <w:r w:rsidRPr="008F6D5C">
        <w:rPr>
          <w:rFonts w:ascii="Times New Roman" w:eastAsia="Times New Roman" w:hAnsi="Times New Roman" w:cs="Times New Roman"/>
          <w:spacing w:val="-1"/>
          <w:sz w:val="24"/>
          <w:szCs w:val="24"/>
          <w:lang w:val="ru-RU"/>
        </w:rPr>
        <w:t xml:space="preserve"> </w:t>
      </w:r>
      <w:r w:rsidRPr="008F6D5C">
        <w:rPr>
          <w:rFonts w:ascii="Times New Roman" w:eastAsia="Times New Roman" w:hAnsi="Times New Roman" w:cs="Times New Roman"/>
          <w:spacing w:val="-2"/>
          <w:sz w:val="24"/>
          <w:szCs w:val="24"/>
          <w:lang w:val="ru-RU"/>
        </w:rPr>
        <w:t>материала.</w:t>
      </w:r>
    </w:p>
    <w:p w:rsidR="00FB78A2" w:rsidRDefault="00FB78A2" w:rsidP="00FB78A2">
      <w:pPr>
        <w:widowControl w:val="0"/>
        <w:autoSpaceDE w:val="0"/>
        <w:autoSpaceDN w:val="0"/>
        <w:spacing w:after="0" w:line="240" w:lineRule="auto"/>
        <w:jc w:val="both"/>
        <w:rPr>
          <w:rFonts w:ascii="Times New Roman" w:eastAsia="Times New Roman" w:hAnsi="Times New Roman" w:cs="Times New Roman"/>
          <w:spacing w:val="-2"/>
          <w:sz w:val="24"/>
          <w:szCs w:val="24"/>
          <w:lang w:val="ru-RU"/>
        </w:rPr>
      </w:pPr>
      <w:r w:rsidRPr="00FB78A2">
        <w:rPr>
          <w:rFonts w:ascii="Times New Roman" w:eastAsia="Times New Roman" w:hAnsi="Times New Roman" w:cs="Times New Roman"/>
          <w:i/>
          <w:spacing w:val="-2"/>
          <w:sz w:val="24"/>
          <w:szCs w:val="24"/>
          <w:lang w:val="ru-RU"/>
        </w:rPr>
        <w:t>Примечание:</w:t>
      </w:r>
      <w:r>
        <w:rPr>
          <w:rFonts w:ascii="Times New Roman" w:eastAsia="Times New Roman" w:hAnsi="Times New Roman" w:cs="Times New Roman"/>
          <w:spacing w:val="-2"/>
          <w:sz w:val="24"/>
          <w:szCs w:val="24"/>
          <w:lang w:val="ru-RU"/>
        </w:rPr>
        <w:t xml:space="preserve"> </w:t>
      </w:r>
    </w:p>
    <w:p w:rsidR="00FB78A2" w:rsidRPr="008F6D5C" w:rsidRDefault="00FB78A2" w:rsidP="00FB78A2">
      <w:pPr>
        <w:widowControl w:val="0"/>
        <w:autoSpaceDE w:val="0"/>
        <w:autoSpaceDN w:val="0"/>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Учитывается </w:t>
      </w:r>
      <w:r w:rsidRPr="008F6D5C">
        <w:rPr>
          <w:rFonts w:ascii="Times New Roman" w:eastAsia="Times New Roman" w:hAnsi="Times New Roman" w:cs="Times New Roman"/>
          <w:sz w:val="24"/>
          <w:szCs w:val="24"/>
          <w:lang w:val="ru-RU"/>
        </w:rPr>
        <w:t>степень раскрытия эмоционального содержания музыкального</w:t>
      </w:r>
      <w:r w:rsidRPr="008F6D5C">
        <w:rPr>
          <w:rFonts w:ascii="Times New Roman" w:eastAsia="Times New Roman" w:hAnsi="Times New Roman" w:cs="Times New Roman"/>
          <w:spacing w:val="40"/>
          <w:sz w:val="24"/>
          <w:szCs w:val="24"/>
          <w:lang w:val="ru-RU"/>
        </w:rPr>
        <w:t xml:space="preserve"> </w:t>
      </w:r>
      <w:r w:rsidRPr="008F6D5C">
        <w:rPr>
          <w:rFonts w:ascii="Times New Roman" w:eastAsia="Times New Roman" w:hAnsi="Times New Roman" w:cs="Times New Roman"/>
          <w:sz w:val="24"/>
          <w:szCs w:val="24"/>
          <w:lang w:val="ru-RU"/>
        </w:rPr>
        <w:t>произведения через средства</w:t>
      </w:r>
      <w:r>
        <w:rPr>
          <w:rFonts w:ascii="Times New Roman" w:eastAsia="Times New Roman" w:hAnsi="Times New Roman" w:cs="Times New Roman"/>
          <w:sz w:val="24"/>
          <w:szCs w:val="24"/>
          <w:lang w:val="ru-RU"/>
        </w:rPr>
        <w:t xml:space="preserve"> музыкальной выразительности; </w:t>
      </w:r>
      <w:r w:rsidRPr="008F6D5C">
        <w:rPr>
          <w:rFonts w:ascii="Times New Roman" w:eastAsia="Times New Roman" w:hAnsi="Times New Roman" w:cs="Times New Roman"/>
          <w:sz w:val="24"/>
          <w:szCs w:val="24"/>
          <w:lang w:val="ru-RU"/>
        </w:rPr>
        <w:t>самостоятельность в разбо</w:t>
      </w:r>
      <w:r>
        <w:rPr>
          <w:rFonts w:ascii="Times New Roman" w:eastAsia="Times New Roman" w:hAnsi="Times New Roman" w:cs="Times New Roman"/>
          <w:sz w:val="24"/>
          <w:szCs w:val="24"/>
          <w:lang w:val="ru-RU"/>
        </w:rPr>
        <w:t xml:space="preserve">ре музыкального произведения; </w:t>
      </w:r>
      <w:r w:rsidRPr="008F6D5C">
        <w:rPr>
          <w:rFonts w:ascii="Times New Roman" w:eastAsia="Times New Roman" w:hAnsi="Times New Roman" w:cs="Times New Roman"/>
          <w:sz w:val="24"/>
          <w:szCs w:val="24"/>
          <w:lang w:val="ru-RU"/>
        </w:rPr>
        <w:t xml:space="preserve">умение </w:t>
      </w:r>
      <w:r>
        <w:rPr>
          <w:rFonts w:ascii="Times New Roman" w:eastAsia="Times New Roman" w:hAnsi="Times New Roman" w:cs="Times New Roman"/>
          <w:sz w:val="24"/>
          <w:szCs w:val="24"/>
          <w:lang w:val="ru-RU"/>
        </w:rPr>
        <w:t>об</w:t>
      </w:r>
      <w:r w:rsidRPr="008F6D5C">
        <w:rPr>
          <w:rFonts w:ascii="Times New Roman" w:eastAsia="Times New Roman" w:hAnsi="Times New Roman" w:cs="Times New Roman"/>
          <w:sz w:val="24"/>
          <w:szCs w:val="24"/>
          <w:lang w:val="ru-RU"/>
        </w:rPr>
        <w:t>уча</w:t>
      </w:r>
      <w:r>
        <w:rPr>
          <w:rFonts w:ascii="Times New Roman" w:eastAsia="Times New Roman" w:hAnsi="Times New Roman" w:cs="Times New Roman"/>
          <w:sz w:val="24"/>
          <w:szCs w:val="24"/>
          <w:lang w:val="ru-RU"/>
        </w:rPr>
        <w:t>ю</w:t>
      </w:r>
      <w:r w:rsidRPr="008F6D5C">
        <w:rPr>
          <w:rFonts w:ascii="Times New Roman" w:eastAsia="Times New Roman" w:hAnsi="Times New Roman" w:cs="Times New Roman"/>
          <w:sz w:val="24"/>
          <w:szCs w:val="24"/>
          <w:lang w:val="ru-RU"/>
        </w:rPr>
        <w:t>щегося сравнивать произведения и делать самостоятельные обобщения на основе полученных знаний.</w:t>
      </w:r>
    </w:p>
    <w:p w:rsidR="00F446A9" w:rsidRDefault="00F446A9" w:rsidP="008F6D5C">
      <w:pPr>
        <w:widowControl w:val="0"/>
        <w:autoSpaceDE w:val="0"/>
        <w:autoSpaceDN w:val="0"/>
        <w:spacing w:after="0" w:line="240" w:lineRule="auto"/>
        <w:ind w:firstLine="567"/>
        <w:jc w:val="center"/>
        <w:rPr>
          <w:rFonts w:ascii="Times New Roman" w:eastAsia="Times New Roman" w:hAnsi="Times New Roman" w:cs="Times New Roman"/>
          <w:b/>
          <w:i/>
          <w:iCs/>
          <w:sz w:val="24"/>
          <w:szCs w:val="24"/>
          <w:u w:val="single"/>
          <w:lang w:val="ru-RU"/>
        </w:rPr>
      </w:pPr>
    </w:p>
    <w:p w:rsidR="008F6D5C" w:rsidRPr="008F6D5C" w:rsidRDefault="008F6D5C" w:rsidP="008F6D5C">
      <w:pPr>
        <w:widowControl w:val="0"/>
        <w:autoSpaceDE w:val="0"/>
        <w:autoSpaceDN w:val="0"/>
        <w:spacing w:after="0" w:line="240" w:lineRule="auto"/>
        <w:ind w:firstLine="567"/>
        <w:jc w:val="center"/>
        <w:rPr>
          <w:rFonts w:ascii="Times New Roman" w:eastAsia="Times New Roman" w:hAnsi="Times New Roman" w:cs="Times New Roman"/>
          <w:b/>
          <w:i/>
          <w:iCs/>
          <w:sz w:val="24"/>
          <w:szCs w:val="24"/>
          <w:u w:val="single"/>
          <w:lang w:val="ru-RU"/>
        </w:rPr>
      </w:pPr>
      <w:r>
        <w:rPr>
          <w:rFonts w:ascii="Times New Roman" w:eastAsia="Times New Roman" w:hAnsi="Times New Roman" w:cs="Times New Roman"/>
          <w:b/>
          <w:i/>
          <w:iCs/>
          <w:sz w:val="24"/>
          <w:szCs w:val="24"/>
          <w:u w:val="single"/>
          <w:lang w:val="ru-RU"/>
        </w:rPr>
        <w:t>Хоровое пение</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i/>
          <w:sz w:val="24"/>
          <w:szCs w:val="24"/>
          <w:lang w:val="ru-RU"/>
        </w:rPr>
      </w:pPr>
      <w:r w:rsidRPr="008F6D5C">
        <w:rPr>
          <w:rFonts w:ascii="Times New Roman" w:eastAsia="Times New Roman" w:hAnsi="Times New Roman" w:cs="Times New Roman"/>
          <w:i/>
          <w:sz w:val="24"/>
          <w:szCs w:val="24"/>
          <w:lang w:val="ru-RU"/>
        </w:rPr>
        <w:t>Критерии</w:t>
      </w:r>
      <w:r w:rsidRPr="008F6D5C">
        <w:rPr>
          <w:rFonts w:ascii="Times New Roman" w:eastAsia="Times New Roman" w:hAnsi="Times New Roman" w:cs="Times New Roman"/>
          <w:i/>
          <w:spacing w:val="-3"/>
          <w:sz w:val="24"/>
          <w:szCs w:val="24"/>
          <w:lang w:val="ru-RU"/>
        </w:rPr>
        <w:t xml:space="preserve"> </w:t>
      </w:r>
      <w:r w:rsidRPr="008F6D5C">
        <w:rPr>
          <w:rFonts w:ascii="Times New Roman" w:eastAsia="Times New Roman" w:hAnsi="Times New Roman" w:cs="Times New Roman"/>
          <w:i/>
          <w:spacing w:val="-2"/>
          <w:sz w:val="24"/>
          <w:szCs w:val="24"/>
          <w:lang w:val="ru-RU"/>
        </w:rPr>
        <w:t>оценки</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 xml:space="preserve">Отметка «5» </w:t>
      </w:r>
      <w:r w:rsidRPr="008F6D5C">
        <w:rPr>
          <w:rFonts w:ascii="Times New Roman" w:eastAsia="Times New Roman" w:hAnsi="Times New Roman" w:cs="Times New Roman"/>
          <w:sz w:val="24"/>
          <w:szCs w:val="24"/>
          <w:lang w:val="ru-RU"/>
        </w:rPr>
        <w:t xml:space="preserve">Знание мелодической линии и текста песни, чистое интонирование и ритмически точное исполнение, выразительное исполнение; </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 xml:space="preserve">Отметка «4» </w:t>
      </w:r>
      <w:r w:rsidRPr="008F6D5C">
        <w:rPr>
          <w:rFonts w:ascii="Times New Roman" w:eastAsia="Times New Roman" w:hAnsi="Times New Roman" w:cs="Times New Roman"/>
          <w:sz w:val="24"/>
          <w:szCs w:val="24"/>
          <w:lang w:val="ru-RU"/>
        </w:rPr>
        <w:t xml:space="preserve">Знание мелодической линии и текста песни, в основном чистое интонирование, ритмически правильное, пение недостаточно выразительное; </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 xml:space="preserve">Отметка «3» </w:t>
      </w:r>
      <w:r w:rsidRPr="008F6D5C">
        <w:rPr>
          <w:rFonts w:ascii="Times New Roman" w:eastAsia="Times New Roman" w:hAnsi="Times New Roman" w:cs="Times New Roman"/>
          <w:sz w:val="24"/>
          <w:szCs w:val="24"/>
          <w:lang w:val="ru-RU"/>
        </w:rPr>
        <w:t>Допускаются отдельные неточности в исполнении мелодии и текста песни, неуверенное и не вполне точное,</w:t>
      </w:r>
      <w:r w:rsidRPr="008F6D5C">
        <w:rPr>
          <w:rFonts w:ascii="Times New Roman" w:eastAsia="Times New Roman" w:hAnsi="Times New Roman" w:cs="Times New Roman"/>
          <w:spacing w:val="80"/>
          <w:sz w:val="24"/>
          <w:szCs w:val="24"/>
          <w:lang w:val="ru-RU"/>
        </w:rPr>
        <w:t xml:space="preserve"> </w:t>
      </w:r>
      <w:r w:rsidRPr="008F6D5C">
        <w:rPr>
          <w:rFonts w:ascii="Times New Roman" w:eastAsia="Times New Roman" w:hAnsi="Times New Roman" w:cs="Times New Roman"/>
          <w:sz w:val="24"/>
          <w:szCs w:val="24"/>
          <w:lang w:val="ru-RU"/>
        </w:rPr>
        <w:t>иногда фальшивое исполнение, есть ритмические неточности, пение невыразительное</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pacing w:val="-2"/>
          <w:sz w:val="24"/>
          <w:szCs w:val="24"/>
          <w:lang w:val="ru-RU"/>
        </w:rPr>
      </w:pPr>
      <w:r w:rsidRPr="008F6D5C">
        <w:rPr>
          <w:rFonts w:ascii="Times New Roman" w:eastAsia="Times New Roman" w:hAnsi="Times New Roman" w:cs="Times New Roman"/>
          <w:b/>
          <w:sz w:val="24"/>
          <w:szCs w:val="24"/>
          <w:lang w:val="ru-RU"/>
        </w:rPr>
        <w:t>Отметка</w:t>
      </w:r>
      <w:r w:rsidRPr="008F6D5C">
        <w:rPr>
          <w:rFonts w:ascii="Times New Roman" w:eastAsia="Times New Roman" w:hAnsi="Times New Roman" w:cs="Times New Roman"/>
          <w:b/>
          <w:spacing w:val="-4"/>
          <w:sz w:val="24"/>
          <w:szCs w:val="24"/>
          <w:lang w:val="ru-RU"/>
        </w:rPr>
        <w:t xml:space="preserve"> </w:t>
      </w:r>
      <w:r w:rsidRPr="008F6D5C">
        <w:rPr>
          <w:rFonts w:ascii="Times New Roman" w:eastAsia="Times New Roman" w:hAnsi="Times New Roman" w:cs="Times New Roman"/>
          <w:b/>
          <w:sz w:val="24"/>
          <w:szCs w:val="24"/>
          <w:lang w:val="ru-RU"/>
        </w:rPr>
        <w:t>«2»</w:t>
      </w:r>
      <w:r w:rsidRPr="008F6D5C">
        <w:rPr>
          <w:rFonts w:ascii="Times New Roman" w:eastAsia="Times New Roman" w:hAnsi="Times New Roman" w:cs="Times New Roman"/>
          <w:b/>
          <w:spacing w:val="-4"/>
          <w:sz w:val="24"/>
          <w:szCs w:val="24"/>
          <w:lang w:val="ru-RU"/>
        </w:rPr>
        <w:t xml:space="preserve"> </w:t>
      </w:r>
      <w:r w:rsidRPr="008F6D5C">
        <w:rPr>
          <w:rFonts w:ascii="Times New Roman" w:eastAsia="Times New Roman" w:hAnsi="Times New Roman" w:cs="Times New Roman"/>
          <w:sz w:val="24"/>
          <w:szCs w:val="24"/>
          <w:lang w:val="ru-RU"/>
        </w:rPr>
        <w:t>Исполнение</w:t>
      </w:r>
      <w:r w:rsidRPr="008F6D5C">
        <w:rPr>
          <w:rFonts w:ascii="Times New Roman" w:eastAsia="Times New Roman" w:hAnsi="Times New Roman" w:cs="Times New Roman"/>
          <w:spacing w:val="-4"/>
          <w:sz w:val="24"/>
          <w:szCs w:val="24"/>
          <w:lang w:val="ru-RU"/>
        </w:rPr>
        <w:t xml:space="preserve"> </w:t>
      </w:r>
      <w:r w:rsidRPr="008F6D5C">
        <w:rPr>
          <w:rFonts w:ascii="Times New Roman" w:eastAsia="Times New Roman" w:hAnsi="Times New Roman" w:cs="Times New Roman"/>
          <w:sz w:val="24"/>
          <w:szCs w:val="24"/>
          <w:lang w:val="ru-RU"/>
        </w:rPr>
        <w:t>неуверенное,</w:t>
      </w:r>
      <w:r w:rsidRPr="008F6D5C">
        <w:rPr>
          <w:rFonts w:ascii="Times New Roman" w:eastAsia="Times New Roman" w:hAnsi="Times New Roman" w:cs="Times New Roman"/>
          <w:spacing w:val="-3"/>
          <w:sz w:val="24"/>
          <w:szCs w:val="24"/>
          <w:lang w:val="ru-RU"/>
        </w:rPr>
        <w:t xml:space="preserve"> </w:t>
      </w:r>
      <w:r w:rsidRPr="008F6D5C">
        <w:rPr>
          <w:rFonts w:ascii="Times New Roman" w:eastAsia="Times New Roman" w:hAnsi="Times New Roman" w:cs="Times New Roman"/>
          <w:spacing w:val="-2"/>
          <w:sz w:val="24"/>
          <w:szCs w:val="24"/>
          <w:lang w:val="ru-RU"/>
        </w:rPr>
        <w:t>фальшивое.</w:t>
      </w:r>
    </w:p>
    <w:p w:rsidR="00F446A9" w:rsidRDefault="00F446A9" w:rsidP="008F6D5C">
      <w:pPr>
        <w:widowControl w:val="0"/>
        <w:autoSpaceDE w:val="0"/>
        <w:autoSpaceDN w:val="0"/>
        <w:spacing w:after="0" w:line="240" w:lineRule="auto"/>
        <w:ind w:firstLine="567"/>
        <w:jc w:val="center"/>
        <w:rPr>
          <w:rFonts w:ascii="Times New Roman" w:eastAsia="Times New Roman" w:hAnsi="Times New Roman" w:cs="Times New Roman"/>
          <w:b/>
          <w:i/>
          <w:sz w:val="24"/>
          <w:szCs w:val="24"/>
          <w:u w:val="single"/>
          <w:lang w:val="ru-RU"/>
        </w:rPr>
      </w:pPr>
    </w:p>
    <w:p w:rsidR="008F6D5C" w:rsidRPr="008F6D5C" w:rsidRDefault="008F6D5C" w:rsidP="008F6D5C">
      <w:pPr>
        <w:widowControl w:val="0"/>
        <w:autoSpaceDE w:val="0"/>
        <w:autoSpaceDN w:val="0"/>
        <w:spacing w:after="0" w:line="240" w:lineRule="auto"/>
        <w:ind w:firstLine="567"/>
        <w:jc w:val="center"/>
        <w:rPr>
          <w:rFonts w:ascii="Times New Roman" w:eastAsia="Times New Roman" w:hAnsi="Times New Roman" w:cs="Times New Roman"/>
          <w:i/>
          <w:spacing w:val="-2"/>
          <w:sz w:val="24"/>
          <w:szCs w:val="24"/>
          <w:u w:val="single"/>
          <w:lang w:val="ru-RU"/>
        </w:rPr>
      </w:pPr>
      <w:r>
        <w:rPr>
          <w:rFonts w:ascii="Times New Roman" w:eastAsia="Times New Roman" w:hAnsi="Times New Roman" w:cs="Times New Roman"/>
          <w:b/>
          <w:i/>
          <w:sz w:val="24"/>
          <w:szCs w:val="24"/>
          <w:u w:val="single"/>
          <w:lang w:val="ru-RU"/>
        </w:rPr>
        <w:t>Музыкальная терминология</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i/>
          <w:sz w:val="24"/>
          <w:szCs w:val="24"/>
          <w:lang w:val="ru-RU"/>
        </w:rPr>
      </w:pPr>
      <w:r w:rsidRPr="008F6D5C">
        <w:rPr>
          <w:rFonts w:ascii="Times New Roman" w:eastAsia="Times New Roman" w:hAnsi="Times New Roman" w:cs="Times New Roman"/>
          <w:i/>
          <w:sz w:val="24"/>
          <w:szCs w:val="24"/>
          <w:lang w:val="ru-RU"/>
        </w:rPr>
        <w:t>Критерии оценки:</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Отметка</w:t>
      </w:r>
      <w:r w:rsidRPr="008F6D5C">
        <w:rPr>
          <w:rFonts w:ascii="Times New Roman" w:eastAsia="Times New Roman" w:hAnsi="Times New Roman" w:cs="Times New Roman"/>
          <w:b/>
          <w:spacing w:val="45"/>
          <w:sz w:val="24"/>
          <w:szCs w:val="24"/>
          <w:lang w:val="ru-RU"/>
        </w:rPr>
        <w:t xml:space="preserve"> </w:t>
      </w:r>
      <w:r w:rsidRPr="008F6D5C">
        <w:rPr>
          <w:rFonts w:ascii="Times New Roman" w:eastAsia="Times New Roman" w:hAnsi="Times New Roman" w:cs="Times New Roman"/>
          <w:b/>
          <w:sz w:val="24"/>
          <w:szCs w:val="24"/>
          <w:lang w:val="ru-RU"/>
        </w:rPr>
        <w:t>«5»</w:t>
      </w:r>
      <w:r w:rsidRPr="008F6D5C">
        <w:rPr>
          <w:rFonts w:ascii="Times New Roman" w:eastAsia="Times New Roman" w:hAnsi="Times New Roman" w:cs="Times New Roman"/>
          <w:b/>
          <w:spacing w:val="48"/>
          <w:sz w:val="24"/>
          <w:szCs w:val="24"/>
          <w:lang w:val="ru-RU"/>
        </w:rPr>
        <w:t xml:space="preserve"> </w:t>
      </w:r>
      <w:r w:rsidRPr="008F6D5C">
        <w:rPr>
          <w:rFonts w:ascii="Times New Roman" w:eastAsia="Times New Roman" w:hAnsi="Times New Roman" w:cs="Times New Roman"/>
          <w:sz w:val="24"/>
          <w:szCs w:val="24"/>
          <w:lang w:val="ru-RU"/>
        </w:rPr>
        <w:t>Твердое</w:t>
      </w:r>
      <w:r w:rsidRPr="008F6D5C">
        <w:rPr>
          <w:rFonts w:ascii="Times New Roman" w:eastAsia="Times New Roman" w:hAnsi="Times New Roman" w:cs="Times New Roman"/>
          <w:spacing w:val="47"/>
          <w:sz w:val="24"/>
          <w:szCs w:val="24"/>
          <w:lang w:val="ru-RU"/>
        </w:rPr>
        <w:t xml:space="preserve"> </w:t>
      </w:r>
      <w:r w:rsidRPr="008F6D5C">
        <w:rPr>
          <w:rFonts w:ascii="Times New Roman" w:eastAsia="Times New Roman" w:hAnsi="Times New Roman" w:cs="Times New Roman"/>
          <w:sz w:val="24"/>
          <w:szCs w:val="24"/>
          <w:lang w:val="ru-RU"/>
        </w:rPr>
        <w:t>знание</w:t>
      </w:r>
      <w:r w:rsidRPr="008F6D5C">
        <w:rPr>
          <w:rFonts w:ascii="Times New Roman" w:eastAsia="Times New Roman" w:hAnsi="Times New Roman" w:cs="Times New Roman"/>
          <w:spacing w:val="46"/>
          <w:sz w:val="24"/>
          <w:szCs w:val="24"/>
          <w:lang w:val="ru-RU"/>
        </w:rPr>
        <w:t xml:space="preserve"> </w:t>
      </w:r>
      <w:r w:rsidRPr="008F6D5C">
        <w:rPr>
          <w:rFonts w:ascii="Times New Roman" w:eastAsia="Times New Roman" w:hAnsi="Times New Roman" w:cs="Times New Roman"/>
          <w:sz w:val="24"/>
          <w:szCs w:val="24"/>
          <w:lang w:val="ru-RU"/>
        </w:rPr>
        <w:t>терминов</w:t>
      </w:r>
      <w:r w:rsidRPr="008F6D5C">
        <w:rPr>
          <w:rFonts w:ascii="Times New Roman" w:eastAsia="Times New Roman" w:hAnsi="Times New Roman" w:cs="Times New Roman"/>
          <w:spacing w:val="45"/>
          <w:sz w:val="24"/>
          <w:szCs w:val="24"/>
          <w:lang w:val="ru-RU"/>
        </w:rPr>
        <w:t xml:space="preserve"> </w:t>
      </w:r>
      <w:r w:rsidRPr="008F6D5C">
        <w:rPr>
          <w:rFonts w:ascii="Times New Roman" w:eastAsia="Times New Roman" w:hAnsi="Times New Roman" w:cs="Times New Roman"/>
          <w:sz w:val="24"/>
          <w:szCs w:val="24"/>
          <w:lang w:val="ru-RU"/>
        </w:rPr>
        <w:t>и</w:t>
      </w:r>
      <w:r w:rsidRPr="008F6D5C">
        <w:rPr>
          <w:rFonts w:ascii="Times New Roman" w:eastAsia="Times New Roman" w:hAnsi="Times New Roman" w:cs="Times New Roman"/>
          <w:spacing w:val="48"/>
          <w:sz w:val="24"/>
          <w:szCs w:val="24"/>
          <w:lang w:val="ru-RU"/>
        </w:rPr>
        <w:t xml:space="preserve"> </w:t>
      </w:r>
      <w:r w:rsidRPr="008F6D5C">
        <w:rPr>
          <w:rFonts w:ascii="Times New Roman" w:eastAsia="Times New Roman" w:hAnsi="Times New Roman" w:cs="Times New Roman"/>
          <w:sz w:val="24"/>
          <w:szCs w:val="24"/>
          <w:lang w:val="ru-RU"/>
        </w:rPr>
        <w:t>понятий,</w:t>
      </w:r>
      <w:r w:rsidRPr="008F6D5C">
        <w:rPr>
          <w:rFonts w:ascii="Times New Roman" w:eastAsia="Times New Roman" w:hAnsi="Times New Roman" w:cs="Times New Roman"/>
          <w:spacing w:val="50"/>
          <w:sz w:val="24"/>
          <w:szCs w:val="24"/>
          <w:lang w:val="ru-RU"/>
        </w:rPr>
        <w:t xml:space="preserve"> </w:t>
      </w:r>
      <w:r w:rsidRPr="008F6D5C">
        <w:rPr>
          <w:rFonts w:ascii="Times New Roman" w:eastAsia="Times New Roman" w:hAnsi="Times New Roman" w:cs="Times New Roman"/>
          <w:sz w:val="24"/>
          <w:szCs w:val="24"/>
          <w:lang w:val="ru-RU"/>
        </w:rPr>
        <w:t>умение</w:t>
      </w:r>
      <w:r w:rsidRPr="008F6D5C">
        <w:rPr>
          <w:rFonts w:ascii="Times New Roman" w:eastAsia="Times New Roman" w:hAnsi="Times New Roman" w:cs="Times New Roman"/>
          <w:spacing w:val="46"/>
          <w:sz w:val="24"/>
          <w:szCs w:val="24"/>
          <w:lang w:val="ru-RU"/>
        </w:rPr>
        <w:t xml:space="preserve"> </w:t>
      </w:r>
      <w:r w:rsidRPr="008F6D5C">
        <w:rPr>
          <w:rFonts w:ascii="Times New Roman" w:eastAsia="Times New Roman" w:hAnsi="Times New Roman" w:cs="Times New Roman"/>
          <w:sz w:val="24"/>
          <w:szCs w:val="24"/>
          <w:lang w:val="ru-RU"/>
        </w:rPr>
        <w:t>применять</w:t>
      </w:r>
      <w:r w:rsidRPr="008F6D5C">
        <w:rPr>
          <w:rFonts w:ascii="Times New Roman" w:eastAsia="Times New Roman" w:hAnsi="Times New Roman" w:cs="Times New Roman"/>
          <w:spacing w:val="46"/>
          <w:sz w:val="24"/>
          <w:szCs w:val="24"/>
          <w:lang w:val="ru-RU"/>
        </w:rPr>
        <w:t xml:space="preserve"> </w:t>
      </w:r>
      <w:r w:rsidRPr="008F6D5C">
        <w:rPr>
          <w:rFonts w:ascii="Times New Roman" w:eastAsia="Times New Roman" w:hAnsi="Times New Roman" w:cs="Times New Roman"/>
          <w:sz w:val="24"/>
          <w:szCs w:val="24"/>
          <w:lang w:val="ru-RU"/>
        </w:rPr>
        <w:t>их</w:t>
      </w:r>
      <w:r w:rsidRPr="008F6D5C">
        <w:rPr>
          <w:rFonts w:ascii="Times New Roman" w:eastAsia="Times New Roman" w:hAnsi="Times New Roman" w:cs="Times New Roman"/>
          <w:spacing w:val="46"/>
          <w:sz w:val="24"/>
          <w:szCs w:val="24"/>
          <w:lang w:val="ru-RU"/>
        </w:rPr>
        <w:t xml:space="preserve"> </w:t>
      </w:r>
      <w:r w:rsidRPr="008F6D5C">
        <w:rPr>
          <w:rFonts w:ascii="Times New Roman" w:eastAsia="Times New Roman" w:hAnsi="Times New Roman" w:cs="Times New Roman"/>
          <w:sz w:val="24"/>
          <w:szCs w:val="24"/>
          <w:lang w:val="ru-RU"/>
        </w:rPr>
        <w:t>на</w:t>
      </w:r>
      <w:r w:rsidRPr="008F6D5C">
        <w:rPr>
          <w:rFonts w:ascii="Times New Roman" w:eastAsia="Times New Roman" w:hAnsi="Times New Roman" w:cs="Times New Roman"/>
          <w:spacing w:val="47"/>
          <w:sz w:val="24"/>
          <w:szCs w:val="24"/>
          <w:lang w:val="ru-RU"/>
        </w:rPr>
        <w:t xml:space="preserve"> </w:t>
      </w:r>
      <w:r w:rsidRPr="008F6D5C">
        <w:rPr>
          <w:rFonts w:ascii="Times New Roman" w:eastAsia="Times New Roman" w:hAnsi="Times New Roman" w:cs="Times New Roman"/>
          <w:spacing w:val="-2"/>
          <w:sz w:val="24"/>
          <w:szCs w:val="24"/>
          <w:lang w:val="ru-RU"/>
        </w:rPr>
        <w:t>практике.</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Отметка</w:t>
      </w:r>
      <w:r w:rsidRPr="008F6D5C">
        <w:rPr>
          <w:rFonts w:ascii="Times New Roman" w:eastAsia="Times New Roman" w:hAnsi="Times New Roman" w:cs="Times New Roman"/>
          <w:b/>
          <w:spacing w:val="-5"/>
          <w:sz w:val="24"/>
          <w:szCs w:val="24"/>
          <w:lang w:val="ru-RU"/>
        </w:rPr>
        <w:t xml:space="preserve"> </w:t>
      </w:r>
      <w:r w:rsidRPr="008F6D5C">
        <w:rPr>
          <w:rFonts w:ascii="Times New Roman" w:eastAsia="Times New Roman" w:hAnsi="Times New Roman" w:cs="Times New Roman"/>
          <w:b/>
          <w:sz w:val="24"/>
          <w:szCs w:val="24"/>
          <w:lang w:val="ru-RU"/>
        </w:rPr>
        <w:t>«4»</w:t>
      </w:r>
      <w:r w:rsidRPr="008F6D5C">
        <w:rPr>
          <w:rFonts w:ascii="Times New Roman" w:eastAsia="Times New Roman" w:hAnsi="Times New Roman" w:cs="Times New Roman"/>
          <w:b/>
          <w:spacing w:val="-5"/>
          <w:sz w:val="24"/>
          <w:szCs w:val="24"/>
          <w:lang w:val="ru-RU"/>
        </w:rPr>
        <w:t xml:space="preserve"> </w:t>
      </w:r>
      <w:r w:rsidRPr="008F6D5C">
        <w:rPr>
          <w:rFonts w:ascii="Times New Roman" w:eastAsia="Times New Roman" w:hAnsi="Times New Roman" w:cs="Times New Roman"/>
          <w:sz w:val="24"/>
          <w:szCs w:val="24"/>
          <w:lang w:val="ru-RU"/>
        </w:rPr>
        <w:t>Неточность</w:t>
      </w:r>
      <w:r w:rsidRPr="008F6D5C">
        <w:rPr>
          <w:rFonts w:ascii="Times New Roman" w:eastAsia="Times New Roman" w:hAnsi="Times New Roman" w:cs="Times New Roman"/>
          <w:spacing w:val="-5"/>
          <w:sz w:val="24"/>
          <w:szCs w:val="24"/>
          <w:lang w:val="ru-RU"/>
        </w:rPr>
        <w:t xml:space="preserve"> </w:t>
      </w:r>
      <w:r w:rsidRPr="008F6D5C">
        <w:rPr>
          <w:rFonts w:ascii="Times New Roman" w:eastAsia="Times New Roman" w:hAnsi="Times New Roman" w:cs="Times New Roman"/>
          <w:sz w:val="24"/>
          <w:szCs w:val="24"/>
          <w:lang w:val="ru-RU"/>
        </w:rPr>
        <w:t>в</w:t>
      </w:r>
      <w:r w:rsidRPr="008F6D5C">
        <w:rPr>
          <w:rFonts w:ascii="Times New Roman" w:eastAsia="Times New Roman" w:hAnsi="Times New Roman" w:cs="Times New Roman"/>
          <w:spacing w:val="-6"/>
          <w:sz w:val="24"/>
          <w:szCs w:val="24"/>
          <w:lang w:val="ru-RU"/>
        </w:rPr>
        <w:t xml:space="preserve"> </w:t>
      </w:r>
      <w:r w:rsidRPr="008F6D5C">
        <w:rPr>
          <w:rFonts w:ascii="Times New Roman" w:eastAsia="Times New Roman" w:hAnsi="Times New Roman" w:cs="Times New Roman"/>
          <w:sz w:val="24"/>
          <w:szCs w:val="24"/>
          <w:lang w:val="ru-RU"/>
        </w:rPr>
        <w:t>формулировках</w:t>
      </w:r>
      <w:r w:rsidRPr="008F6D5C">
        <w:rPr>
          <w:rFonts w:ascii="Times New Roman" w:eastAsia="Times New Roman" w:hAnsi="Times New Roman" w:cs="Times New Roman"/>
          <w:spacing w:val="-4"/>
          <w:sz w:val="24"/>
          <w:szCs w:val="24"/>
          <w:lang w:val="ru-RU"/>
        </w:rPr>
        <w:t xml:space="preserve"> </w:t>
      </w:r>
      <w:r w:rsidRPr="008F6D5C">
        <w:rPr>
          <w:rFonts w:ascii="Times New Roman" w:eastAsia="Times New Roman" w:hAnsi="Times New Roman" w:cs="Times New Roman"/>
          <w:sz w:val="24"/>
          <w:szCs w:val="24"/>
          <w:lang w:val="ru-RU"/>
        </w:rPr>
        <w:t>терминов</w:t>
      </w:r>
      <w:r w:rsidRPr="008F6D5C">
        <w:rPr>
          <w:rFonts w:ascii="Times New Roman" w:eastAsia="Times New Roman" w:hAnsi="Times New Roman" w:cs="Times New Roman"/>
          <w:spacing w:val="-6"/>
          <w:sz w:val="24"/>
          <w:szCs w:val="24"/>
          <w:lang w:val="ru-RU"/>
        </w:rPr>
        <w:t xml:space="preserve"> </w:t>
      </w:r>
      <w:r w:rsidRPr="008F6D5C">
        <w:rPr>
          <w:rFonts w:ascii="Times New Roman" w:eastAsia="Times New Roman" w:hAnsi="Times New Roman" w:cs="Times New Roman"/>
          <w:sz w:val="24"/>
          <w:szCs w:val="24"/>
          <w:lang w:val="ru-RU"/>
        </w:rPr>
        <w:t>и</w:t>
      </w:r>
      <w:r w:rsidRPr="008F6D5C">
        <w:rPr>
          <w:rFonts w:ascii="Times New Roman" w:eastAsia="Times New Roman" w:hAnsi="Times New Roman" w:cs="Times New Roman"/>
          <w:spacing w:val="-5"/>
          <w:sz w:val="24"/>
          <w:szCs w:val="24"/>
          <w:lang w:val="ru-RU"/>
        </w:rPr>
        <w:t xml:space="preserve"> </w:t>
      </w:r>
      <w:r w:rsidRPr="008F6D5C">
        <w:rPr>
          <w:rFonts w:ascii="Times New Roman" w:eastAsia="Times New Roman" w:hAnsi="Times New Roman" w:cs="Times New Roman"/>
          <w:sz w:val="24"/>
          <w:szCs w:val="24"/>
          <w:lang w:val="ru-RU"/>
        </w:rPr>
        <w:t>понятий,</w:t>
      </w:r>
      <w:r w:rsidRPr="008F6D5C">
        <w:rPr>
          <w:rFonts w:ascii="Times New Roman" w:eastAsia="Times New Roman" w:hAnsi="Times New Roman" w:cs="Times New Roman"/>
          <w:spacing w:val="-3"/>
          <w:sz w:val="24"/>
          <w:szCs w:val="24"/>
          <w:lang w:val="ru-RU"/>
        </w:rPr>
        <w:t xml:space="preserve"> </w:t>
      </w:r>
      <w:r w:rsidRPr="008F6D5C">
        <w:rPr>
          <w:rFonts w:ascii="Times New Roman" w:eastAsia="Times New Roman" w:hAnsi="Times New Roman" w:cs="Times New Roman"/>
          <w:sz w:val="24"/>
          <w:szCs w:val="24"/>
          <w:lang w:val="ru-RU"/>
        </w:rPr>
        <w:t>умение частично применять их на практике</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Отметка</w:t>
      </w:r>
      <w:r w:rsidRPr="008F6D5C">
        <w:rPr>
          <w:rFonts w:ascii="Times New Roman" w:eastAsia="Times New Roman" w:hAnsi="Times New Roman" w:cs="Times New Roman"/>
          <w:b/>
          <w:spacing w:val="-2"/>
          <w:sz w:val="24"/>
          <w:szCs w:val="24"/>
          <w:lang w:val="ru-RU"/>
        </w:rPr>
        <w:t xml:space="preserve"> </w:t>
      </w:r>
      <w:r w:rsidRPr="008F6D5C">
        <w:rPr>
          <w:rFonts w:ascii="Times New Roman" w:eastAsia="Times New Roman" w:hAnsi="Times New Roman" w:cs="Times New Roman"/>
          <w:b/>
          <w:sz w:val="24"/>
          <w:szCs w:val="24"/>
          <w:lang w:val="ru-RU"/>
        </w:rPr>
        <w:t>«3»</w:t>
      </w:r>
      <w:r w:rsidRPr="008F6D5C">
        <w:rPr>
          <w:rFonts w:ascii="Times New Roman" w:eastAsia="Times New Roman" w:hAnsi="Times New Roman" w:cs="Times New Roman"/>
          <w:b/>
          <w:spacing w:val="-1"/>
          <w:sz w:val="24"/>
          <w:szCs w:val="24"/>
          <w:lang w:val="ru-RU"/>
        </w:rPr>
        <w:t xml:space="preserve"> </w:t>
      </w:r>
      <w:r w:rsidRPr="008F6D5C">
        <w:rPr>
          <w:rFonts w:ascii="Times New Roman" w:eastAsia="Times New Roman" w:hAnsi="Times New Roman" w:cs="Times New Roman"/>
          <w:sz w:val="24"/>
          <w:szCs w:val="24"/>
          <w:lang w:val="ru-RU"/>
        </w:rPr>
        <w:t>Слабое</w:t>
      </w:r>
      <w:r w:rsidRPr="008F6D5C">
        <w:rPr>
          <w:rFonts w:ascii="Times New Roman" w:eastAsia="Times New Roman" w:hAnsi="Times New Roman" w:cs="Times New Roman"/>
          <w:spacing w:val="-3"/>
          <w:sz w:val="24"/>
          <w:szCs w:val="24"/>
          <w:lang w:val="ru-RU"/>
        </w:rPr>
        <w:t xml:space="preserve"> </w:t>
      </w:r>
      <w:r w:rsidRPr="008F6D5C">
        <w:rPr>
          <w:rFonts w:ascii="Times New Roman" w:eastAsia="Times New Roman" w:hAnsi="Times New Roman" w:cs="Times New Roman"/>
          <w:sz w:val="24"/>
          <w:szCs w:val="24"/>
          <w:lang w:val="ru-RU"/>
        </w:rPr>
        <w:t>(фрагментарное)</w:t>
      </w:r>
      <w:r w:rsidRPr="008F6D5C">
        <w:rPr>
          <w:rFonts w:ascii="Times New Roman" w:eastAsia="Times New Roman" w:hAnsi="Times New Roman" w:cs="Times New Roman"/>
          <w:spacing w:val="-3"/>
          <w:sz w:val="24"/>
          <w:szCs w:val="24"/>
          <w:lang w:val="ru-RU"/>
        </w:rPr>
        <w:t xml:space="preserve"> </w:t>
      </w:r>
      <w:r w:rsidRPr="008F6D5C">
        <w:rPr>
          <w:rFonts w:ascii="Times New Roman" w:eastAsia="Times New Roman" w:hAnsi="Times New Roman" w:cs="Times New Roman"/>
          <w:sz w:val="24"/>
          <w:szCs w:val="24"/>
          <w:lang w:val="ru-RU"/>
        </w:rPr>
        <w:t>знание</w:t>
      </w:r>
      <w:r w:rsidRPr="008F6D5C">
        <w:rPr>
          <w:rFonts w:ascii="Times New Roman" w:eastAsia="Times New Roman" w:hAnsi="Times New Roman" w:cs="Times New Roman"/>
          <w:spacing w:val="-5"/>
          <w:sz w:val="24"/>
          <w:szCs w:val="24"/>
          <w:lang w:val="ru-RU"/>
        </w:rPr>
        <w:t xml:space="preserve"> </w:t>
      </w:r>
      <w:r w:rsidRPr="008F6D5C">
        <w:rPr>
          <w:rFonts w:ascii="Times New Roman" w:eastAsia="Times New Roman" w:hAnsi="Times New Roman" w:cs="Times New Roman"/>
          <w:sz w:val="24"/>
          <w:szCs w:val="24"/>
          <w:lang w:val="ru-RU"/>
        </w:rPr>
        <w:t>терминов</w:t>
      </w:r>
      <w:r w:rsidRPr="008F6D5C">
        <w:rPr>
          <w:rFonts w:ascii="Times New Roman" w:eastAsia="Times New Roman" w:hAnsi="Times New Roman" w:cs="Times New Roman"/>
          <w:spacing w:val="-3"/>
          <w:sz w:val="24"/>
          <w:szCs w:val="24"/>
          <w:lang w:val="ru-RU"/>
        </w:rPr>
        <w:t xml:space="preserve"> </w:t>
      </w:r>
      <w:r w:rsidRPr="008F6D5C">
        <w:rPr>
          <w:rFonts w:ascii="Times New Roman" w:eastAsia="Times New Roman" w:hAnsi="Times New Roman" w:cs="Times New Roman"/>
          <w:sz w:val="24"/>
          <w:szCs w:val="24"/>
          <w:lang w:val="ru-RU"/>
        </w:rPr>
        <w:t>и</w:t>
      </w:r>
      <w:r w:rsidRPr="008F6D5C">
        <w:rPr>
          <w:rFonts w:ascii="Times New Roman" w:eastAsia="Times New Roman" w:hAnsi="Times New Roman" w:cs="Times New Roman"/>
          <w:spacing w:val="-4"/>
          <w:sz w:val="24"/>
          <w:szCs w:val="24"/>
          <w:lang w:val="ru-RU"/>
        </w:rPr>
        <w:t xml:space="preserve"> </w:t>
      </w:r>
      <w:r w:rsidRPr="008F6D5C">
        <w:rPr>
          <w:rFonts w:ascii="Times New Roman" w:eastAsia="Times New Roman" w:hAnsi="Times New Roman" w:cs="Times New Roman"/>
          <w:sz w:val="24"/>
          <w:szCs w:val="24"/>
          <w:lang w:val="ru-RU"/>
        </w:rPr>
        <w:t>понятий,</w:t>
      </w:r>
      <w:r w:rsidRPr="008F6D5C">
        <w:rPr>
          <w:rFonts w:ascii="Times New Roman" w:eastAsia="Times New Roman" w:hAnsi="Times New Roman" w:cs="Times New Roman"/>
          <w:spacing w:val="-4"/>
          <w:sz w:val="24"/>
          <w:szCs w:val="24"/>
          <w:lang w:val="ru-RU"/>
        </w:rPr>
        <w:t xml:space="preserve"> </w:t>
      </w:r>
      <w:r w:rsidRPr="008F6D5C">
        <w:rPr>
          <w:rFonts w:ascii="Times New Roman" w:eastAsia="Times New Roman" w:hAnsi="Times New Roman" w:cs="Times New Roman"/>
          <w:sz w:val="24"/>
          <w:szCs w:val="24"/>
          <w:lang w:val="ru-RU"/>
        </w:rPr>
        <w:t>неумение</w:t>
      </w:r>
      <w:r w:rsidRPr="008F6D5C">
        <w:rPr>
          <w:rFonts w:ascii="Times New Roman" w:eastAsia="Times New Roman" w:hAnsi="Times New Roman" w:cs="Times New Roman"/>
          <w:spacing w:val="-3"/>
          <w:sz w:val="24"/>
          <w:szCs w:val="24"/>
          <w:lang w:val="ru-RU"/>
        </w:rPr>
        <w:t xml:space="preserve"> </w:t>
      </w:r>
      <w:r w:rsidRPr="008F6D5C">
        <w:rPr>
          <w:rFonts w:ascii="Times New Roman" w:eastAsia="Times New Roman" w:hAnsi="Times New Roman" w:cs="Times New Roman"/>
          <w:sz w:val="24"/>
          <w:szCs w:val="24"/>
          <w:lang w:val="ru-RU"/>
        </w:rPr>
        <w:t>использовать их на практике.</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Отметка</w:t>
      </w:r>
      <w:r w:rsidRPr="008F6D5C">
        <w:rPr>
          <w:rFonts w:ascii="Times New Roman" w:eastAsia="Times New Roman" w:hAnsi="Times New Roman" w:cs="Times New Roman"/>
          <w:b/>
          <w:spacing w:val="40"/>
          <w:sz w:val="24"/>
          <w:szCs w:val="24"/>
          <w:lang w:val="ru-RU"/>
        </w:rPr>
        <w:t xml:space="preserve"> </w:t>
      </w:r>
      <w:r w:rsidRPr="008F6D5C">
        <w:rPr>
          <w:rFonts w:ascii="Times New Roman" w:eastAsia="Times New Roman" w:hAnsi="Times New Roman" w:cs="Times New Roman"/>
          <w:b/>
          <w:sz w:val="24"/>
          <w:szCs w:val="24"/>
          <w:lang w:val="ru-RU"/>
        </w:rPr>
        <w:t>«2»</w:t>
      </w:r>
      <w:r w:rsidRPr="008F6D5C">
        <w:rPr>
          <w:rFonts w:ascii="Times New Roman" w:eastAsia="Times New Roman" w:hAnsi="Times New Roman" w:cs="Times New Roman"/>
          <w:b/>
          <w:spacing w:val="40"/>
          <w:sz w:val="24"/>
          <w:szCs w:val="24"/>
          <w:lang w:val="ru-RU"/>
        </w:rPr>
        <w:t xml:space="preserve"> </w:t>
      </w:r>
      <w:r w:rsidRPr="008F6D5C">
        <w:rPr>
          <w:rFonts w:ascii="Times New Roman" w:eastAsia="Times New Roman" w:hAnsi="Times New Roman" w:cs="Times New Roman"/>
          <w:sz w:val="24"/>
          <w:szCs w:val="24"/>
          <w:lang w:val="ru-RU"/>
        </w:rPr>
        <w:t>Незнание</w:t>
      </w:r>
      <w:r w:rsidRPr="008F6D5C">
        <w:rPr>
          <w:rFonts w:ascii="Times New Roman" w:eastAsia="Times New Roman" w:hAnsi="Times New Roman" w:cs="Times New Roman"/>
          <w:spacing w:val="40"/>
          <w:sz w:val="24"/>
          <w:szCs w:val="24"/>
          <w:lang w:val="ru-RU"/>
        </w:rPr>
        <w:t xml:space="preserve"> </w:t>
      </w:r>
      <w:r w:rsidRPr="008F6D5C">
        <w:rPr>
          <w:rFonts w:ascii="Times New Roman" w:eastAsia="Times New Roman" w:hAnsi="Times New Roman" w:cs="Times New Roman"/>
          <w:sz w:val="24"/>
          <w:szCs w:val="24"/>
          <w:lang w:val="ru-RU"/>
        </w:rPr>
        <w:t>терминов</w:t>
      </w:r>
      <w:r w:rsidRPr="008F6D5C">
        <w:rPr>
          <w:rFonts w:ascii="Times New Roman" w:eastAsia="Times New Roman" w:hAnsi="Times New Roman" w:cs="Times New Roman"/>
          <w:spacing w:val="40"/>
          <w:sz w:val="24"/>
          <w:szCs w:val="24"/>
          <w:lang w:val="ru-RU"/>
        </w:rPr>
        <w:t xml:space="preserve"> </w:t>
      </w:r>
      <w:r w:rsidRPr="008F6D5C">
        <w:rPr>
          <w:rFonts w:ascii="Times New Roman" w:eastAsia="Times New Roman" w:hAnsi="Times New Roman" w:cs="Times New Roman"/>
          <w:sz w:val="24"/>
          <w:szCs w:val="24"/>
          <w:lang w:val="ru-RU"/>
        </w:rPr>
        <w:t>и</w:t>
      </w:r>
      <w:r w:rsidRPr="008F6D5C">
        <w:rPr>
          <w:rFonts w:ascii="Times New Roman" w:eastAsia="Times New Roman" w:hAnsi="Times New Roman" w:cs="Times New Roman"/>
          <w:spacing w:val="40"/>
          <w:sz w:val="24"/>
          <w:szCs w:val="24"/>
          <w:lang w:val="ru-RU"/>
        </w:rPr>
        <w:t xml:space="preserve"> </w:t>
      </w:r>
      <w:r w:rsidRPr="008F6D5C">
        <w:rPr>
          <w:rFonts w:ascii="Times New Roman" w:eastAsia="Times New Roman" w:hAnsi="Times New Roman" w:cs="Times New Roman"/>
          <w:sz w:val="24"/>
          <w:szCs w:val="24"/>
          <w:lang w:val="ru-RU"/>
        </w:rPr>
        <w:t>понятий,</w:t>
      </w:r>
      <w:r w:rsidRPr="008F6D5C">
        <w:rPr>
          <w:rFonts w:ascii="Times New Roman" w:eastAsia="Times New Roman" w:hAnsi="Times New Roman" w:cs="Times New Roman"/>
          <w:spacing w:val="40"/>
          <w:sz w:val="24"/>
          <w:szCs w:val="24"/>
          <w:lang w:val="ru-RU"/>
        </w:rPr>
        <w:t xml:space="preserve"> </w:t>
      </w:r>
      <w:r w:rsidRPr="008F6D5C">
        <w:rPr>
          <w:rFonts w:ascii="Times New Roman" w:eastAsia="Times New Roman" w:hAnsi="Times New Roman" w:cs="Times New Roman"/>
          <w:sz w:val="24"/>
          <w:szCs w:val="24"/>
          <w:lang w:val="ru-RU"/>
        </w:rPr>
        <w:t>отсутствие</w:t>
      </w:r>
      <w:r w:rsidRPr="008F6D5C">
        <w:rPr>
          <w:rFonts w:ascii="Times New Roman" w:eastAsia="Times New Roman" w:hAnsi="Times New Roman" w:cs="Times New Roman"/>
          <w:spacing w:val="40"/>
          <w:sz w:val="24"/>
          <w:szCs w:val="24"/>
          <w:lang w:val="ru-RU"/>
        </w:rPr>
        <w:t xml:space="preserve"> </w:t>
      </w:r>
      <w:r w:rsidRPr="008F6D5C">
        <w:rPr>
          <w:rFonts w:ascii="Times New Roman" w:eastAsia="Times New Roman" w:hAnsi="Times New Roman" w:cs="Times New Roman"/>
          <w:sz w:val="24"/>
          <w:szCs w:val="24"/>
          <w:lang w:val="ru-RU"/>
        </w:rPr>
        <w:t>навыков</w:t>
      </w:r>
      <w:r w:rsidRPr="008F6D5C">
        <w:rPr>
          <w:rFonts w:ascii="Times New Roman" w:eastAsia="Times New Roman" w:hAnsi="Times New Roman" w:cs="Times New Roman"/>
          <w:spacing w:val="40"/>
          <w:sz w:val="24"/>
          <w:szCs w:val="24"/>
          <w:lang w:val="ru-RU"/>
        </w:rPr>
        <w:t xml:space="preserve"> </w:t>
      </w:r>
      <w:r w:rsidRPr="008F6D5C">
        <w:rPr>
          <w:rFonts w:ascii="Times New Roman" w:eastAsia="Times New Roman" w:hAnsi="Times New Roman" w:cs="Times New Roman"/>
          <w:sz w:val="24"/>
          <w:szCs w:val="24"/>
          <w:lang w:val="ru-RU"/>
        </w:rPr>
        <w:t>использования</w:t>
      </w:r>
      <w:r w:rsidRPr="008F6D5C">
        <w:rPr>
          <w:rFonts w:ascii="Times New Roman" w:eastAsia="Times New Roman" w:hAnsi="Times New Roman" w:cs="Times New Roman"/>
          <w:spacing w:val="40"/>
          <w:sz w:val="24"/>
          <w:szCs w:val="24"/>
          <w:lang w:val="ru-RU"/>
        </w:rPr>
        <w:t xml:space="preserve"> </w:t>
      </w:r>
      <w:r w:rsidRPr="008F6D5C">
        <w:rPr>
          <w:rFonts w:ascii="Times New Roman" w:eastAsia="Times New Roman" w:hAnsi="Times New Roman" w:cs="Times New Roman"/>
          <w:sz w:val="24"/>
          <w:szCs w:val="24"/>
          <w:lang w:val="ru-RU"/>
        </w:rPr>
        <w:t>их</w:t>
      </w:r>
      <w:r w:rsidRPr="008F6D5C">
        <w:rPr>
          <w:rFonts w:ascii="Times New Roman" w:eastAsia="Times New Roman" w:hAnsi="Times New Roman" w:cs="Times New Roman"/>
          <w:spacing w:val="40"/>
          <w:sz w:val="24"/>
          <w:szCs w:val="24"/>
          <w:lang w:val="ru-RU"/>
        </w:rPr>
        <w:t xml:space="preserve"> </w:t>
      </w:r>
      <w:r w:rsidRPr="008F6D5C">
        <w:rPr>
          <w:rFonts w:ascii="Times New Roman" w:eastAsia="Times New Roman" w:hAnsi="Times New Roman" w:cs="Times New Roman"/>
          <w:sz w:val="24"/>
          <w:szCs w:val="24"/>
          <w:lang w:val="ru-RU"/>
        </w:rPr>
        <w:t xml:space="preserve">на </w:t>
      </w:r>
      <w:r w:rsidRPr="008F6D5C">
        <w:rPr>
          <w:rFonts w:ascii="Times New Roman" w:eastAsia="Times New Roman" w:hAnsi="Times New Roman" w:cs="Times New Roman"/>
          <w:spacing w:val="-2"/>
          <w:sz w:val="24"/>
          <w:szCs w:val="24"/>
          <w:lang w:val="ru-RU"/>
        </w:rPr>
        <w:t>практике</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i/>
          <w:sz w:val="24"/>
          <w:szCs w:val="24"/>
          <w:lang w:val="ru-RU"/>
        </w:rPr>
      </w:pPr>
      <w:r w:rsidRPr="008F6D5C">
        <w:rPr>
          <w:rFonts w:ascii="Times New Roman" w:eastAsia="Times New Roman" w:hAnsi="Times New Roman" w:cs="Times New Roman"/>
          <w:i/>
          <w:sz w:val="24"/>
          <w:szCs w:val="24"/>
          <w:lang w:val="ru-RU"/>
        </w:rPr>
        <w:t>Критерии</w:t>
      </w:r>
      <w:r w:rsidRPr="008F6D5C">
        <w:rPr>
          <w:rFonts w:ascii="Times New Roman" w:eastAsia="Times New Roman" w:hAnsi="Times New Roman" w:cs="Times New Roman"/>
          <w:i/>
          <w:spacing w:val="-2"/>
          <w:sz w:val="24"/>
          <w:szCs w:val="24"/>
          <w:lang w:val="ru-RU"/>
        </w:rPr>
        <w:t xml:space="preserve"> </w:t>
      </w:r>
      <w:r w:rsidRPr="008F6D5C">
        <w:rPr>
          <w:rFonts w:ascii="Times New Roman" w:eastAsia="Times New Roman" w:hAnsi="Times New Roman" w:cs="Times New Roman"/>
          <w:i/>
          <w:sz w:val="24"/>
          <w:szCs w:val="24"/>
          <w:lang w:val="ru-RU"/>
        </w:rPr>
        <w:t>оценивания</w:t>
      </w:r>
      <w:r w:rsidRPr="008F6D5C">
        <w:rPr>
          <w:rFonts w:ascii="Times New Roman" w:eastAsia="Times New Roman" w:hAnsi="Times New Roman" w:cs="Times New Roman"/>
          <w:i/>
          <w:spacing w:val="-3"/>
          <w:sz w:val="24"/>
          <w:szCs w:val="24"/>
          <w:lang w:val="ru-RU"/>
        </w:rPr>
        <w:t xml:space="preserve"> </w:t>
      </w:r>
      <w:r w:rsidRPr="008F6D5C">
        <w:rPr>
          <w:rFonts w:ascii="Times New Roman" w:eastAsia="Times New Roman" w:hAnsi="Times New Roman" w:cs="Times New Roman"/>
          <w:i/>
          <w:sz w:val="24"/>
          <w:szCs w:val="24"/>
          <w:lang w:val="ru-RU"/>
        </w:rPr>
        <w:t>устного</w:t>
      </w:r>
      <w:r w:rsidRPr="008F6D5C">
        <w:rPr>
          <w:rFonts w:ascii="Times New Roman" w:eastAsia="Times New Roman" w:hAnsi="Times New Roman" w:cs="Times New Roman"/>
          <w:i/>
          <w:spacing w:val="-1"/>
          <w:sz w:val="24"/>
          <w:szCs w:val="24"/>
          <w:lang w:val="ru-RU"/>
        </w:rPr>
        <w:t xml:space="preserve"> </w:t>
      </w:r>
      <w:r w:rsidRPr="008F6D5C">
        <w:rPr>
          <w:rFonts w:ascii="Times New Roman" w:eastAsia="Times New Roman" w:hAnsi="Times New Roman" w:cs="Times New Roman"/>
          <w:i/>
          <w:spacing w:val="-2"/>
          <w:sz w:val="24"/>
          <w:szCs w:val="24"/>
          <w:lang w:val="ru-RU"/>
        </w:rPr>
        <w:t>ответа:</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 xml:space="preserve">Отметка «5» </w:t>
      </w:r>
      <w:r w:rsidRPr="008F6D5C">
        <w:rPr>
          <w:rFonts w:ascii="Times New Roman" w:eastAsia="Times New Roman" w:hAnsi="Times New Roman" w:cs="Times New Roman"/>
          <w:sz w:val="24"/>
          <w:szCs w:val="24"/>
          <w:lang w:val="ru-RU"/>
        </w:rPr>
        <w:t xml:space="preserve">- </w:t>
      </w:r>
      <w:r w:rsidR="00FB78A2">
        <w:rPr>
          <w:rFonts w:ascii="Times New Roman" w:eastAsia="Times New Roman" w:hAnsi="Times New Roman" w:cs="Times New Roman"/>
          <w:sz w:val="24"/>
          <w:szCs w:val="24"/>
          <w:lang w:val="ru-RU"/>
        </w:rPr>
        <w:t>Обу</w:t>
      </w:r>
      <w:r w:rsidRPr="008F6D5C">
        <w:rPr>
          <w:rFonts w:ascii="Times New Roman" w:eastAsia="Times New Roman" w:hAnsi="Times New Roman" w:cs="Times New Roman"/>
          <w:sz w:val="24"/>
          <w:szCs w:val="24"/>
          <w:lang w:val="ru-RU"/>
        </w:rPr>
        <w:t>ча</w:t>
      </w:r>
      <w:r w:rsidR="00FB78A2">
        <w:rPr>
          <w:rFonts w:ascii="Times New Roman" w:eastAsia="Times New Roman" w:hAnsi="Times New Roman" w:cs="Times New Roman"/>
          <w:sz w:val="24"/>
          <w:szCs w:val="24"/>
          <w:lang w:val="ru-RU"/>
        </w:rPr>
        <w:t>ю</w:t>
      </w:r>
      <w:r w:rsidRPr="008F6D5C">
        <w:rPr>
          <w:rFonts w:ascii="Times New Roman" w:eastAsia="Times New Roman" w:hAnsi="Times New Roman" w:cs="Times New Roman"/>
          <w:sz w:val="24"/>
          <w:szCs w:val="24"/>
          <w:lang w:val="ru-RU"/>
        </w:rPr>
        <w:t>щийся правильно излагает изученный материал, анализирует произведения музыки, живописи, графики, архитектуры, дизайна, скульптуры, выделяет особенности образного языка конструктивных видов искусства, единства функционального</w:t>
      </w:r>
      <w:r w:rsidRPr="008F6D5C">
        <w:rPr>
          <w:rFonts w:ascii="Times New Roman" w:eastAsia="Times New Roman" w:hAnsi="Times New Roman" w:cs="Times New Roman"/>
          <w:spacing w:val="-4"/>
          <w:sz w:val="24"/>
          <w:szCs w:val="24"/>
          <w:lang w:val="ru-RU"/>
        </w:rPr>
        <w:t xml:space="preserve"> </w:t>
      </w:r>
      <w:r w:rsidRPr="008F6D5C">
        <w:rPr>
          <w:rFonts w:ascii="Times New Roman" w:eastAsia="Times New Roman" w:hAnsi="Times New Roman" w:cs="Times New Roman"/>
          <w:sz w:val="24"/>
          <w:szCs w:val="24"/>
          <w:lang w:val="ru-RU"/>
        </w:rPr>
        <w:t>художественно-образных</w:t>
      </w:r>
      <w:r w:rsidRPr="008F6D5C">
        <w:rPr>
          <w:rFonts w:ascii="Times New Roman" w:eastAsia="Times New Roman" w:hAnsi="Times New Roman" w:cs="Times New Roman"/>
          <w:spacing w:val="-1"/>
          <w:sz w:val="24"/>
          <w:szCs w:val="24"/>
          <w:lang w:val="ru-RU"/>
        </w:rPr>
        <w:t xml:space="preserve"> </w:t>
      </w:r>
      <w:r w:rsidRPr="008F6D5C">
        <w:rPr>
          <w:rFonts w:ascii="Times New Roman" w:eastAsia="Times New Roman" w:hAnsi="Times New Roman" w:cs="Times New Roman"/>
          <w:sz w:val="24"/>
          <w:szCs w:val="24"/>
          <w:lang w:val="ru-RU"/>
        </w:rPr>
        <w:t>начал</w:t>
      </w:r>
      <w:r w:rsidRPr="008F6D5C">
        <w:rPr>
          <w:rFonts w:ascii="Times New Roman" w:eastAsia="Times New Roman" w:hAnsi="Times New Roman" w:cs="Times New Roman"/>
          <w:spacing w:val="-2"/>
          <w:sz w:val="24"/>
          <w:szCs w:val="24"/>
          <w:lang w:val="ru-RU"/>
        </w:rPr>
        <w:t xml:space="preserve"> </w:t>
      </w:r>
      <w:r w:rsidRPr="008F6D5C">
        <w:rPr>
          <w:rFonts w:ascii="Times New Roman" w:eastAsia="Times New Roman" w:hAnsi="Times New Roman" w:cs="Times New Roman"/>
          <w:sz w:val="24"/>
          <w:szCs w:val="24"/>
          <w:lang w:val="ru-RU"/>
        </w:rPr>
        <w:t>и</w:t>
      </w:r>
      <w:r w:rsidRPr="008F6D5C">
        <w:rPr>
          <w:rFonts w:ascii="Times New Roman" w:eastAsia="Times New Roman" w:hAnsi="Times New Roman" w:cs="Times New Roman"/>
          <w:spacing w:val="-1"/>
          <w:sz w:val="24"/>
          <w:szCs w:val="24"/>
          <w:lang w:val="ru-RU"/>
        </w:rPr>
        <w:t xml:space="preserve"> </w:t>
      </w:r>
      <w:r w:rsidRPr="008F6D5C">
        <w:rPr>
          <w:rFonts w:ascii="Times New Roman" w:eastAsia="Times New Roman" w:hAnsi="Times New Roman" w:cs="Times New Roman"/>
          <w:sz w:val="24"/>
          <w:szCs w:val="24"/>
          <w:lang w:val="ru-RU"/>
        </w:rPr>
        <w:t>их социальную роль, знает</w:t>
      </w:r>
      <w:r w:rsidRPr="008F6D5C">
        <w:rPr>
          <w:rFonts w:ascii="Times New Roman" w:eastAsia="Times New Roman" w:hAnsi="Times New Roman" w:cs="Times New Roman"/>
          <w:spacing w:val="-2"/>
          <w:sz w:val="24"/>
          <w:szCs w:val="24"/>
          <w:lang w:val="ru-RU"/>
        </w:rPr>
        <w:t xml:space="preserve"> </w:t>
      </w:r>
      <w:r w:rsidRPr="008F6D5C">
        <w:rPr>
          <w:rFonts w:ascii="Times New Roman" w:eastAsia="Times New Roman" w:hAnsi="Times New Roman" w:cs="Times New Roman"/>
          <w:sz w:val="24"/>
          <w:szCs w:val="24"/>
          <w:lang w:val="ru-RU"/>
        </w:rPr>
        <w:t>основные этапы развития и истории музыки, архитектуры, дизайна, живописи, тенденции современного конструктивного искусства.</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 xml:space="preserve">Отметка «4» </w:t>
      </w:r>
      <w:r w:rsidRPr="008F6D5C">
        <w:rPr>
          <w:rFonts w:ascii="Times New Roman" w:eastAsia="Times New Roman" w:hAnsi="Times New Roman" w:cs="Times New Roman"/>
          <w:sz w:val="24"/>
          <w:szCs w:val="24"/>
          <w:lang w:val="ru-RU"/>
        </w:rPr>
        <w:t xml:space="preserve">- </w:t>
      </w:r>
      <w:r w:rsidR="00FB78A2">
        <w:rPr>
          <w:rFonts w:ascii="Times New Roman" w:eastAsia="Times New Roman" w:hAnsi="Times New Roman" w:cs="Times New Roman"/>
          <w:sz w:val="24"/>
          <w:szCs w:val="24"/>
          <w:lang w:val="ru-RU"/>
        </w:rPr>
        <w:t>Обу</w:t>
      </w:r>
      <w:r w:rsidR="00FB78A2" w:rsidRPr="008F6D5C">
        <w:rPr>
          <w:rFonts w:ascii="Times New Roman" w:eastAsia="Times New Roman" w:hAnsi="Times New Roman" w:cs="Times New Roman"/>
          <w:sz w:val="24"/>
          <w:szCs w:val="24"/>
          <w:lang w:val="ru-RU"/>
        </w:rPr>
        <w:t>ча</w:t>
      </w:r>
      <w:r w:rsidR="00FB78A2">
        <w:rPr>
          <w:rFonts w:ascii="Times New Roman" w:eastAsia="Times New Roman" w:hAnsi="Times New Roman" w:cs="Times New Roman"/>
          <w:sz w:val="24"/>
          <w:szCs w:val="24"/>
          <w:lang w:val="ru-RU"/>
        </w:rPr>
        <w:t>ю</w:t>
      </w:r>
      <w:r w:rsidR="00FB78A2" w:rsidRPr="008F6D5C">
        <w:rPr>
          <w:rFonts w:ascii="Times New Roman" w:eastAsia="Times New Roman" w:hAnsi="Times New Roman" w:cs="Times New Roman"/>
          <w:sz w:val="24"/>
          <w:szCs w:val="24"/>
          <w:lang w:val="ru-RU"/>
        </w:rPr>
        <w:t>щийся</w:t>
      </w:r>
      <w:r w:rsidRPr="008F6D5C">
        <w:rPr>
          <w:rFonts w:ascii="Times New Roman" w:eastAsia="Times New Roman" w:hAnsi="Times New Roman" w:cs="Times New Roman"/>
          <w:sz w:val="24"/>
          <w:szCs w:val="24"/>
          <w:lang w:val="ru-RU"/>
        </w:rPr>
        <w:t xml:space="preserve"> полностью овладел программным материалом, но при изложении его допускает неточности второстепенного характера. </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 xml:space="preserve">Отметка «3» </w:t>
      </w:r>
      <w:r w:rsidR="00FB78A2">
        <w:rPr>
          <w:rFonts w:ascii="Times New Roman" w:eastAsia="Times New Roman" w:hAnsi="Times New Roman" w:cs="Times New Roman"/>
          <w:sz w:val="24"/>
          <w:szCs w:val="24"/>
          <w:lang w:val="ru-RU"/>
        </w:rPr>
        <w:t>- Обу</w:t>
      </w:r>
      <w:r w:rsidR="00FB78A2" w:rsidRPr="008F6D5C">
        <w:rPr>
          <w:rFonts w:ascii="Times New Roman" w:eastAsia="Times New Roman" w:hAnsi="Times New Roman" w:cs="Times New Roman"/>
          <w:sz w:val="24"/>
          <w:szCs w:val="24"/>
          <w:lang w:val="ru-RU"/>
        </w:rPr>
        <w:t>ча</w:t>
      </w:r>
      <w:r w:rsidR="00FB78A2">
        <w:rPr>
          <w:rFonts w:ascii="Times New Roman" w:eastAsia="Times New Roman" w:hAnsi="Times New Roman" w:cs="Times New Roman"/>
          <w:sz w:val="24"/>
          <w:szCs w:val="24"/>
          <w:lang w:val="ru-RU"/>
        </w:rPr>
        <w:t>ю</w:t>
      </w:r>
      <w:r w:rsidR="00FB78A2" w:rsidRPr="008F6D5C">
        <w:rPr>
          <w:rFonts w:ascii="Times New Roman" w:eastAsia="Times New Roman" w:hAnsi="Times New Roman" w:cs="Times New Roman"/>
          <w:sz w:val="24"/>
          <w:szCs w:val="24"/>
          <w:lang w:val="ru-RU"/>
        </w:rPr>
        <w:t>щийся</w:t>
      </w:r>
      <w:r w:rsidRPr="008F6D5C">
        <w:rPr>
          <w:rFonts w:ascii="Times New Roman" w:eastAsia="Times New Roman" w:hAnsi="Times New Roman" w:cs="Times New Roman"/>
          <w:sz w:val="24"/>
          <w:szCs w:val="24"/>
          <w:lang w:val="ru-RU"/>
        </w:rPr>
        <w:t xml:space="preserve"> слабо справляется с поставленным вопросом; - допускает неточности в изложении изученного материала.</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Отметка</w:t>
      </w:r>
      <w:r w:rsidRPr="008F6D5C">
        <w:rPr>
          <w:rFonts w:ascii="Times New Roman" w:eastAsia="Times New Roman" w:hAnsi="Times New Roman" w:cs="Times New Roman"/>
          <w:b/>
          <w:spacing w:val="80"/>
          <w:sz w:val="24"/>
          <w:szCs w:val="24"/>
          <w:lang w:val="ru-RU"/>
        </w:rPr>
        <w:t xml:space="preserve"> </w:t>
      </w:r>
      <w:r w:rsidRPr="008F6D5C">
        <w:rPr>
          <w:rFonts w:ascii="Times New Roman" w:eastAsia="Times New Roman" w:hAnsi="Times New Roman" w:cs="Times New Roman"/>
          <w:b/>
          <w:sz w:val="24"/>
          <w:szCs w:val="24"/>
          <w:lang w:val="ru-RU"/>
        </w:rPr>
        <w:t>«2»</w:t>
      </w:r>
      <w:r w:rsidRPr="008F6D5C">
        <w:rPr>
          <w:rFonts w:ascii="Times New Roman" w:eastAsia="Times New Roman" w:hAnsi="Times New Roman" w:cs="Times New Roman"/>
          <w:b/>
          <w:spacing w:val="80"/>
          <w:sz w:val="24"/>
          <w:szCs w:val="24"/>
          <w:lang w:val="ru-RU"/>
        </w:rPr>
        <w:t xml:space="preserve"> </w:t>
      </w:r>
      <w:r w:rsidRPr="008F6D5C">
        <w:rPr>
          <w:rFonts w:ascii="Times New Roman" w:eastAsia="Times New Roman" w:hAnsi="Times New Roman" w:cs="Times New Roman"/>
          <w:sz w:val="24"/>
          <w:szCs w:val="24"/>
          <w:lang w:val="ru-RU"/>
        </w:rPr>
        <w:t>-</w:t>
      </w:r>
      <w:r w:rsidRPr="008F6D5C">
        <w:rPr>
          <w:rFonts w:ascii="Times New Roman" w:eastAsia="Times New Roman" w:hAnsi="Times New Roman" w:cs="Times New Roman"/>
          <w:spacing w:val="80"/>
          <w:sz w:val="24"/>
          <w:szCs w:val="24"/>
          <w:lang w:val="ru-RU"/>
        </w:rPr>
        <w:t xml:space="preserve"> </w:t>
      </w:r>
      <w:r w:rsidR="00FB78A2">
        <w:rPr>
          <w:rFonts w:ascii="Times New Roman" w:eastAsia="Times New Roman" w:hAnsi="Times New Roman" w:cs="Times New Roman"/>
          <w:sz w:val="24"/>
          <w:szCs w:val="24"/>
          <w:lang w:val="ru-RU"/>
        </w:rPr>
        <w:t>Обу</w:t>
      </w:r>
      <w:r w:rsidR="00FB78A2" w:rsidRPr="008F6D5C">
        <w:rPr>
          <w:rFonts w:ascii="Times New Roman" w:eastAsia="Times New Roman" w:hAnsi="Times New Roman" w:cs="Times New Roman"/>
          <w:sz w:val="24"/>
          <w:szCs w:val="24"/>
          <w:lang w:val="ru-RU"/>
        </w:rPr>
        <w:t>ча</w:t>
      </w:r>
      <w:r w:rsidR="00FB78A2">
        <w:rPr>
          <w:rFonts w:ascii="Times New Roman" w:eastAsia="Times New Roman" w:hAnsi="Times New Roman" w:cs="Times New Roman"/>
          <w:sz w:val="24"/>
          <w:szCs w:val="24"/>
          <w:lang w:val="ru-RU"/>
        </w:rPr>
        <w:t>ю</w:t>
      </w:r>
      <w:r w:rsidR="00FB78A2" w:rsidRPr="008F6D5C">
        <w:rPr>
          <w:rFonts w:ascii="Times New Roman" w:eastAsia="Times New Roman" w:hAnsi="Times New Roman" w:cs="Times New Roman"/>
          <w:sz w:val="24"/>
          <w:szCs w:val="24"/>
          <w:lang w:val="ru-RU"/>
        </w:rPr>
        <w:t>щийся</w:t>
      </w:r>
      <w:r w:rsidRPr="008F6D5C">
        <w:rPr>
          <w:rFonts w:ascii="Times New Roman" w:eastAsia="Times New Roman" w:hAnsi="Times New Roman" w:cs="Times New Roman"/>
          <w:spacing w:val="80"/>
          <w:sz w:val="24"/>
          <w:szCs w:val="24"/>
          <w:lang w:val="ru-RU"/>
        </w:rPr>
        <w:t xml:space="preserve"> </w:t>
      </w:r>
      <w:r w:rsidRPr="008F6D5C">
        <w:rPr>
          <w:rFonts w:ascii="Times New Roman" w:eastAsia="Times New Roman" w:hAnsi="Times New Roman" w:cs="Times New Roman"/>
          <w:sz w:val="24"/>
          <w:szCs w:val="24"/>
          <w:lang w:val="ru-RU"/>
        </w:rPr>
        <w:t>допускает</w:t>
      </w:r>
      <w:r w:rsidRPr="008F6D5C">
        <w:rPr>
          <w:rFonts w:ascii="Times New Roman" w:eastAsia="Times New Roman" w:hAnsi="Times New Roman" w:cs="Times New Roman"/>
          <w:spacing w:val="80"/>
          <w:sz w:val="24"/>
          <w:szCs w:val="24"/>
          <w:lang w:val="ru-RU"/>
        </w:rPr>
        <w:t xml:space="preserve"> </w:t>
      </w:r>
      <w:r w:rsidRPr="008F6D5C">
        <w:rPr>
          <w:rFonts w:ascii="Times New Roman" w:eastAsia="Times New Roman" w:hAnsi="Times New Roman" w:cs="Times New Roman"/>
          <w:sz w:val="24"/>
          <w:szCs w:val="24"/>
          <w:lang w:val="ru-RU"/>
        </w:rPr>
        <w:t>грубые</w:t>
      </w:r>
      <w:r w:rsidRPr="008F6D5C">
        <w:rPr>
          <w:rFonts w:ascii="Times New Roman" w:eastAsia="Times New Roman" w:hAnsi="Times New Roman" w:cs="Times New Roman"/>
          <w:spacing w:val="80"/>
          <w:sz w:val="24"/>
          <w:szCs w:val="24"/>
          <w:lang w:val="ru-RU"/>
        </w:rPr>
        <w:t xml:space="preserve"> </w:t>
      </w:r>
      <w:r w:rsidRPr="008F6D5C">
        <w:rPr>
          <w:rFonts w:ascii="Times New Roman" w:eastAsia="Times New Roman" w:hAnsi="Times New Roman" w:cs="Times New Roman"/>
          <w:sz w:val="24"/>
          <w:szCs w:val="24"/>
          <w:lang w:val="ru-RU"/>
        </w:rPr>
        <w:t>ошибки</w:t>
      </w:r>
      <w:r w:rsidRPr="008F6D5C">
        <w:rPr>
          <w:rFonts w:ascii="Times New Roman" w:eastAsia="Times New Roman" w:hAnsi="Times New Roman" w:cs="Times New Roman"/>
          <w:spacing w:val="80"/>
          <w:sz w:val="24"/>
          <w:szCs w:val="24"/>
          <w:lang w:val="ru-RU"/>
        </w:rPr>
        <w:t xml:space="preserve"> </w:t>
      </w:r>
      <w:r w:rsidRPr="008F6D5C">
        <w:rPr>
          <w:rFonts w:ascii="Times New Roman" w:eastAsia="Times New Roman" w:hAnsi="Times New Roman" w:cs="Times New Roman"/>
          <w:sz w:val="24"/>
          <w:szCs w:val="24"/>
          <w:lang w:val="ru-RU"/>
        </w:rPr>
        <w:t>в</w:t>
      </w:r>
      <w:r w:rsidRPr="008F6D5C">
        <w:rPr>
          <w:rFonts w:ascii="Times New Roman" w:eastAsia="Times New Roman" w:hAnsi="Times New Roman" w:cs="Times New Roman"/>
          <w:spacing w:val="80"/>
          <w:sz w:val="24"/>
          <w:szCs w:val="24"/>
          <w:lang w:val="ru-RU"/>
        </w:rPr>
        <w:t xml:space="preserve"> </w:t>
      </w:r>
      <w:r w:rsidRPr="008F6D5C">
        <w:rPr>
          <w:rFonts w:ascii="Times New Roman" w:eastAsia="Times New Roman" w:hAnsi="Times New Roman" w:cs="Times New Roman"/>
          <w:sz w:val="24"/>
          <w:szCs w:val="24"/>
          <w:lang w:val="ru-RU"/>
        </w:rPr>
        <w:t>ответе;</w:t>
      </w:r>
      <w:r w:rsidRPr="008F6D5C">
        <w:rPr>
          <w:rFonts w:ascii="Times New Roman" w:eastAsia="Times New Roman" w:hAnsi="Times New Roman" w:cs="Times New Roman"/>
          <w:spacing w:val="80"/>
          <w:sz w:val="24"/>
          <w:szCs w:val="24"/>
          <w:lang w:val="ru-RU"/>
        </w:rPr>
        <w:t xml:space="preserve"> </w:t>
      </w:r>
      <w:r w:rsidRPr="008F6D5C">
        <w:rPr>
          <w:rFonts w:ascii="Times New Roman" w:eastAsia="Times New Roman" w:hAnsi="Times New Roman" w:cs="Times New Roman"/>
          <w:sz w:val="24"/>
          <w:szCs w:val="24"/>
          <w:lang w:val="ru-RU"/>
        </w:rPr>
        <w:t>-</w:t>
      </w:r>
      <w:r w:rsidRPr="008F6D5C">
        <w:rPr>
          <w:rFonts w:ascii="Times New Roman" w:eastAsia="Times New Roman" w:hAnsi="Times New Roman" w:cs="Times New Roman"/>
          <w:spacing w:val="80"/>
          <w:sz w:val="24"/>
          <w:szCs w:val="24"/>
          <w:lang w:val="ru-RU"/>
        </w:rPr>
        <w:t xml:space="preserve"> </w:t>
      </w:r>
      <w:r w:rsidRPr="008F6D5C">
        <w:rPr>
          <w:rFonts w:ascii="Times New Roman" w:eastAsia="Times New Roman" w:hAnsi="Times New Roman" w:cs="Times New Roman"/>
          <w:sz w:val="24"/>
          <w:szCs w:val="24"/>
          <w:lang w:val="ru-RU"/>
        </w:rPr>
        <w:t>не</w:t>
      </w:r>
      <w:r w:rsidRPr="008F6D5C">
        <w:rPr>
          <w:rFonts w:ascii="Times New Roman" w:eastAsia="Times New Roman" w:hAnsi="Times New Roman" w:cs="Times New Roman"/>
          <w:spacing w:val="80"/>
          <w:sz w:val="24"/>
          <w:szCs w:val="24"/>
          <w:lang w:val="ru-RU"/>
        </w:rPr>
        <w:t xml:space="preserve"> </w:t>
      </w:r>
      <w:r w:rsidRPr="008F6D5C">
        <w:rPr>
          <w:rFonts w:ascii="Times New Roman" w:eastAsia="Times New Roman" w:hAnsi="Times New Roman" w:cs="Times New Roman"/>
          <w:sz w:val="24"/>
          <w:szCs w:val="24"/>
          <w:lang w:val="ru-RU"/>
        </w:rPr>
        <w:t>справляется</w:t>
      </w:r>
      <w:r w:rsidRPr="008F6D5C">
        <w:rPr>
          <w:rFonts w:ascii="Times New Roman" w:eastAsia="Times New Roman" w:hAnsi="Times New Roman" w:cs="Times New Roman"/>
          <w:spacing w:val="80"/>
          <w:sz w:val="24"/>
          <w:szCs w:val="24"/>
          <w:lang w:val="ru-RU"/>
        </w:rPr>
        <w:t xml:space="preserve"> </w:t>
      </w:r>
      <w:r w:rsidRPr="008F6D5C">
        <w:rPr>
          <w:rFonts w:ascii="Times New Roman" w:eastAsia="Times New Roman" w:hAnsi="Times New Roman" w:cs="Times New Roman"/>
          <w:sz w:val="24"/>
          <w:szCs w:val="24"/>
          <w:lang w:val="ru-RU"/>
        </w:rPr>
        <w:t>с поставленной целью урока.</w:t>
      </w:r>
    </w:p>
    <w:p w:rsidR="008F6D5C" w:rsidRPr="008F6D5C" w:rsidRDefault="008F6D5C" w:rsidP="008F6D5C">
      <w:pPr>
        <w:widowControl w:val="0"/>
        <w:autoSpaceDE w:val="0"/>
        <w:autoSpaceDN w:val="0"/>
        <w:spacing w:after="0" w:line="240" w:lineRule="auto"/>
        <w:ind w:firstLine="567"/>
        <w:jc w:val="center"/>
        <w:rPr>
          <w:rFonts w:ascii="Times New Roman" w:eastAsia="Times New Roman" w:hAnsi="Times New Roman" w:cs="Times New Roman"/>
          <w:i/>
          <w:sz w:val="24"/>
          <w:szCs w:val="24"/>
          <w:u w:val="single"/>
          <w:lang w:val="ru-RU"/>
        </w:rPr>
      </w:pPr>
      <w:r>
        <w:rPr>
          <w:rFonts w:ascii="Times New Roman" w:eastAsia="Times New Roman" w:hAnsi="Times New Roman" w:cs="Times New Roman"/>
          <w:b/>
          <w:i/>
          <w:sz w:val="24"/>
          <w:szCs w:val="24"/>
          <w:u w:val="single"/>
          <w:lang w:val="ru-RU"/>
        </w:rPr>
        <w:t>Музыкальная викторина</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i/>
          <w:sz w:val="24"/>
          <w:szCs w:val="24"/>
          <w:lang w:val="ru-RU"/>
        </w:rPr>
        <w:t>Критерии оценки</w:t>
      </w:r>
      <w:r w:rsidRPr="008F6D5C">
        <w:rPr>
          <w:rFonts w:ascii="Times New Roman" w:eastAsia="Times New Roman" w:hAnsi="Times New Roman" w:cs="Times New Roman"/>
          <w:sz w:val="24"/>
          <w:szCs w:val="24"/>
          <w:lang w:val="ru-RU"/>
        </w:rPr>
        <w:t>:</w:t>
      </w:r>
    </w:p>
    <w:p w:rsid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Отметка</w:t>
      </w:r>
      <w:r w:rsidRPr="008F6D5C">
        <w:rPr>
          <w:rFonts w:ascii="Times New Roman" w:eastAsia="Times New Roman" w:hAnsi="Times New Roman" w:cs="Times New Roman"/>
          <w:b/>
          <w:spacing w:val="-5"/>
          <w:sz w:val="24"/>
          <w:szCs w:val="24"/>
          <w:lang w:val="ru-RU"/>
        </w:rPr>
        <w:t xml:space="preserve"> </w:t>
      </w:r>
      <w:r w:rsidRPr="008F6D5C">
        <w:rPr>
          <w:rFonts w:ascii="Times New Roman" w:eastAsia="Times New Roman" w:hAnsi="Times New Roman" w:cs="Times New Roman"/>
          <w:b/>
          <w:sz w:val="24"/>
          <w:szCs w:val="24"/>
          <w:lang w:val="ru-RU"/>
        </w:rPr>
        <w:t>«5»</w:t>
      </w:r>
      <w:r w:rsidRPr="008F6D5C">
        <w:rPr>
          <w:rFonts w:ascii="Times New Roman" w:eastAsia="Times New Roman" w:hAnsi="Times New Roman" w:cs="Times New Roman"/>
          <w:b/>
          <w:spacing w:val="-5"/>
          <w:sz w:val="24"/>
          <w:szCs w:val="24"/>
          <w:lang w:val="ru-RU"/>
        </w:rPr>
        <w:t xml:space="preserve"> </w:t>
      </w:r>
      <w:r w:rsidRPr="008F6D5C">
        <w:rPr>
          <w:rFonts w:ascii="Times New Roman" w:eastAsia="Times New Roman" w:hAnsi="Times New Roman" w:cs="Times New Roman"/>
          <w:sz w:val="24"/>
          <w:szCs w:val="24"/>
          <w:lang w:val="ru-RU"/>
        </w:rPr>
        <w:t>Все</w:t>
      </w:r>
      <w:r w:rsidRPr="008F6D5C">
        <w:rPr>
          <w:rFonts w:ascii="Times New Roman" w:eastAsia="Times New Roman" w:hAnsi="Times New Roman" w:cs="Times New Roman"/>
          <w:spacing w:val="-6"/>
          <w:sz w:val="24"/>
          <w:szCs w:val="24"/>
          <w:lang w:val="ru-RU"/>
        </w:rPr>
        <w:t xml:space="preserve"> </w:t>
      </w:r>
      <w:r w:rsidRPr="008F6D5C">
        <w:rPr>
          <w:rFonts w:ascii="Times New Roman" w:eastAsia="Times New Roman" w:hAnsi="Times New Roman" w:cs="Times New Roman"/>
          <w:sz w:val="24"/>
          <w:szCs w:val="24"/>
          <w:lang w:val="ru-RU"/>
        </w:rPr>
        <w:t>музыкальные</w:t>
      </w:r>
      <w:r w:rsidRPr="008F6D5C">
        <w:rPr>
          <w:rFonts w:ascii="Times New Roman" w:eastAsia="Times New Roman" w:hAnsi="Times New Roman" w:cs="Times New Roman"/>
          <w:spacing w:val="-7"/>
          <w:sz w:val="24"/>
          <w:szCs w:val="24"/>
          <w:lang w:val="ru-RU"/>
        </w:rPr>
        <w:t xml:space="preserve"> </w:t>
      </w:r>
      <w:r w:rsidRPr="008F6D5C">
        <w:rPr>
          <w:rFonts w:ascii="Times New Roman" w:eastAsia="Times New Roman" w:hAnsi="Times New Roman" w:cs="Times New Roman"/>
          <w:sz w:val="24"/>
          <w:szCs w:val="24"/>
          <w:lang w:val="ru-RU"/>
        </w:rPr>
        <w:t>номера</w:t>
      </w:r>
      <w:r w:rsidRPr="008F6D5C">
        <w:rPr>
          <w:rFonts w:ascii="Times New Roman" w:eastAsia="Times New Roman" w:hAnsi="Times New Roman" w:cs="Times New Roman"/>
          <w:spacing w:val="-6"/>
          <w:sz w:val="24"/>
          <w:szCs w:val="24"/>
          <w:lang w:val="ru-RU"/>
        </w:rPr>
        <w:t xml:space="preserve"> </w:t>
      </w:r>
      <w:r w:rsidRPr="008F6D5C">
        <w:rPr>
          <w:rFonts w:ascii="Times New Roman" w:eastAsia="Times New Roman" w:hAnsi="Times New Roman" w:cs="Times New Roman"/>
          <w:sz w:val="24"/>
          <w:szCs w:val="24"/>
          <w:lang w:val="ru-RU"/>
        </w:rPr>
        <w:t>отгаданы</w:t>
      </w:r>
      <w:r w:rsidRPr="008F6D5C">
        <w:rPr>
          <w:rFonts w:ascii="Times New Roman" w:eastAsia="Times New Roman" w:hAnsi="Times New Roman" w:cs="Times New Roman"/>
          <w:spacing w:val="-4"/>
          <w:sz w:val="24"/>
          <w:szCs w:val="24"/>
          <w:lang w:val="ru-RU"/>
        </w:rPr>
        <w:t xml:space="preserve"> </w:t>
      </w:r>
      <w:r w:rsidRPr="008F6D5C">
        <w:rPr>
          <w:rFonts w:ascii="Times New Roman" w:eastAsia="Times New Roman" w:hAnsi="Times New Roman" w:cs="Times New Roman"/>
          <w:sz w:val="24"/>
          <w:szCs w:val="24"/>
          <w:lang w:val="ru-RU"/>
        </w:rPr>
        <w:t>учащимся</w:t>
      </w:r>
      <w:r w:rsidRPr="008F6D5C">
        <w:rPr>
          <w:rFonts w:ascii="Times New Roman" w:eastAsia="Times New Roman" w:hAnsi="Times New Roman" w:cs="Times New Roman"/>
          <w:spacing w:val="-5"/>
          <w:sz w:val="24"/>
          <w:szCs w:val="24"/>
          <w:lang w:val="ru-RU"/>
        </w:rPr>
        <w:t xml:space="preserve"> </w:t>
      </w:r>
      <w:r w:rsidRPr="008F6D5C">
        <w:rPr>
          <w:rFonts w:ascii="Times New Roman" w:eastAsia="Times New Roman" w:hAnsi="Times New Roman" w:cs="Times New Roman"/>
          <w:sz w:val="24"/>
          <w:szCs w:val="24"/>
          <w:lang w:val="ru-RU"/>
        </w:rPr>
        <w:t xml:space="preserve">верно; </w:t>
      </w:r>
    </w:p>
    <w:p w:rsid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 xml:space="preserve">Отметка «4» </w:t>
      </w:r>
      <w:r>
        <w:rPr>
          <w:rFonts w:ascii="Times New Roman" w:eastAsia="Times New Roman" w:hAnsi="Times New Roman" w:cs="Times New Roman"/>
          <w:sz w:val="24"/>
          <w:szCs w:val="24"/>
          <w:lang w:val="ru-RU"/>
        </w:rPr>
        <w:t>1-2</w:t>
      </w:r>
      <w:r w:rsidRPr="008F6D5C">
        <w:rPr>
          <w:rFonts w:ascii="Times New Roman" w:eastAsia="Times New Roman" w:hAnsi="Times New Roman" w:cs="Times New Roman"/>
          <w:sz w:val="24"/>
          <w:szCs w:val="24"/>
          <w:lang w:val="ru-RU"/>
        </w:rPr>
        <w:t xml:space="preserve"> музык</w:t>
      </w:r>
      <w:r>
        <w:rPr>
          <w:rFonts w:ascii="Times New Roman" w:eastAsia="Times New Roman" w:hAnsi="Times New Roman" w:cs="Times New Roman"/>
          <w:sz w:val="24"/>
          <w:szCs w:val="24"/>
          <w:lang w:val="ru-RU"/>
        </w:rPr>
        <w:t>альных произведения отгаданы не</w:t>
      </w:r>
      <w:r w:rsidRPr="008F6D5C">
        <w:rPr>
          <w:rFonts w:ascii="Times New Roman" w:eastAsia="Times New Roman" w:hAnsi="Times New Roman" w:cs="Times New Roman"/>
          <w:sz w:val="24"/>
          <w:szCs w:val="24"/>
          <w:lang w:val="ru-RU"/>
        </w:rPr>
        <w:t xml:space="preserve">верно; </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 xml:space="preserve">Отметка «3» </w:t>
      </w:r>
      <w:r w:rsidRPr="008F6D5C">
        <w:rPr>
          <w:rFonts w:ascii="Times New Roman" w:eastAsia="Times New Roman" w:hAnsi="Times New Roman" w:cs="Times New Roman"/>
          <w:sz w:val="24"/>
          <w:szCs w:val="24"/>
          <w:lang w:val="ru-RU"/>
        </w:rPr>
        <w:t>3-4 музыкальных номера не отгаданы;</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r w:rsidRPr="008F6D5C">
        <w:rPr>
          <w:rFonts w:ascii="Times New Roman" w:eastAsia="Times New Roman" w:hAnsi="Times New Roman" w:cs="Times New Roman"/>
          <w:b/>
          <w:sz w:val="24"/>
          <w:szCs w:val="24"/>
          <w:lang w:val="ru-RU"/>
        </w:rPr>
        <w:t>Отметка</w:t>
      </w:r>
      <w:r w:rsidRPr="008F6D5C">
        <w:rPr>
          <w:rFonts w:ascii="Times New Roman" w:eastAsia="Times New Roman" w:hAnsi="Times New Roman" w:cs="Times New Roman"/>
          <w:b/>
          <w:spacing w:val="-5"/>
          <w:sz w:val="24"/>
          <w:szCs w:val="24"/>
          <w:lang w:val="ru-RU"/>
        </w:rPr>
        <w:t xml:space="preserve"> </w:t>
      </w:r>
      <w:r w:rsidRPr="008F6D5C">
        <w:rPr>
          <w:rFonts w:ascii="Times New Roman" w:eastAsia="Times New Roman" w:hAnsi="Times New Roman" w:cs="Times New Roman"/>
          <w:b/>
          <w:sz w:val="24"/>
          <w:szCs w:val="24"/>
          <w:lang w:val="ru-RU"/>
        </w:rPr>
        <w:t>«2»</w:t>
      </w:r>
      <w:r w:rsidRPr="008F6D5C">
        <w:rPr>
          <w:rFonts w:ascii="Times New Roman" w:eastAsia="Times New Roman" w:hAnsi="Times New Roman" w:cs="Times New Roman"/>
          <w:b/>
          <w:spacing w:val="-2"/>
          <w:sz w:val="24"/>
          <w:szCs w:val="24"/>
          <w:lang w:val="ru-RU"/>
        </w:rPr>
        <w:t xml:space="preserve"> </w:t>
      </w:r>
      <w:r>
        <w:rPr>
          <w:rFonts w:ascii="Times New Roman" w:eastAsia="Times New Roman" w:hAnsi="Times New Roman" w:cs="Times New Roman"/>
          <w:sz w:val="24"/>
          <w:szCs w:val="24"/>
          <w:lang w:val="ru-RU"/>
        </w:rPr>
        <w:t>5</w:t>
      </w:r>
      <w:r w:rsidRPr="008F6D5C">
        <w:rPr>
          <w:rFonts w:ascii="Times New Roman" w:eastAsia="Times New Roman" w:hAnsi="Times New Roman" w:cs="Times New Roman"/>
          <w:spacing w:val="-4"/>
          <w:sz w:val="24"/>
          <w:szCs w:val="24"/>
          <w:lang w:val="ru-RU"/>
        </w:rPr>
        <w:t xml:space="preserve"> </w:t>
      </w:r>
      <w:r w:rsidRPr="008F6D5C">
        <w:rPr>
          <w:rFonts w:ascii="Times New Roman" w:eastAsia="Times New Roman" w:hAnsi="Times New Roman" w:cs="Times New Roman"/>
          <w:sz w:val="24"/>
          <w:szCs w:val="24"/>
          <w:lang w:val="ru-RU"/>
        </w:rPr>
        <w:t>и</w:t>
      </w:r>
      <w:r w:rsidRPr="008F6D5C">
        <w:rPr>
          <w:rFonts w:ascii="Times New Roman" w:eastAsia="Times New Roman" w:hAnsi="Times New Roman" w:cs="Times New Roman"/>
          <w:spacing w:val="-3"/>
          <w:sz w:val="24"/>
          <w:szCs w:val="24"/>
          <w:lang w:val="ru-RU"/>
        </w:rPr>
        <w:t xml:space="preserve"> </w:t>
      </w:r>
      <w:r w:rsidRPr="008F6D5C">
        <w:rPr>
          <w:rFonts w:ascii="Times New Roman" w:eastAsia="Times New Roman" w:hAnsi="Times New Roman" w:cs="Times New Roman"/>
          <w:sz w:val="24"/>
          <w:szCs w:val="24"/>
          <w:lang w:val="ru-RU"/>
        </w:rPr>
        <w:t>более</w:t>
      </w:r>
      <w:r w:rsidRPr="008F6D5C">
        <w:rPr>
          <w:rFonts w:ascii="Times New Roman" w:eastAsia="Times New Roman" w:hAnsi="Times New Roman" w:cs="Times New Roman"/>
          <w:spacing w:val="-3"/>
          <w:sz w:val="24"/>
          <w:szCs w:val="24"/>
          <w:lang w:val="ru-RU"/>
        </w:rPr>
        <w:t xml:space="preserve"> </w:t>
      </w:r>
      <w:r w:rsidRPr="008F6D5C">
        <w:rPr>
          <w:rFonts w:ascii="Times New Roman" w:eastAsia="Times New Roman" w:hAnsi="Times New Roman" w:cs="Times New Roman"/>
          <w:sz w:val="24"/>
          <w:szCs w:val="24"/>
          <w:lang w:val="ru-RU"/>
        </w:rPr>
        <w:t>музыкальных</w:t>
      </w:r>
      <w:r w:rsidRPr="008F6D5C">
        <w:rPr>
          <w:rFonts w:ascii="Times New Roman" w:eastAsia="Times New Roman" w:hAnsi="Times New Roman" w:cs="Times New Roman"/>
          <w:spacing w:val="-3"/>
          <w:sz w:val="24"/>
          <w:szCs w:val="24"/>
          <w:lang w:val="ru-RU"/>
        </w:rPr>
        <w:t xml:space="preserve"> </w:t>
      </w:r>
      <w:r w:rsidRPr="008F6D5C">
        <w:rPr>
          <w:rFonts w:ascii="Times New Roman" w:eastAsia="Times New Roman" w:hAnsi="Times New Roman" w:cs="Times New Roman"/>
          <w:sz w:val="24"/>
          <w:szCs w:val="24"/>
          <w:lang w:val="ru-RU"/>
        </w:rPr>
        <w:t>номеров</w:t>
      </w:r>
      <w:r w:rsidRPr="008F6D5C">
        <w:rPr>
          <w:rFonts w:ascii="Times New Roman" w:eastAsia="Times New Roman" w:hAnsi="Times New Roman" w:cs="Times New Roman"/>
          <w:spacing w:val="-4"/>
          <w:sz w:val="24"/>
          <w:szCs w:val="24"/>
          <w:lang w:val="ru-RU"/>
        </w:rPr>
        <w:t xml:space="preserve"> </w:t>
      </w:r>
      <w:r w:rsidRPr="008F6D5C">
        <w:rPr>
          <w:rFonts w:ascii="Times New Roman" w:eastAsia="Times New Roman" w:hAnsi="Times New Roman" w:cs="Times New Roman"/>
          <w:sz w:val="24"/>
          <w:szCs w:val="24"/>
          <w:lang w:val="ru-RU"/>
        </w:rPr>
        <w:t>не</w:t>
      </w:r>
      <w:r w:rsidRPr="008F6D5C">
        <w:rPr>
          <w:rFonts w:ascii="Times New Roman" w:eastAsia="Times New Roman" w:hAnsi="Times New Roman" w:cs="Times New Roman"/>
          <w:spacing w:val="-3"/>
          <w:sz w:val="24"/>
          <w:szCs w:val="24"/>
          <w:lang w:val="ru-RU"/>
        </w:rPr>
        <w:t xml:space="preserve"> </w:t>
      </w:r>
      <w:r w:rsidRPr="008F6D5C">
        <w:rPr>
          <w:rFonts w:ascii="Times New Roman" w:eastAsia="Times New Roman" w:hAnsi="Times New Roman" w:cs="Times New Roman"/>
          <w:sz w:val="24"/>
          <w:szCs w:val="24"/>
          <w:lang w:val="ru-RU"/>
        </w:rPr>
        <w:t>отгаданы</w:t>
      </w:r>
      <w:r w:rsidRPr="008F6D5C">
        <w:rPr>
          <w:rFonts w:ascii="Times New Roman" w:eastAsia="Times New Roman" w:hAnsi="Times New Roman" w:cs="Times New Roman"/>
          <w:spacing w:val="-1"/>
          <w:sz w:val="24"/>
          <w:szCs w:val="24"/>
          <w:lang w:val="ru-RU"/>
        </w:rPr>
        <w:t xml:space="preserve"> </w:t>
      </w:r>
      <w:r w:rsidRPr="008F6D5C">
        <w:rPr>
          <w:rFonts w:ascii="Times New Roman" w:eastAsia="Times New Roman" w:hAnsi="Times New Roman" w:cs="Times New Roman"/>
          <w:spacing w:val="-2"/>
          <w:sz w:val="24"/>
          <w:szCs w:val="24"/>
          <w:lang w:val="ru-RU"/>
        </w:rPr>
        <w:t>учащимся.</w:t>
      </w:r>
    </w:p>
    <w:p w:rsidR="008F6D5C" w:rsidRPr="008F6D5C" w:rsidRDefault="008F6D5C" w:rsidP="008F6D5C">
      <w:pPr>
        <w:widowControl w:val="0"/>
        <w:autoSpaceDE w:val="0"/>
        <w:autoSpaceDN w:val="0"/>
        <w:spacing w:after="0" w:line="240" w:lineRule="auto"/>
        <w:ind w:firstLine="567"/>
        <w:jc w:val="both"/>
        <w:rPr>
          <w:rFonts w:ascii="Times New Roman" w:eastAsia="Times New Roman" w:hAnsi="Times New Roman" w:cs="Times New Roman"/>
          <w:sz w:val="24"/>
          <w:szCs w:val="24"/>
          <w:lang w:val="ru-RU"/>
        </w:rPr>
      </w:pPr>
    </w:p>
    <w:p w:rsidR="008F6D5C" w:rsidRDefault="008F6D5C" w:rsidP="008F6D5C">
      <w:pPr>
        <w:tabs>
          <w:tab w:val="left" w:pos="710"/>
        </w:tabs>
        <w:autoSpaceDE w:val="0"/>
        <w:autoSpaceDN w:val="0"/>
        <w:spacing w:after="0" w:line="240" w:lineRule="auto"/>
        <w:ind w:right="566"/>
        <w:jc w:val="center"/>
        <w:rPr>
          <w:rFonts w:ascii="Times New Roman" w:hAnsi="Times New Roman" w:cs="Times New Roman"/>
          <w:i/>
          <w:sz w:val="24"/>
          <w:szCs w:val="24"/>
          <w:u w:val="single"/>
          <w:lang w:val="ru-RU"/>
        </w:rPr>
      </w:pPr>
      <w:r>
        <w:rPr>
          <w:rFonts w:ascii="Times New Roman" w:hAnsi="Times New Roman" w:cs="Times New Roman"/>
          <w:b/>
          <w:i/>
          <w:sz w:val="24"/>
          <w:szCs w:val="24"/>
          <w:u w:val="single"/>
          <w:lang w:val="ru-RU"/>
        </w:rPr>
        <w:lastRenderedPageBreak/>
        <w:t>Тест</w:t>
      </w:r>
    </w:p>
    <w:p w:rsidR="008F6D5C" w:rsidRDefault="008F6D5C" w:rsidP="008F6D5C">
      <w:pPr>
        <w:tabs>
          <w:tab w:val="left" w:pos="710"/>
        </w:tabs>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Оценивание </w:t>
      </w:r>
      <w:proofErr w:type="gramStart"/>
      <w:r>
        <w:rPr>
          <w:rFonts w:ascii="Times New Roman" w:hAnsi="Times New Roman" w:cs="Times New Roman"/>
          <w:sz w:val="24"/>
          <w:szCs w:val="24"/>
          <w:lang w:val="ru-RU"/>
        </w:rPr>
        <w:t>тестовых работ</w:t>
      </w:r>
      <w:proofErr w:type="gramEnd"/>
      <w:r>
        <w:rPr>
          <w:rFonts w:ascii="Times New Roman" w:hAnsi="Times New Roman" w:cs="Times New Roman"/>
          <w:sz w:val="24"/>
          <w:szCs w:val="24"/>
          <w:lang w:val="ru-RU"/>
        </w:rPr>
        <w:t xml:space="preserve"> обучающихся осуществляется в зависимости от процентного соотношения выполненных заданий.</w:t>
      </w:r>
    </w:p>
    <w:p w:rsidR="008F6D5C" w:rsidRDefault="008F6D5C" w:rsidP="008F6D5C">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hAnsi="Times New Roman" w:cs="Times New Roman"/>
          <w:sz w:val="24"/>
          <w:szCs w:val="24"/>
          <w:lang w:val="ru-RU"/>
        </w:rPr>
        <w:t>Оценивается работа следующим образом:</w:t>
      </w:r>
    </w:p>
    <w:p w:rsidR="008F6D5C" w:rsidRDefault="008F6D5C" w:rsidP="008F6D5C">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«5»</w:t>
      </w:r>
      <w:r>
        <w:rPr>
          <w:rFonts w:ascii="Times New Roman" w:hAnsi="Times New Roman" w:cs="Times New Roman"/>
          <w:sz w:val="24"/>
          <w:szCs w:val="24"/>
          <w:lang w:val="ru-RU"/>
        </w:rPr>
        <w:t xml:space="preserve"> - 85 – 100 %; </w:t>
      </w:r>
    </w:p>
    <w:p w:rsidR="008F6D5C" w:rsidRDefault="008F6D5C" w:rsidP="008F6D5C">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«4»</w:t>
      </w:r>
      <w:r>
        <w:rPr>
          <w:rFonts w:ascii="Times New Roman" w:hAnsi="Times New Roman" w:cs="Times New Roman"/>
          <w:sz w:val="24"/>
          <w:szCs w:val="24"/>
          <w:lang w:val="ru-RU"/>
        </w:rPr>
        <w:t xml:space="preserve"> - 65 – 84 %; </w:t>
      </w:r>
    </w:p>
    <w:p w:rsidR="008F6D5C" w:rsidRDefault="008F6D5C" w:rsidP="008F6D5C">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 xml:space="preserve">«3» </w:t>
      </w:r>
      <w:r>
        <w:rPr>
          <w:rFonts w:ascii="Times New Roman" w:hAnsi="Times New Roman" w:cs="Times New Roman"/>
          <w:sz w:val="24"/>
          <w:szCs w:val="24"/>
          <w:lang w:val="ru-RU"/>
        </w:rPr>
        <w:t xml:space="preserve">- 45 – 64 %; </w:t>
      </w:r>
    </w:p>
    <w:p w:rsidR="008F6D5C" w:rsidRDefault="008F6D5C" w:rsidP="008F6D5C">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«2»</w:t>
      </w:r>
      <w:r>
        <w:rPr>
          <w:rFonts w:ascii="Times New Roman" w:hAnsi="Times New Roman" w:cs="Times New Roman"/>
          <w:sz w:val="24"/>
          <w:szCs w:val="24"/>
          <w:lang w:val="ru-RU"/>
        </w:rPr>
        <w:t xml:space="preserve"> - 0 – 44 %.</w:t>
      </w:r>
    </w:p>
    <w:p w:rsidR="008F6D5C" w:rsidRPr="008F6D5C" w:rsidRDefault="008F6D5C" w:rsidP="008F6D5C">
      <w:pPr>
        <w:tabs>
          <w:tab w:val="left" w:pos="9639"/>
        </w:tabs>
        <w:autoSpaceDE w:val="0"/>
        <w:autoSpaceDN w:val="0"/>
        <w:spacing w:after="0" w:line="240" w:lineRule="auto"/>
        <w:ind w:firstLine="567"/>
        <w:jc w:val="center"/>
        <w:rPr>
          <w:rFonts w:ascii="Times New Roman" w:hAnsi="Times New Roman" w:cs="Times New Roman"/>
          <w:b/>
          <w:sz w:val="24"/>
          <w:szCs w:val="24"/>
          <w:lang w:val="ru-RU"/>
        </w:rPr>
      </w:pPr>
    </w:p>
    <w:p w:rsidR="00750780" w:rsidRPr="00750780" w:rsidRDefault="00750780" w:rsidP="009E0435">
      <w:pPr>
        <w:tabs>
          <w:tab w:val="left" w:pos="710"/>
        </w:tabs>
        <w:autoSpaceDE w:val="0"/>
        <w:autoSpaceDN w:val="0"/>
        <w:spacing w:after="0" w:line="240" w:lineRule="auto"/>
        <w:ind w:right="-1"/>
        <w:jc w:val="center"/>
        <w:rPr>
          <w:rFonts w:ascii="Times New Roman" w:hAnsi="Times New Roman" w:cs="Times New Roman"/>
          <w:b/>
          <w:bCs/>
          <w:sz w:val="24"/>
          <w:szCs w:val="24"/>
          <w:lang w:val="ru-RU"/>
        </w:rPr>
      </w:pPr>
      <w:r w:rsidRPr="00750780">
        <w:rPr>
          <w:rFonts w:ascii="Times New Roman" w:hAnsi="Times New Roman" w:cs="Times New Roman"/>
          <w:b/>
          <w:bCs/>
          <w:caps/>
          <w:sz w:val="24"/>
          <w:szCs w:val="24"/>
          <w:lang w:val="ru-RU"/>
        </w:rPr>
        <w:t>Изобразительное искусство</w:t>
      </w:r>
    </w:p>
    <w:p w:rsidR="00750780" w:rsidRPr="00750780" w:rsidRDefault="00750780" w:rsidP="00A13401">
      <w:pPr>
        <w:tabs>
          <w:tab w:val="left" w:pos="710"/>
        </w:tabs>
        <w:autoSpaceDE w:val="0"/>
        <w:autoSpaceDN w:val="0"/>
        <w:spacing w:after="0" w:line="240" w:lineRule="auto"/>
        <w:ind w:right="-1" w:firstLine="567"/>
        <w:rPr>
          <w:rFonts w:ascii="Times New Roman" w:hAnsi="Times New Roman" w:cs="Times New Roman"/>
          <w:b/>
          <w:bCs/>
          <w:sz w:val="24"/>
          <w:szCs w:val="24"/>
          <w:lang w:val="ru-RU"/>
        </w:rPr>
      </w:pPr>
      <w:r w:rsidRPr="00750780">
        <w:rPr>
          <w:rFonts w:ascii="Times New Roman" w:hAnsi="Times New Roman" w:cs="Times New Roman"/>
          <w:b/>
          <w:bCs/>
          <w:sz w:val="24"/>
          <w:szCs w:val="24"/>
          <w:lang w:val="ru-RU"/>
        </w:rPr>
        <w:t xml:space="preserve">Оценка «5» </w:t>
      </w:r>
    </w:p>
    <w:p w:rsidR="00750780" w:rsidRPr="00750780" w:rsidRDefault="00750780" w:rsidP="00A13401">
      <w:pPr>
        <w:numPr>
          <w:ilvl w:val="0"/>
          <w:numId w:val="13"/>
        </w:numPr>
        <w:tabs>
          <w:tab w:val="left" w:pos="710"/>
          <w:tab w:val="left" w:pos="10206"/>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 xml:space="preserve">обучающийся полностью справляется с поставленной целью урока; </w:t>
      </w:r>
    </w:p>
    <w:p w:rsidR="00750780" w:rsidRPr="00750780" w:rsidRDefault="00750780" w:rsidP="00A13401">
      <w:pPr>
        <w:numPr>
          <w:ilvl w:val="0"/>
          <w:numId w:val="13"/>
        </w:numPr>
        <w:tabs>
          <w:tab w:val="left" w:pos="0"/>
          <w:tab w:val="left" w:pos="710"/>
          <w:tab w:val="left" w:pos="10206"/>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правильно излагает изученный материал и умеет применить полученные знания на</w:t>
      </w:r>
      <w:r>
        <w:rPr>
          <w:rFonts w:ascii="Times New Roman" w:hAnsi="Times New Roman" w:cs="Times New Roman"/>
          <w:sz w:val="24"/>
          <w:szCs w:val="24"/>
          <w:lang w:val="ru-RU"/>
        </w:rPr>
        <w:t xml:space="preserve"> практике</w:t>
      </w:r>
      <w:r w:rsidRPr="00750780">
        <w:rPr>
          <w:rFonts w:ascii="Times New Roman" w:hAnsi="Times New Roman" w:cs="Times New Roman"/>
          <w:sz w:val="24"/>
          <w:szCs w:val="24"/>
          <w:lang w:val="ru-RU"/>
        </w:rPr>
        <w:t xml:space="preserve">; </w:t>
      </w:r>
    </w:p>
    <w:p w:rsidR="00750780" w:rsidRPr="00750780" w:rsidRDefault="00750780" w:rsidP="00A13401">
      <w:pPr>
        <w:numPr>
          <w:ilvl w:val="0"/>
          <w:numId w:val="13"/>
        </w:numPr>
        <w:tabs>
          <w:tab w:val="left" w:pos="710"/>
          <w:tab w:val="left" w:pos="10206"/>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верно решает композицию рисунка, т.е. гармонично согласовывает между собой все</w:t>
      </w:r>
      <w:r>
        <w:rPr>
          <w:rFonts w:ascii="Times New Roman" w:hAnsi="Times New Roman" w:cs="Times New Roman"/>
          <w:sz w:val="24"/>
          <w:szCs w:val="24"/>
          <w:lang w:val="ru-RU"/>
        </w:rPr>
        <w:t xml:space="preserve"> </w:t>
      </w:r>
      <w:r w:rsidRPr="00750780">
        <w:rPr>
          <w:rFonts w:ascii="Times New Roman" w:hAnsi="Times New Roman" w:cs="Times New Roman"/>
          <w:sz w:val="24"/>
          <w:szCs w:val="24"/>
          <w:lang w:val="ru-RU"/>
        </w:rPr>
        <w:t xml:space="preserve">компоненты изображения; </w:t>
      </w:r>
    </w:p>
    <w:p w:rsidR="00750780" w:rsidRPr="00750780" w:rsidRDefault="00750780" w:rsidP="00A13401">
      <w:pPr>
        <w:numPr>
          <w:ilvl w:val="0"/>
          <w:numId w:val="13"/>
        </w:numPr>
        <w:tabs>
          <w:tab w:val="left" w:pos="710"/>
          <w:tab w:val="left" w:pos="10206"/>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 xml:space="preserve">умеет подметить и передать в изображении наиболее характерное. </w:t>
      </w:r>
    </w:p>
    <w:p w:rsidR="00750780" w:rsidRPr="00750780" w:rsidRDefault="00750780" w:rsidP="00A13401">
      <w:pPr>
        <w:tabs>
          <w:tab w:val="left" w:pos="710"/>
        </w:tabs>
        <w:autoSpaceDE w:val="0"/>
        <w:autoSpaceDN w:val="0"/>
        <w:spacing w:after="0" w:line="240" w:lineRule="auto"/>
        <w:ind w:right="-1" w:firstLine="567"/>
        <w:jc w:val="both"/>
        <w:rPr>
          <w:rFonts w:ascii="Times New Roman" w:hAnsi="Times New Roman" w:cs="Times New Roman"/>
          <w:b/>
          <w:bCs/>
          <w:sz w:val="24"/>
          <w:szCs w:val="24"/>
          <w:lang w:val="ru-RU"/>
        </w:rPr>
      </w:pPr>
      <w:r w:rsidRPr="00750780">
        <w:rPr>
          <w:rFonts w:ascii="Times New Roman" w:hAnsi="Times New Roman" w:cs="Times New Roman"/>
          <w:b/>
          <w:bCs/>
          <w:sz w:val="24"/>
          <w:szCs w:val="24"/>
          <w:lang w:val="ru-RU"/>
        </w:rPr>
        <w:t xml:space="preserve">Оценка «4» </w:t>
      </w:r>
    </w:p>
    <w:p w:rsidR="00750780" w:rsidRPr="00750780" w:rsidRDefault="00750780" w:rsidP="00A13401">
      <w:pPr>
        <w:numPr>
          <w:ilvl w:val="0"/>
          <w:numId w:val="14"/>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 xml:space="preserve">обучающийся полностью овладел программным материалом, но при </w:t>
      </w:r>
      <w:r>
        <w:rPr>
          <w:rFonts w:ascii="Times New Roman" w:hAnsi="Times New Roman" w:cs="Times New Roman"/>
          <w:sz w:val="24"/>
          <w:szCs w:val="24"/>
          <w:lang w:val="ru-RU"/>
        </w:rPr>
        <w:t>и</w:t>
      </w:r>
      <w:r w:rsidRPr="00750780">
        <w:rPr>
          <w:rFonts w:ascii="Times New Roman" w:hAnsi="Times New Roman" w:cs="Times New Roman"/>
          <w:sz w:val="24"/>
          <w:szCs w:val="24"/>
          <w:lang w:val="ru-RU"/>
        </w:rPr>
        <w:t xml:space="preserve">зложении его допускает неточности второстепенного характера; </w:t>
      </w:r>
    </w:p>
    <w:p w:rsidR="00750780" w:rsidRPr="00750780" w:rsidRDefault="00750780" w:rsidP="00A13401">
      <w:pPr>
        <w:numPr>
          <w:ilvl w:val="0"/>
          <w:numId w:val="14"/>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 xml:space="preserve">гармонично согласовывает между собой все компоненты изображения; </w:t>
      </w:r>
    </w:p>
    <w:p w:rsidR="00750780" w:rsidRPr="00750780" w:rsidRDefault="00750780" w:rsidP="00A13401">
      <w:pPr>
        <w:numPr>
          <w:ilvl w:val="0"/>
          <w:numId w:val="14"/>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умеет подметить, но не совсем точно передаёт в изображении наиболее характерное.</w:t>
      </w:r>
    </w:p>
    <w:p w:rsidR="00750780" w:rsidRPr="00750780" w:rsidRDefault="00750780" w:rsidP="00A13401">
      <w:pPr>
        <w:tabs>
          <w:tab w:val="left" w:pos="710"/>
        </w:tabs>
        <w:autoSpaceDE w:val="0"/>
        <w:autoSpaceDN w:val="0"/>
        <w:spacing w:after="0" w:line="240" w:lineRule="auto"/>
        <w:ind w:right="-1" w:firstLine="567"/>
        <w:jc w:val="both"/>
        <w:rPr>
          <w:rFonts w:ascii="Times New Roman" w:hAnsi="Times New Roman" w:cs="Times New Roman"/>
          <w:b/>
          <w:bCs/>
          <w:sz w:val="24"/>
          <w:szCs w:val="24"/>
          <w:lang w:val="ru-RU"/>
        </w:rPr>
      </w:pPr>
      <w:r w:rsidRPr="00750780">
        <w:rPr>
          <w:rFonts w:ascii="Times New Roman" w:hAnsi="Times New Roman" w:cs="Times New Roman"/>
          <w:b/>
          <w:bCs/>
          <w:sz w:val="24"/>
          <w:szCs w:val="24"/>
          <w:lang w:val="ru-RU"/>
        </w:rPr>
        <w:t xml:space="preserve">Оценка «3» </w:t>
      </w:r>
    </w:p>
    <w:p w:rsidR="00750780" w:rsidRPr="00750780" w:rsidRDefault="00750780" w:rsidP="00A13401">
      <w:pPr>
        <w:numPr>
          <w:ilvl w:val="0"/>
          <w:numId w:val="15"/>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 xml:space="preserve">обучающийся слабо справляется с поставленной целью урока; </w:t>
      </w:r>
    </w:p>
    <w:p w:rsidR="00750780" w:rsidRPr="00750780" w:rsidRDefault="00750780" w:rsidP="00A13401">
      <w:pPr>
        <w:numPr>
          <w:ilvl w:val="0"/>
          <w:numId w:val="15"/>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 xml:space="preserve">допускает неточность в изложении изученного материала. </w:t>
      </w:r>
    </w:p>
    <w:p w:rsidR="00750780" w:rsidRPr="00750780" w:rsidRDefault="00750780" w:rsidP="00A13401">
      <w:pPr>
        <w:tabs>
          <w:tab w:val="left" w:pos="710"/>
        </w:tabs>
        <w:autoSpaceDE w:val="0"/>
        <w:autoSpaceDN w:val="0"/>
        <w:spacing w:after="0" w:line="240" w:lineRule="auto"/>
        <w:ind w:right="-1" w:firstLine="567"/>
        <w:jc w:val="both"/>
        <w:rPr>
          <w:rFonts w:ascii="Times New Roman" w:hAnsi="Times New Roman" w:cs="Times New Roman"/>
          <w:b/>
          <w:bCs/>
          <w:sz w:val="24"/>
          <w:szCs w:val="24"/>
          <w:lang w:val="ru-RU"/>
        </w:rPr>
      </w:pPr>
      <w:r w:rsidRPr="00750780">
        <w:rPr>
          <w:rFonts w:ascii="Times New Roman" w:hAnsi="Times New Roman" w:cs="Times New Roman"/>
          <w:b/>
          <w:bCs/>
          <w:sz w:val="24"/>
          <w:szCs w:val="24"/>
          <w:lang w:val="ru-RU"/>
        </w:rPr>
        <w:t xml:space="preserve">Оценка «2» </w:t>
      </w:r>
    </w:p>
    <w:p w:rsidR="00750780" w:rsidRPr="00750780" w:rsidRDefault="00750780" w:rsidP="00A13401">
      <w:pPr>
        <w:numPr>
          <w:ilvl w:val="0"/>
          <w:numId w:val="16"/>
        </w:numPr>
        <w:tabs>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 xml:space="preserve">обучающийся допускает грубые ошибки в ответе; </w:t>
      </w:r>
    </w:p>
    <w:p w:rsidR="00750780" w:rsidRPr="00750780" w:rsidRDefault="00750780" w:rsidP="00A13401">
      <w:pPr>
        <w:numPr>
          <w:ilvl w:val="0"/>
          <w:numId w:val="16"/>
        </w:numPr>
        <w:tabs>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 xml:space="preserve">не справляется с поставленной целью урока. </w:t>
      </w:r>
    </w:p>
    <w:p w:rsidR="00750780" w:rsidRPr="00750780" w:rsidRDefault="00750780" w:rsidP="00750780">
      <w:pPr>
        <w:tabs>
          <w:tab w:val="left" w:pos="710"/>
        </w:tabs>
        <w:autoSpaceDE w:val="0"/>
        <w:autoSpaceDN w:val="0"/>
        <w:spacing w:after="0" w:line="240" w:lineRule="auto"/>
        <w:ind w:right="566"/>
        <w:jc w:val="center"/>
        <w:rPr>
          <w:rFonts w:ascii="Times New Roman" w:hAnsi="Times New Roman" w:cs="Times New Roman"/>
          <w:b/>
          <w:i/>
          <w:sz w:val="24"/>
          <w:szCs w:val="24"/>
          <w:u w:val="single"/>
          <w:lang w:val="ru-RU"/>
        </w:rPr>
      </w:pPr>
      <w:r w:rsidRPr="00750780">
        <w:rPr>
          <w:rFonts w:ascii="Times New Roman" w:hAnsi="Times New Roman" w:cs="Times New Roman"/>
          <w:b/>
          <w:i/>
          <w:sz w:val="24"/>
          <w:szCs w:val="24"/>
          <w:u w:val="single"/>
          <w:lang w:val="ru-RU"/>
        </w:rPr>
        <w:t>Устный ответ</w:t>
      </w:r>
    </w:p>
    <w:p w:rsidR="00750780" w:rsidRPr="00750780" w:rsidRDefault="00750780" w:rsidP="00A13401">
      <w:pPr>
        <w:tabs>
          <w:tab w:val="left" w:pos="710"/>
        </w:tabs>
        <w:autoSpaceDE w:val="0"/>
        <w:autoSpaceDN w:val="0"/>
        <w:spacing w:after="0" w:line="240" w:lineRule="auto"/>
        <w:ind w:right="-1" w:firstLine="567"/>
        <w:rPr>
          <w:rFonts w:ascii="Times New Roman" w:hAnsi="Times New Roman" w:cs="Times New Roman"/>
          <w:sz w:val="24"/>
          <w:szCs w:val="24"/>
          <w:lang w:val="ru-RU"/>
        </w:rPr>
      </w:pPr>
      <w:r w:rsidRPr="00750780">
        <w:rPr>
          <w:rFonts w:ascii="Times New Roman" w:hAnsi="Times New Roman" w:cs="Times New Roman"/>
          <w:sz w:val="24"/>
          <w:szCs w:val="24"/>
          <w:lang w:val="ru-RU"/>
        </w:rPr>
        <w:t>При устном ответе обучающийся должен правильно применять и произносить термины.</w:t>
      </w:r>
    </w:p>
    <w:p w:rsidR="00750780" w:rsidRPr="00750780" w:rsidRDefault="00750780" w:rsidP="00A13401">
      <w:pPr>
        <w:tabs>
          <w:tab w:val="left" w:pos="710"/>
        </w:tabs>
        <w:autoSpaceDE w:val="0"/>
        <w:autoSpaceDN w:val="0"/>
        <w:spacing w:after="0" w:line="240" w:lineRule="auto"/>
        <w:ind w:right="-1" w:firstLine="567"/>
        <w:rPr>
          <w:rFonts w:ascii="Times New Roman" w:hAnsi="Times New Roman" w:cs="Times New Roman"/>
          <w:sz w:val="24"/>
          <w:szCs w:val="24"/>
          <w:lang w:val="ru-RU"/>
        </w:rPr>
      </w:pPr>
      <w:r w:rsidRPr="00750780">
        <w:rPr>
          <w:rFonts w:ascii="Times New Roman" w:hAnsi="Times New Roman" w:cs="Times New Roman"/>
          <w:sz w:val="24"/>
          <w:szCs w:val="24"/>
          <w:lang w:val="ru-RU"/>
        </w:rPr>
        <w:t>Для устных ответов определяются следующие критерии оценок:</w:t>
      </w:r>
    </w:p>
    <w:p w:rsidR="00750780" w:rsidRPr="00750780" w:rsidRDefault="00750780" w:rsidP="00A13401">
      <w:pPr>
        <w:tabs>
          <w:tab w:val="left" w:pos="710"/>
        </w:tabs>
        <w:autoSpaceDE w:val="0"/>
        <w:autoSpaceDN w:val="0"/>
        <w:spacing w:after="0" w:line="240" w:lineRule="auto"/>
        <w:ind w:right="-1" w:firstLine="567"/>
        <w:rPr>
          <w:rFonts w:ascii="Times New Roman" w:hAnsi="Times New Roman" w:cs="Times New Roman"/>
          <w:sz w:val="24"/>
          <w:szCs w:val="24"/>
          <w:lang w:val="ru-RU"/>
        </w:rPr>
      </w:pPr>
      <w:r w:rsidRPr="00750780">
        <w:rPr>
          <w:rFonts w:ascii="Times New Roman" w:hAnsi="Times New Roman" w:cs="Times New Roman"/>
          <w:b/>
          <w:sz w:val="24"/>
          <w:szCs w:val="24"/>
          <w:lang w:val="ru-RU"/>
        </w:rPr>
        <w:t>Оценка «5»</w:t>
      </w:r>
      <w:r w:rsidRPr="00750780">
        <w:rPr>
          <w:rFonts w:ascii="Times New Roman" w:hAnsi="Times New Roman" w:cs="Times New Roman"/>
          <w:sz w:val="24"/>
          <w:szCs w:val="24"/>
          <w:lang w:val="ru-RU"/>
        </w:rPr>
        <w:t xml:space="preserve"> ставится, если обучающийся:</w:t>
      </w:r>
    </w:p>
    <w:p w:rsidR="00750780" w:rsidRPr="00750780" w:rsidRDefault="00750780" w:rsidP="00A13401">
      <w:pPr>
        <w:numPr>
          <w:ilvl w:val="0"/>
          <w:numId w:val="17"/>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полностью освоил учебный материал;</w:t>
      </w:r>
    </w:p>
    <w:p w:rsidR="00750780" w:rsidRPr="00750780" w:rsidRDefault="00750780" w:rsidP="00A13401">
      <w:pPr>
        <w:numPr>
          <w:ilvl w:val="0"/>
          <w:numId w:val="17"/>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умеет изложить его своими словами;</w:t>
      </w:r>
    </w:p>
    <w:p w:rsidR="00750780" w:rsidRPr="00750780" w:rsidRDefault="00750780" w:rsidP="00A13401">
      <w:pPr>
        <w:numPr>
          <w:ilvl w:val="0"/>
          <w:numId w:val="17"/>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самостоятельно подтверждает ответ конкретными примерами;</w:t>
      </w:r>
    </w:p>
    <w:p w:rsidR="00750780" w:rsidRPr="004E484E" w:rsidRDefault="00750780" w:rsidP="00A13401">
      <w:pPr>
        <w:numPr>
          <w:ilvl w:val="0"/>
          <w:numId w:val="17"/>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правильно, обстоятельно и полно дает ответ, не дожидаясь</w:t>
      </w:r>
      <w:r w:rsidR="004E484E">
        <w:rPr>
          <w:rFonts w:ascii="Times New Roman" w:hAnsi="Times New Roman" w:cs="Times New Roman"/>
          <w:sz w:val="24"/>
          <w:szCs w:val="24"/>
          <w:lang w:val="ru-RU"/>
        </w:rPr>
        <w:t xml:space="preserve"> </w:t>
      </w:r>
      <w:r w:rsidRPr="004E484E">
        <w:rPr>
          <w:rFonts w:ascii="Times New Roman" w:hAnsi="Times New Roman" w:cs="Times New Roman"/>
          <w:sz w:val="24"/>
          <w:szCs w:val="24"/>
          <w:lang w:val="ru-RU"/>
        </w:rPr>
        <w:t>дополнительных вопросов учителя;</w:t>
      </w:r>
    </w:p>
    <w:p w:rsidR="00750780" w:rsidRPr="00750780" w:rsidRDefault="00750780" w:rsidP="00A13401">
      <w:pPr>
        <w:numPr>
          <w:ilvl w:val="0"/>
          <w:numId w:val="17"/>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систематически демонстрирует достаточный объем знаний в пределах программы, а также за ее пределами.</w:t>
      </w:r>
    </w:p>
    <w:p w:rsidR="00750780" w:rsidRPr="00750780" w:rsidRDefault="00750780" w:rsidP="00A13401">
      <w:pPr>
        <w:tabs>
          <w:tab w:val="left" w:pos="710"/>
        </w:tabs>
        <w:autoSpaceDE w:val="0"/>
        <w:autoSpaceDN w:val="0"/>
        <w:spacing w:after="0" w:line="240" w:lineRule="auto"/>
        <w:ind w:right="-1" w:firstLine="567"/>
        <w:rPr>
          <w:rFonts w:ascii="Times New Roman" w:hAnsi="Times New Roman" w:cs="Times New Roman"/>
          <w:sz w:val="24"/>
          <w:szCs w:val="24"/>
          <w:lang w:val="ru-RU"/>
        </w:rPr>
      </w:pPr>
      <w:r w:rsidRPr="00750780">
        <w:rPr>
          <w:rFonts w:ascii="Times New Roman" w:hAnsi="Times New Roman" w:cs="Times New Roman"/>
          <w:b/>
          <w:sz w:val="24"/>
          <w:szCs w:val="24"/>
          <w:lang w:val="ru-RU"/>
        </w:rPr>
        <w:t>Оценка «4»</w:t>
      </w:r>
      <w:r w:rsidRPr="00750780">
        <w:rPr>
          <w:rFonts w:ascii="Times New Roman" w:hAnsi="Times New Roman" w:cs="Times New Roman"/>
          <w:sz w:val="24"/>
          <w:szCs w:val="24"/>
          <w:lang w:val="ru-RU"/>
        </w:rPr>
        <w:t xml:space="preserve"> ставится, если обучающийся:</w:t>
      </w:r>
    </w:p>
    <w:p w:rsidR="00750780" w:rsidRPr="004E484E" w:rsidRDefault="00750780" w:rsidP="00A13401">
      <w:pPr>
        <w:numPr>
          <w:ilvl w:val="0"/>
          <w:numId w:val="18"/>
        </w:numPr>
        <w:tabs>
          <w:tab w:val="left" w:pos="710"/>
        </w:tabs>
        <w:autoSpaceDE w:val="0"/>
        <w:autoSpaceDN w:val="0"/>
        <w:spacing w:after="0" w:line="240" w:lineRule="auto"/>
        <w:ind w:left="0" w:right="-1" w:firstLine="567"/>
        <w:rPr>
          <w:rFonts w:ascii="Times New Roman" w:hAnsi="Times New Roman" w:cs="Times New Roman"/>
          <w:sz w:val="24"/>
          <w:szCs w:val="24"/>
          <w:lang w:val="ru-RU"/>
        </w:rPr>
      </w:pPr>
      <w:r w:rsidRPr="00750780">
        <w:rPr>
          <w:rFonts w:ascii="Times New Roman" w:hAnsi="Times New Roman" w:cs="Times New Roman"/>
          <w:sz w:val="24"/>
          <w:szCs w:val="24"/>
          <w:lang w:val="ru-RU"/>
        </w:rPr>
        <w:t>в основном усвоил учебный материал, допускает незначительные ошибки</w:t>
      </w:r>
      <w:r w:rsidR="004E484E">
        <w:rPr>
          <w:rFonts w:ascii="Times New Roman" w:hAnsi="Times New Roman" w:cs="Times New Roman"/>
          <w:sz w:val="24"/>
          <w:szCs w:val="24"/>
          <w:lang w:val="ru-RU"/>
        </w:rPr>
        <w:t xml:space="preserve"> </w:t>
      </w:r>
      <w:r w:rsidRPr="004E484E">
        <w:rPr>
          <w:rFonts w:ascii="Times New Roman" w:hAnsi="Times New Roman" w:cs="Times New Roman"/>
          <w:sz w:val="24"/>
          <w:szCs w:val="24"/>
          <w:lang w:val="ru-RU"/>
        </w:rPr>
        <w:t>при его изложении своими словами;</w:t>
      </w:r>
    </w:p>
    <w:p w:rsidR="00750780" w:rsidRPr="00750780" w:rsidRDefault="00750780" w:rsidP="00A13401">
      <w:pPr>
        <w:numPr>
          <w:ilvl w:val="0"/>
          <w:numId w:val="18"/>
        </w:numPr>
        <w:tabs>
          <w:tab w:val="left" w:pos="710"/>
        </w:tabs>
        <w:autoSpaceDE w:val="0"/>
        <w:autoSpaceDN w:val="0"/>
        <w:spacing w:after="0" w:line="240" w:lineRule="auto"/>
        <w:ind w:left="0" w:right="-1" w:firstLine="567"/>
        <w:rPr>
          <w:rFonts w:ascii="Times New Roman" w:hAnsi="Times New Roman" w:cs="Times New Roman"/>
          <w:sz w:val="24"/>
          <w:szCs w:val="24"/>
          <w:lang w:val="ru-RU"/>
        </w:rPr>
      </w:pPr>
      <w:r w:rsidRPr="00750780">
        <w:rPr>
          <w:rFonts w:ascii="Times New Roman" w:hAnsi="Times New Roman" w:cs="Times New Roman"/>
          <w:sz w:val="24"/>
          <w:szCs w:val="24"/>
          <w:lang w:val="ru-RU"/>
        </w:rPr>
        <w:t>подтверждает ответ конкретными примерами;</w:t>
      </w:r>
    </w:p>
    <w:p w:rsidR="00750780" w:rsidRPr="00750780" w:rsidRDefault="00750780" w:rsidP="00A13401">
      <w:pPr>
        <w:numPr>
          <w:ilvl w:val="0"/>
          <w:numId w:val="18"/>
        </w:numPr>
        <w:tabs>
          <w:tab w:val="left" w:pos="710"/>
        </w:tabs>
        <w:autoSpaceDE w:val="0"/>
        <w:autoSpaceDN w:val="0"/>
        <w:spacing w:after="0" w:line="240" w:lineRule="auto"/>
        <w:ind w:left="0" w:right="-1" w:firstLine="567"/>
        <w:rPr>
          <w:rFonts w:ascii="Times New Roman" w:hAnsi="Times New Roman" w:cs="Times New Roman"/>
          <w:sz w:val="24"/>
          <w:szCs w:val="24"/>
          <w:lang w:val="ru-RU"/>
        </w:rPr>
      </w:pPr>
      <w:r w:rsidRPr="00750780">
        <w:rPr>
          <w:rFonts w:ascii="Times New Roman" w:hAnsi="Times New Roman" w:cs="Times New Roman"/>
          <w:sz w:val="24"/>
          <w:szCs w:val="24"/>
          <w:lang w:val="ru-RU"/>
        </w:rPr>
        <w:t>правильно отвечает на дополнительные вопросы учителя.</w:t>
      </w:r>
    </w:p>
    <w:p w:rsidR="00750780" w:rsidRPr="00750780" w:rsidRDefault="00750780" w:rsidP="00A13401">
      <w:pPr>
        <w:tabs>
          <w:tab w:val="left" w:pos="710"/>
        </w:tabs>
        <w:autoSpaceDE w:val="0"/>
        <w:autoSpaceDN w:val="0"/>
        <w:spacing w:after="0" w:line="240" w:lineRule="auto"/>
        <w:ind w:right="-1" w:firstLine="567"/>
        <w:rPr>
          <w:rFonts w:ascii="Times New Roman" w:hAnsi="Times New Roman" w:cs="Times New Roman"/>
          <w:sz w:val="24"/>
          <w:szCs w:val="24"/>
          <w:lang w:val="ru-RU"/>
        </w:rPr>
      </w:pPr>
      <w:r w:rsidRPr="00750780">
        <w:rPr>
          <w:rFonts w:ascii="Times New Roman" w:hAnsi="Times New Roman" w:cs="Times New Roman"/>
          <w:b/>
          <w:sz w:val="24"/>
          <w:szCs w:val="24"/>
          <w:lang w:val="ru-RU"/>
        </w:rPr>
        <w:t>Оценка «3»</w:t>
      </w:r>
      <w:r w:rsidRPr="00750780">
        <w:rPr>
          <w:rFonts w:ascii="Times New Roman" w:hAnsi="Times New Roman" w:cs="Times New Roman"/>
          <w:sz w:val="24"/>
          <w:szCs w:val="24"/>
          <w:lang w:val="ru-RU"/>
        </w:rPr>
        <w:t xml:space="preserve"> ставится, если обучающийся:</w:t>
      </w:r>
    </w:p>
    <w:p w:rsidR="00750780" w:rsidRPr="00750780" w:rsidRDefault="00750780" w:rsidP="00A13401">
      <w:pPr>
        <w:numPr>
          <w:ilvl w:val="0"/>
          <w:numId w:val="19"/>
        </w:numPr>
        <w:tabs>
          <w:tab w:val="left" w:pos="710"/>
        </w:tabs>
        <w:autoSpaceDE w:val="0"/>
        <w:autoSpaceDN w:val="0"/>
        <w:spacing w:after="0" w:line="240" w:lineRule="auto"/>
        <w:ind w:left="0" w:right="-1" w:firstLine="567"/>
        <w:rPr>
          <w:rFonts w:ascii="Times New Roman" w:hAnsi="Times New Roman" w:cs="Times New Roman"/>
          <w:sz w:val="24"/>
          <w:szCs w:val="24"/>
          <w:lang w:val="ru-RU"/>
        </w:rPr>
      </w:pPr>
      <w:r w:rsidRPr="00750780">
        <w:rPr>
          <w:rFonts w:ascii="Times New Roman" w:hAnsi="Times New Roman" w:cs="Times New Roman"/>
          <w:sz w:val="24"/>
          <w:szCs w:val="24"/>
          <w:lang w:val="ru-RU"/>
        </w:rPr>
        <w:t>не усвоил существенную часть учебного материала;</w:t>
      </w:r>
    </w:p>
    <w:p w:rsidR="00750780" w:rsidRPr="00750780" w:rsidRDefault="00750780" w:rsidP="00A13401">
      <w:pPr>
        <w:numPr>
          <w:ilvl w:val="0"/>
          <w:numId w:val="19"/>
        </w:numPr>
        <w:tabs>
          <w:tab w:val="left" w:pos="710"/>
        </w:tabs>
        <w:autoSpaceDE w:val="0"/>
        <w:autoSpaceDN w:val="0"/>
        <w:spacing w:after="0" w:line="240" w:lineRule="auto"/>
        <w:ind w:left="0" w:right="-1" w:firstLine="567"/>
        <w:rPr>
          <w:rFonts w:ascii="Times New Roman" w:hAnsi="Times New Roman" w:cs="Times New Roman"/>
          <w:sz w:val="24"/>
          <w:szCs w:val="24"/>
          <w:lang w:val="ru-RU"/>
        </w:rPr>
      </w:pPr>
      <w:r w:rsidRPr="00750780">
        <w:rPr>
          <w:rFonts w:ascii="Times New Roman" w:hAnsi="Times New Roman" w:cs="Times New Roman"/>
          <w:sz w:val="24"/>
          <w:szCs w:val="24"/>
          <w:lang w:val="ru-RU"/>
        </w:rPr>
        <w:t>допускает значительные ошибки при его изложении своими с</w:t>
      </w:r>
      <w:r w:rsidR="004E484E">
        <w:rPr>
          <w:rFonts w:ascii="Times New Roman" w:hAnsi="Times New Roman" w:cs="Times New Roman"/>
          <w:sz w:val="24"/>
          <w:szCs w:val="24"/>
          <w:lang w:val="ru-RU"/>
        </w:rPr>
        <w:t xml:space="preserve">ловами; </w:t>
      </w:r>
    </w:p>
    <w:p w:rsidR="00750780" w:rsidRPr="00750780" w:rsidRDefault="00750780" w:rsidP="00A13401">
      <w:pPr>
        <w:numPr>
          <w:ilvl w:val="0"/>
          <w:numId w:val="19"/>
        </w:numPr>
        <w:tabs>
          <w:tab w:val="left" w:pos="710"/>
        </w:tabs>
        <w:autoSpaceDE w:val="0"/>
        <w:autoSpaceDN w:val="0"/>
        <w:spacing w:after="0" w:line="240" w:lineRule="auto"/>
        <w:ind w:left="0" w:right="-1" w:firstLine="567"/>
        <w:rPr>
          <w:rFonts w:ascii="Times New Roman" w:hAnsi="Times New Roman" w:cs="Times New Roman"/>
          <w:sz w:val="24"/>
          <w:szCs w:val="24"/>
          <w:lang w:val="ru-RU"/>
        </w:rPr>
      </w:pPr>
      <w:r w:rsidRPr="00750780">
        <w:rPr>
          <w:rFonts w:ascii="Times New Roman" w:hAnsi="Times New Roman" w:cs="Times New Roman"/>
          <w:sz w:val="24"/>
          <w:szCs w:val="24"/>
          <w:lang w:val="ru-RU"/>
        </w:rPr>
        <w:t>затрудняется подтвердить ответ конкретными примерами;</w:t>
      </w:r>
    </w:p>
    <w:p w:rsidR="00750780" w:rsidRPr="00750780" w:rsidRDefault="00750780" w:rsidP="00A13401">
      <w:pPr>
        <w:numPr>
          <w:ilvl w:val="0"/>
          <w:numId w:val="19"/>
        </w:numPr>
        <w:tabs>
          <w:tab w:val="left" w:pos="710"/>
        </w:tabs>
        <w:autoSpaceDE w:val="0"/>
        <w:autoSpaceDN w:val="0"/>
        <w:spacing w:after="0" w:line="240" w:lineRule="auto"/>
        <w:ind w:left="0" w:right="-1" w:firstLine="567"/>
        <w:rPr>
          <w:rFonts w:ascii="Times New Roman" w:hAnsi="Times New Roman" w:cs="Times New Roman"/>
          <w:sz w:val="24"/>
          <w:szCs w:val="24"/>
          <w:lang w:val="ru-RU"/>
        </w:rPr>
      </w:pPr>
      <w:r w:rsidRPr="00750780">
        <w:rPr>
          <w:rFonts w:ascii="Times New Roman" w:hAnsi="Times New Roman" w:cs="Times New Roman"/>
          <w:sz w:val="24"/>
          <w:szCs w:val="24"/>
          <w:lang w:val="ru-RU"/>
        </w:rPr>
        <w:t>слабо отвечает на дополнительные вопросы.</w:t>
      </w:r>
    </w:p>
    <w:p w:rsidR="00750780" w:rsidRPr="00750780" w:rsidRDefault="00750780" w:rsidP="00A13401">
      <w:pPr>
        <w:tabs>
          <w:tab w:val="left" w:pos="710"/>
        </w:tabs>
        <w:autoSpaceDE w:val="0"/>
        <w:autoSpaceDN w:val="0"/>
        <w:spacing w:after="0" w:line="240" w:lineRule="auto"/>
        <w:ind w:right="-1" w:firstLine="567"/>
        <w:rPr>
          <w:rFonts w:ascii="Times New Roman" w:hAnsi="Times New Roman" w:cs="Times New Roman"/>
          <w:sz w:val="24"/>
          <w:szCs w:val="24"/>
          <w:lang w:val="ru-RU"/>
        </w:rPr>
      </w:pPr>
      <w:r w:rsidRPr="00750780">
        <w:rPr>
          <w:rFonts w:ascii="Times New Roman" w:hAnsi="Times New Roman" w:cs="Times New Roman"/>
          <w:b/>
          <w:sz w:val="24"/>
          <w:szCs w:val="24"/>
          <w:lang w:val="ru-RU"/>
        </w:rPr>
        <w:t>Оценка «2»</w:t>
      </w:r>
      <w:r w:rsidRPr="00750780">
        <w:rPr>
          <w:rFonts w:ascii="Times New Roman" w:hAnsi="Times New Roman" w:cs="Times New Roman"/>
          <w:sz w:val="24"/>
          <w:szCs w:val="24"/>
          <w:lang w:val="ru-RU"/>
        </w:rPr>
        <w:t xml:space="preserve"> ставится, если обучающийся:</w:t>
      </w:r>
    </w:p>
    <w:p w:rsidR="00750780" w:rsidRPr="00750780" w:rsidRDefault="00750780" w:rsidP="00A13401">
      <w:pPr>
        <w:numPr>
          <w:ilvl w:val="0"/>
          <w:numId w:val="20"/>
        </w:numPr>
        <w:tabs>
          <w:tab w:val="left" w:pos="709"/>
        </w:tabs>
        <w:autoSpaceDE w:val="0"/>
        <w:autoSpaceDN w:val="0"/>
        <w:spacing w:after="0" w:line="240" w:lineRule="auto"/>
        <w:ind w:left="0" w:right="-1" w:firstLine="567"/>
        <w:rPr>
          <w:rFonts w:ascii="Times New Roman" w:hAnsi="Times New Roman" w:cs="Times New Roman"/>
          <w:sz w:val="24"/>
          <w:szCs w:val="24"/>
          <w:lang w:val="ru-RU"/>
        </w:rPr>
      </w:pPr>
      <w:r w:rsidRPr="00750780">
        <w:rPr>
          <w:rFonts w:ascii="Times New Roman" w:hAnsi="Times New Roman" w:cs="Times New Roman"/>
          <w:sz w:val="24"/>
          <w:szCs w:val="24"/>
          <w:lang w:val="ru-RU"/>
        </w:rPr>
        <w:t>почти не усвоил учебный материал;</w:t>
      </w:r>
    </w:p>
    <w:p w:rsidR="00750780" w:rsidRPr="00750780" w:rsidRDefault="00750780" w:rsidP="00A13401">
      <w:pPr>
        <w:numPr>
          <w:ilvl w:val="0"/>
          <w:numId w:val="20"/>
        </w:numPr>
        <w:tabs>
          <w:tab w:val="left" w:pos="709"/>
        </w:tabs>
        <w:autoSpaceDE w:val="0"/>
        <w:autoSpaceDN w:val="0"/>
        <w:spacing w:after="0" w:line="240" w:lineRule="auto"/>
        <w:ind w:left="0" w:right="-1" w:firstLine="567"/>
        <w:rPr>
          <w:rFonts w:ascii="Times New Roman" w:hAnsi="Times New Roman" w:cs="Times New Roman"/>
          <w:sz w:val="24"/>
          <w:szCs w:val="24"/>
          <w:lang w:val="ru-RU"/>
        </w:rPr>
      </w:pPr>
      <w:r w:rsidRPr="00750780">
        <w:rPr>
          <w:rFonts w:ascii="Times New Roman" w:hAnsi="Times New Roman" w:cs="Times New Roman"/>
          <w:sz w:val="24"/>
          <w:szCs w:val="24"/>
          <w:lang w:val="ru-RU"/>
        </w:rPr>
        <w:t>не может изложить его своими словами;</w:t>
      </w:r>
    </w:p>
    <w:p w:rsidR="00750780" w:rsidRPr="00750780" w:rsidRDefault="00750780" w:rsidP="00A13401">
      <w:pPr>
        <w:numPr>
          <w:ilvl w:val="0"/>
          <w:numId w:val="20"/>
        </w:numPr>
        <w:tabs>
          <w:tab w:val="left" w:pos="709"/>
        </w:tabs>
        <w:autoSpaceDE w:val="0"/>
        <w:autoSpaceDN w:val="0"/>
        <w:spacing w:after="0" w:line="240" w:lineRule="auto"/>
        <w:ind w:left="0" w:right="-1" w:firstLine="567"/>
        <w:rPr>
          <w:rFonts w:ascii="Times New Roman" w:hAnsi="Times New Roman" w:cs="Times New Roman"/>
          <w:sz w:val="24"/>
          <w:szCs w:val="24"/>
          <w:lang w:val="ru-RU"/>
        </w:rPr>
      </w:pPr>
      <w:r w:rsidRPr="00750780">
        <w:rPr>
          <w:rFonts w:ascii="Times New Roman" w:hAnsi="Times New Roman" w:cs="Times New Roman"/>
          <w:sz w:val="24"/>
          <w:szCs w:val="24"/>
          <w:lang w:val="ru-RU"/>
        </w:rPr>
        <w:t>не может подтвердить ответ конкретными примерами;</w:t>
      </w:r>
    </w:p>
    <w:p w:rsidR="00750780" w:rsidRPr="00750780" w:rsidRDefault="00750780" w:rsidP="00A13401">
      <w:pPr>
        <w:numPr>
          <w:ilvl w:val="0"/>
          <w:numId w:val="20"/>
        </w:numPr>
        <w:tabs>
          <w:tab w:val="left" w:pos="709"/>
        </w:tabs>
        <w:autoSpaceDE w:val="0"/>
        <w:autoSpaceDN w:val="0"/>
        <w:spacing w:after="0" w:line="240" w:lineRule="auto"/>
        <w:ind w:left="0" w:right="-1" w:firstLine="567"/>
        <w:rPr>
          <w:rFonts w:ascii="Times New Roman" w:hAnsi="Times New Roman" w:cs="Times New Roman"/>
          <w:sz w:val="24"/>
          <w:szCs w:val="24"/>
          <w:lang w:val="ru-RU"/>
        </w:rPr>
      </w:pPr>
      <w:r w:rsidRPr="00750780">
        <w:rPr>
          <w:rFonts w:ascii="Times New Roman" w:hAnsi="Times New Roman" w:cs="Times New Roman"/>
          <w:sz w:val="24"/>
          <w:szCs w:val="24"/>
          <w:lang w:val="ru-RU"/>
        </w:rPr>
        <w:t>не отвечает на большую часть дополнительных вопросов учителя.</w:t>
      </w:r>
    </w:p>
    <w:p w:rsidR="00750780" w:rsidRPr="00750780" w:rsidRDefault="00750780" w:rsidP="00750780">
      <w:pPr>
        <w:tabs>
          <w:tab w:val="left" w:pos="710"/>
        </w:tabs>
        <w:autoSpaceDE w:val="0"/>
        <w:autoSpaceDN w:val="0"/>
        <w:spacing w:after="0" w:line="240" w:lineRule="auto"/>
        <w:ind w:right="566"/>
        <w:jc w:val="center"/>
        <w:rPr>
          <w:rFonts w:ascii="Times New Roman" w:hAnsi="Times New Roman" w:cs="Times New Roman"/>
          <w:b/>
          <w:i/>
          <w:sz w:val="24"/>
          <w:szCs w:val="24"/>
          <w:u w:val="single"/>
          <w:lang w:val="ru-RU"/>
        </w:rPr>
      </w:pPr>
      <w:r w:rsidRPr="00750780">
        <w:rPr>
          <w:rFonts w:ascii="Times New Roman" w:hAnsi="Times New Roman" w:cs="Times New Roman"/>
          <w:b/>
          <w:i/>
          <w:sz w:val="24"/>
          <w:szCs w:val="24"/>
          <w:u w:val="single"/>
          <w:lang w:val="ru-RU"/>
        </w:rPr>
        <w:t>Практические и творческие работы</w:t>
      </w:r>
    </w:p>
    <w:p w:rsidR="00750780" w:rsidRPr="00750780" w:rsidRDefault="00750780" w:rsidP="00A13401">
      <w:pPr>
        <w:tabs>
          <w:tab w:val="left" w:pos="710"/>
        </w:tabs>
        <w:autoSpaceDE w:val="0"/>
        <w:autoSpaceDN w:val="0"/>
        <w:spacing w:after="0" w:line="240" w:lineRule="auto"/>
        <w:ind w:right="-1" w:firstLine="567"/>
        <w:rPr>
          <w:rFonts w:ascii="Times New Roman" w:hAnsi="Times New Roman" w:cs="Times New Roman"/>
          <w:sz w:val="24"/>
          <w:szCs w:val="24"/>
          <w:lang w:val="ru-RU"/>
        </w:rPr>
      </w:pPr>
      <w:r w:rsidRPr="00750780">
        <w:rPr>
          <w:rFonts w:ascii="Times New Roman" w:hAnsi="Times New Roman" w:cs="Times New Roman"/>
          <w:b/>
          <w:sz w:val="24"/>
          <w:szCs w:val="24"/>
          <w:lang w:val="ru-RU"/>
        </w:rPr>
        <w:t>Оценка «5»</w:t>
      </w:r>
      <w:r w:rsidRPr="00750780">
        <w:rPr>
          <w:rFonts w:ascii="Times New Roman" w:hAnsi="Times New Roman" w:cs="Times New Roman"/>
          <w:sz w:val="24"/>
          <w:szCs w:val="24"/>
          <w:lang w:val="ru-RU"/>
        </w:rPr>
        <w:t xml:space="preserve"> ставится, если обучающийся:</w:t>
      </w:r>
    </w:p>
    <w:p w:rsidR="00750780" w:rsidRPr="00750780" w:rsidRDefault="00750780" w:rsidP="00A13401">
      <w:pPr>
        <w:numPr>
          <w:ilvl w:val="0"/>
          <w:numId w:val="21"/>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lastRenderedPageBreak/>
        <w:t>творчески планирует выполнение работы;</w:t>
      </w:r>
    </w:p>
    <w:p w:rsidR="00750780" w:rsidRPr="00750780" w:rsidRDefault="00750780" w:rsidP="00A13401">
      <w:pPr>
        <w:numPr>
          <w:ilvl w:val="0"/>
          <w:numId w:val="21"/>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самостоятельно и полностью использует знания программного материала;</w:t>
      </w:r>
    </w:p>
    <w:p w:rsidR="00750780" w:rsidRPr="00750780" w:rsidRDefault="00750780" w:rsidP="00A13401">
      <w:pPr>
        <w:numPr>
          <w:ilvl w:val="0"/>
          <w:numId w:val="21"/>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правильно и аккуратно выполняет задание;</w:t>
      </w:r>
    </w:p>
    <w:p w:rsidR="00750780" w:rsidRPr="00750780" w:rsidRDefault="00750780" w:rsidP="00A13401">
      <w:pPr>
        <w:numPr>
          <w:ilvl w:val="0"/>
          <w:numId w:val="21"/>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умеет пользоваться справочной литературой, наглядными пособиями и другими средствами;</w:t>
      </w:r>
    </w:p>
    <w:p w:rsidR="00750780" w:rsidRPr="00750780" w:rsidRDefault="00750780" w:rsidP="00A13401">
      <w:pPr>
        <w:numPr>
          <w:ilvl w:val="0"/>
          <w:numId w:val="21"/>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систематически демонстрирует правильное выполнение работ, выполненное на высоком уровне с творческим подходом.</w:t>
      </w:r>
    </w:p>
    <w:p w:rsidR="00750780" w:rsidRPr="00750780" w:rsidRDefault="00750780" w:rsidP="00A13401">
      <w:pPr>
        <w:tabs>
          <w:tab w:val="left" w:pos="710"/>
        </w:tabs>
        <w:autoSpaceDE w:val="0"/>
        <w:autoSpaceDN w:val="0"/>
        <w:spacing w:after="0" w:line="240" w:lineRule="auto"/>
        <w:ind w:right="-1" w:firstLine="567"/>
        <w:rPr>
          <w:rFonts w:ascii="Times New Roman" w:hAnsi="Times New Roman" w:cs="Times New Roman"/>
          <w:sz w:val="24"/>
          <w:szCs w:val="24"/>
          <w:lang w:val="ru-RU"/>
        </w:rPr>
      </w:pPr>
      <w:r w:rsidRPr="00750780">
        <w:rPr>
          <w:rFonts w:ascii="Times New Roman" w:hAnsi="Times New Roman" w:cs="Times New Roman"/>
          <w:b/>
          <w:sz w:val="24"/>
          <w:szCs w:val="24"/>
          <w:lang w:val="ru-RU"/>
        </w:rPr>
        <w:t>Оценка «4»</w:t>
      </w:r>
      <w:r w:rsidRPr="00750780">
        <w:rPr>
          <w:rFonts w:ascii="Times New Roman" w:hAnsi="Times New Roman" w:cs="Times New Roman"/>
          <w:sz w:val="24"/>
          <w:szCs w:val="24"/>
          <w:lang w:val="ru-RU"/>
        </w:rPr>
        <w:t xml:space="preserve"> ставится, если обучающийся:</w:t>
      </w:r>
    </w:p>
    <w:p w:rsidR="00750780" w:rsidRPr="00750780" w:rsidRDefault="00750780" w:rsidP="00A13401">
      <w:pPr>
        <w:numPr>
          <w:ilvl w:val="0"/>
          <w:numId w:val="22"/>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правильно планирует выполнение работы;</w:t>
      </w:r>
    </w:p>
    <w:p w:rsidR="00750780" w:rsidRPr="00750780" w:rsidRDefault="00750780" w:rsidP="00A13401">
      <w:pPr>
        <w:numPr>
          <w:ilvl w:val="0"/>
          <w:numId w:val="22"/>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самостоятельно использует знания программного материала;</w:t>
      </w:r>
    </w:p>
    <w:p w:rsidR="00750780" w:rsidRPr="00750780" w:rsidRDefault="00750780" w:rsidP="00A13401">
      <w:pPr>
        <w:numPr>
          <w:ilvl w:val="0"/>
          <w:numId w:val="22"/>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в основном правильно и аккуратно выполняет задание;</w:t>
      </w:r>
    </w:p>
    <w:p w:rsidR="00750780" w:rsidRPr="00750780" w:rsidRDefault="00750780" w:rsidP="00A13401">
      <w:pPr>
        <w:numPr>
          <w:ilvl w:val="0"/>
          <w:numId w:val="22"/>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умеет пользоваться справочной литературой, наглядными пособиями, приборами и другими средствами.</w:t>
      </w:r>
    </w:p>
    <w:p w:rsidR="00750780" w:rsidRPr="00750780" w:rsidRDefault="00750780" w:rsidP="00A13401">
      <w:pPr>
        <w:tabs>
          <w:tab w:val="left" w:pos="710"/>
        </w:tabs>
        <w:autoSpaceDE w:val="0"/>
        <w:autoSpaceDN w:val="0"/>
        <w:spacing w:after="0" w:line="240" w:lineRule="auto"/>
        <w:ind w:right="-1" w:firstLine="567"/>
        <w:rPr>
          <w:rFonts w:ascii="Times New Roman" w:hAnsi="Times New Roman" w:cs="Times New Roman"/>
          <w:sz w:val="24"/>
          <w:szCs w:val="24"/>
          <w:lang w:val="ru-RU"/>
        </w:rPr>
      </w:pPr>
      <w:r w:rsidRPr="00750780">
        <w:rPr>
          <w:rFonts w:ascii="Times New Roman" w:hAnsi="Times New Roman" w:cs="Times New Roman"/>
          <w:b/>
          <w:sz w:val="24"/>
          <w:szCs w:val="24"/>
          <w:lang w:val="ru-RU"/>
        </w:rPr>
        <w:t>Оценка «3»</w:t>
      </w:r>
      <w:r w:rsidRPr="00750780">
        <w:rPr>
          <w:rFonts w:ascii="Times New Roman" w:hAnsi="Times New Roman" w:cs="Times New Roman"/>
          <w:sz w:val="24"/>
          <w:szCs w:val="24"/>
          <w:lang w:val="ru-RU"/>
        </w:rPr>
        <w:t xml:space="preserve"> ставится, если обучающийся:</w:t>
      </w:r>
    </w:p>
    <w:p w:rsidR="00750780" w:rsidRPr="00750780" w:rsidRDefault="00750780" w:rsidP="00A13401">
      <w:pPr>
        <w:numPr>
          <w:ilvl w:val="0"/>
          <w:numId w:val="23"/>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допускает ошибки при планировании выполнения работы;</w:t>
      </w:r>
    </w:p>
    <w:p w:rsidR="00750780" w:rsidRPr="00750780" w:rsidRDefault="00750780" w:rsidP="00A13401">
      <w:pPr>
        <w:numPr>
          <w:ilvl w:val="0"/>
          <w:numId w:val="23"/>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не может самостоятельно использовать значительную часть знаний программного материала;</w:t>
      </w:r>
    </w:p>
    <w:p w:rsidR="00750780" w:rsidRPr="00750780" w:rsidRDefault="00750780" w:rsidP="00A13401">
      <w:pPr>
        <w:numPr>
          <w:ilvl w:val="0"/>
          <w:numId w:val="23"/>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допускает ошибки и неаккуратно выполняет задание;</w:t>
      </w:r>
    </w:p>
    <w:p w:rsidR="00750780" w:rsidRPr="00750780" w:rsidRDefault="00750780" w:rsidP="00A13401">
      <w:pPr>
        <w:numPr>
          <w:ilvl w:val="0"/>
          <w:numId w:val="23"/>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затрудняется самостоятельно использовать справочную литературу, наглядные пособия, приборы и другие средства.</w:t>
      </w:r>
    </w:p>
    <w:p w:rsidR="00750780" w:rsidRPr="00750780" w:rsidRDefault="00750780" w:rsidP="00A13401">
      <w:pPr>
        <w:tabs>
          <w:tab w:val="left" w:pos="710"/>
        </w:tabs>
        <w:autoSpaceDE w:val="0"/>
        <w:autoSpaceDN w:val="0"/>
        <w:spacing w:after="0" w:line="240" w:lineRule="auto"/>
        <w:ind w:right="-1" w:firstLine="567"/>
        <w:rPr>
          <w:rFonts w:ascii="Times New Roman" w:hAnsi="Times New Roman" w:cs="Times New Roman"/>
          <w:sz w:val="24"/>
          <w:szCs w:val="24"/>
          <w:lang w:val="ru-RU"/>
        </w:rPr>
      </w:pPr>
      <w:r w:rsidRPr="00750780">
        <w:rPr>
          <w:rFonts w:ascii="Times New Roman" w:hAnsi="Times New Roman" w:cs="Times New Roman"/>
          <w:b/>
          <w:sz w:val="24"/>
          <w:szCs w:val="24"/>
          <w:lang w:val="ru-RU"/>
        </w:rPr>
        <w:t>Оценка «2»</w:t>
      </w:r>
      <w:r w:rsidRPr="00750780">
        <w:rPr>
          <w:rFonts w:ascii="Times New Roman" w:hAnsi="Times New Roman" w:cs="Times New Roman"/>
          <w:sz w:val="24"/>
          <w:szCs w:val="24"/>
          <w:lang w:val="ru-RU"/>
        </w:rPr>
        <w:t xml:space="preserve"> ставится, если обучающийся:</w:t>
      </w:r>
    </w:p>
    <w:p w:rsidR="00750780" w:rsidRPr="00750780" w:rsidRDefault="00750780" w:rsidP="00A13401">
      <w:pPr>
        <w:numPr>
          <w:ilvl w:val="0"/>
          <w:numId w:val="24"/>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не может правильно спланировать выполнение работы;</w:t>
      </w:r>
    </w:p>
    <w:p w:rsidR="00750780" w:rsidRPr="00750780" w:rsidRDefault="00750780" w:rsidP="00A13401">
      <w:pPr>
        <w:numPr>
          <w:ilvl w:val="0"/>
          <w:numId w:val="24"/>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не может использовать знания программного материала;</w:t>
      </w:r>
    </w:p>
    <w:p w:rsidR="00750780" w:rsidRPr="00750780" w:rsidRDefault="00750780" w:rsidP="00A13401">
      <w:pPr>
        <w:numPr>
          <w:ilvl w:val="0"/>
          <w:numId w:val="24"/>
        </w:numPr>
        <w:tabs>
          <w:tab w:val="left" w:pos="710"/>
        </w:tabs>
        <w:autoSpaceDE w:val="0"/>
        <w:autoSpaceDN w:val="0"/>
        <w:spacing w:after="0" w:line="240" w:lineRule="auto"/>
        <w:ind w:left="0"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допускает грубые ошибки и неаккуратно выполняет задание;</w:t>
      </w:r>
    </w:p>
    <w:p w:rsidR="00750780" w:rsidRPr="00A13401" w:rsidRDefault="00750780" w:rsidP="00A13401">
      <w:pPr>
        <w:numPr>
          <w:ilvl w:val="0"/>
          <w:numId w:val="24"/>
        </w:numPr>
        <w:tabs>
          <w:tab w:val="left" w:pos="710"/>
        </w:tabs>
        <w:autoSpaceDE w:val="0"/>
        <w:autoSpaceDN w:val="0"/>
        <w:spacing w:after="0" w:line="240" w:lineRule="auto"/>
        <w:ind w:left="0" w:right="566" w:firstLine="567"/>
        <w:jc w:val="both"/>
        <w:rPr>
          <w:rFonts w:ascii="Times New Roman" w:hAnsi="Times New Roman" w:cs="Times New Roman"/>
          <w:sz w:val="24"/>
          <w:szCs w:val="24"/>
          <w:lang w:val="ru-RU"/>
        </w:rPr>
      </w:pPr>
      <w:r w:rsidRPr="00A13401">
        <w:rPr>
          <w:rFonts w:ascii="Times New Roman" w:hAnsi="Times New Roman" w:cs="Times New Roman"/>
          <w:sz w:val="24"/>
          <w:szCs w:val="24"/>
          <w:lang w:val="ru-RU"/>
        </w:rPr>
        <w:t>не может самостоятельно использовать справочную литературу, наглядные пособия, приборы и другие средства.</w:t>
      </w:r>
      <w:r w:rsidRPr="00A13401">
        <w:rPr>
          <w:rFonts w:ascii="Times New Roman" w:hAnsi="Times New Roman" w:cs="Times New Roman"/>
          <w:sz w:val="24"/>
          <w:szCs w:val="24"/>
          <w:lang w:val="ru-RU"/>
        </w:rPr>
        <w:cr/>
      </w:r>
      <w:r w:rsidRPr="00A13401">
        <w:rPr>
          <w:rFonts w:ascii="Times New Roman" w:hAnsi="Times New Roman" w:cs="Times New Roman"/>
          <w:i/>
          <w:sz w:val="24"/>
          <w:szCs w:val="24"/>
          <w:lang w:val="ru-RU"/>
        </w:rPr>
        <w:t>Примечание:</w:t>
      </w:r>
      <w:r w:rsidRPr="00A13401">
        <w:rPr>
          <w:rFonts w:ascii="Times New Roman" w:hAnsi="Times New Roman" w:cs="Times New Roman"/>
          <w:sz w:val="24"/>
          <w:szCs w:val="24"/>
          <w:lang w:val="ru-RU"/>
        </w:rPr>
        <w:t xml:space="preserve"> </w:t>
      </w:r>
    </w:p>
    <w:p w:rsidR="00750780" w:rsidRPr="00750780" w:rsidRDefault="00750780" w:rsidP="003813F9">
      <w:pPr>
        <w:tabs>
          <w:tab w:val="left" w:pos="710"/>
        </w:tabs>
        <w:autoSpaceDE w:val="0"/>
        <w:autoSpaceDN w:val="0"/>
        <w:spacing w:after="0" w:line="240" w:lineRule="auto"/>
        <w:ind w:right="-1"/>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 xml:space="preserve">За проявленную самостоятельность и творчески выполненную работу оценка может быть повышена на один балл или выставлена дополнительная оценка. Оценка может снижаться на один балл, если обучающимся получены замечания по соблюдению техники безопасности и правилам работы с материалами и оборудованием. </w:t>
      </w:r>
    </w:p>
    <w:p w:rsidR="00750780" w:rsidRPr="00750780" w:rsidRDefault="00750780" w:rsidP="00750780">
      <w:pPr>
        <w:tabs>
          <w:tab w:val="left" w:pos="710"/>
        </w:tabs>
        <w:autoSpaceDE w:val="0"/>
        <w:autoSpaceDN w:val="0"/>
        <w:spacing w:after="0" w:line="240" w:lineRule="auto"/>
        <w:ind w:right="566"/>
        <w:jc w:val="center"/>
        <w:rPr>
          <w:rFonts w:ascii="Times New Roman" w:hAnsi="Times New Roman" w:cs="Times New Roman"/>
          <w:i/>
          <w:sz w:val="24"/>
          <w:szCs w:val="24"/>
          <w:u w:val="single"/>
          <w:lang w:val="ru-RU"/>
        </w:rPr>
      </w:pPr>
      <w:r w:rsidRPr="00750780">
        <w:rPr>
          <w:rFonts w:ascii="Times New Roman" w:hAnsi="Times New Roman" w:cs="Times New Roman"/>
          <w:b/>
          <w:i/>
          <w:sz w:val="24"/>
          <w:szCs w:val="24"/>
          <w:u w:val="single"/>
          <w:lang w:val="ru-RU"/>
        </w:rPr>
        <w:t>Тест</w:t>
      </w:r>
    </w:p>
    <w:p w:rsidR="00750780" w:rsidRPr="00750780" w:rsidRDefault="003813F9" w:rsidP="00A13401">
      <w:pPr>
        <w:tabs>
          <w:tab w:val="left" w:pos="710"/>
        </w:tabs>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Оценивание </w:t>
      </w:r>
      <w:proofErr w:type="gramStart"/>
      <w:r>
        <w:rPr>
          <w:rFonts w:ascii="Times New Roman" w:hAnsi="Times New Roman" w:cs="Times New Roman"/>
          <w:sz w:val="24"/>
          <w:szCs w:val="24"/>
          <w:lang w:val="ru-RU"/>
        </w:rPr>
        <w:t xml:space="preserve">тестовых </w:t>
      </w:r>
      <w:r w:rsidR="00750780" w:rsidRPr="00750780">
        <w:rPr>
          <w:rFonts w:ascii="Times New Roman" w:hAnsi="Times New Roman" w:cs="Times New Roman"/>
          <w:sz w:val="24"/>
          <w:szCs w:val="24"/>
          <w:lang w:val="ru-RU"/>
        </w:rPr>
        <w:t>работ</w:t>
      </w:r>
      <w:proofErr w:type="gramEnd"/>
      <w:r w:rsidR="00750780" w:rsidRPr="00750780">
        <w:rPr>
          <w:rFonts w:ascii="Times New Roman" w:hAnsi="Times New Roman" w:cs="Times New Roman"/>
          <w:sz w:val="24"/>
          <w:szCs w:val="24"/>
          <w:lang w:val="ru-RU"/>
        </w:rPr>
        <w:t xml:space="preserve"> </w:t>
      </w:r>
      <w:r w:rsidR="00750780">
        <w:rPr>
          <w:rFonts w:ascii="Times New Roman" w:hAnsi="Times New Roman" w:cs="Times New Roman"/>
          <w:sz w:val="24"/>
          <w:szCs w:val="24"/>
          <w:lang w:val="ru-RU"/>
        </w:rPr>
        <w:t>об</w:t>
      </w:r>
      <w:r w:rsidR="00750780" w:rsidRPr="00750780">
        <w:rPr>
          <w:rFonts w:ascii="Times New Roman" w:hAnsi="Times New Roman" w:cs="Times New Roman"/>
          <w:sz w:val="24"/>
          <w:szCs w:val="24"/>
          <w:lang w:val="ru-RU"/>
        </w:rPr>
        <w:t>уча</w:t>
      </w:r>
      <w:r w:rsidR="00750780">
        <w:rPr>
          <w:rFonts w:ascii="Times New Roman" w:hAnsi="Times New Roman" w:cs="Times New Roman"/>
          <w:sz w:val="24"/>
          <w:szCs w:val="24"/>
          <w:lang w:val="ru-RU"/>
        </w:rPr>
        <w:t>ю</w:t>
      </w:r>
      <w:r w:rsidR="00750780" w:rsidRPr="00750780">
        <w:rPr>
          <w:rFonts w:ascii="Times New Roman" w:hAnsi="Times New Roman" w:cs="Times New Roman"/>
          <w:sz w:val="24"/>
          <w:szCs w:val="24"/>
          <w:lang w:val="ru-RU"/>
        </w:rPr>
        <w:t>щихся осуществляется в зависимости от процентного соотношения выполненных заданий.</w:t>
      </w:r>
    </w:p>
    <w:p w:rsidR="00750780" w:rsidRPr="00750780" w:rsidRDefault="00750780" w:rsidP="00A13401">
      <w:pPr>
        <w:tabs>
          <w:tab w:val="left" w:pos="710"/>
        </w:tabs>
        <w:autoSpaceDE w:val="0"/>
        <w:autoSpaceDN w:val="0"/>
        <w:spacing w:after="0" w:line="240" w:lineRule="auto"/>
        <w:ind w:right="566" w:firstLine="567"/>
        <w:rPr>
          <w:rFonts w:ascii="Times New Roman" w:hAnsi="Times New Roman" w:cs="Times New Roman"/>
          <w:sz w:val="24"/>
          <w:szCs w:val="24"/>
          <w:lang w:val="ru-RU"/>
        </w:rPr>
      </w:pPr>
      <w:r w:rsidRPr="00750780">
        <w:rPr>
          <w:rFonts w:ascii="Times New Roman" w:hAnsi="Times New Roman" w:cs="Times New Roman"/>
          <w:sz w:val="24"/>
          <w:szCs w:val="24"/>
          <w:lang w:val="ru-RU"/>
        </w:rPr>
        <w:t>Оценивается работа следующим образом:</w:t>
      </w:r>
    </w:p>
    <w:p w:rsidR="00750780" w:rsidRPr="00750780" w:rsidRDefault="00750780" w:rsidP="00A13401">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sidRPr="00750780">
        <w:rPr>
          <w:rFonts w:ascii="Times New Roman" w:hAnsi="Times New Roman" w:cs="Times New Roman"/>
          <w:b/>
          <w:sz w:val="24"/>
          <w:szCs w:val="24"/>
          <w:lang w:val="ru-RU"/>
        </w:rPr>
        <w:t>«5»</w:t>
      </w:r>
      <w:r w:rsidRPr="00750780">
        <w:rPr>
          <w:rFonts w:ascii="Times New Roman" w:hAnsi="Times New Roman" w:cs="Times New Roman"/>
          <w:sz w:val="24"/>
          <w:szCs w:val="24"/>
          <w:lang w:val="ru-RU"/>
        </w:rPr>
        <w:t xml:space="preserve"> - 85 – 100 %; </w:t>
      </w:r>
    </w:p>
    <w:p w:rsidR="00750780" w:rsidRPr="00750780" w:rsidRDefault="00750780" w:rsidP="00A13401">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sidRPr="00750780">
        <w:rPr>
          <w:rFonts w:ascii="Times New Roman" w:hAnsi="Times New Roman" w:cs="Times New Roman"/>
          <w:b/>
          <w:sz w:val="24"/>
          <w:szCs w:val="24"/>
          <w:lang w:val="ru-RU"/>
        </w:rPr>
        <w:t>«4»</w:t>
      </w:r>
      <w:r w:rsidRPr="00750780">
        <w:rPr>
          <w:rFonts w:ascii="Times New Roman" w:hAnsi="Times New Roman" w:cs="Times New Roman"/>
          <w:sz w:val="24"/>
          <w:szCs w:val="24"/>
          <w:lang w:val="ru-RU"/>
        </w:rPr>
        <w:t xml:space="preserve"> - 65 – 84 %; </w:t>
      </w:r>
    </w:p>
    <w:p w:rsidR="00750780" w:rsidRPr="00750780" w:rsidRDefault="00750780" w:rsidP="00A13401">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sidRPr="00750780">
        <w:rPr>
          <w:rFonts w:ascii="Times New Roman" w:hAnsi="Times New Roman" w:cs="Times New Roman"/>
          <w:b/>
          <w:sz w:val="24"/>
          <w:szCs w:val="24"/>
          <w:lang w:val="ru-RU"/>
        </w:rPr>
        <w:t xml:space="preserve">«3» </w:t>
      </w:r>
      <w:r w:rsidRPr="00750780">
        <w:rPr>
          <w:rFonts w:ascii="Times New Roman" w:hAnsi="Times New Roman" w:cs="Times New Roman"/>
          <w:sz w:val="24"/>
          <w:szCs w:val="24"/>
          <w:lang w:val="ru-RU"/>
        </w:rPr>
        <w:t xml:space="preserve">- 45 – 64 %; </w:t>
      </w:r>
    </w:p>
    <w:p w:rsidR="00750780" w:rsidRPr="00750780" w:rsidRDefault="00750780" w:rsidP="00A13401">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sidRPr="00750780">
        <w:rPr>
          <w:rFonts w:ascii="Times New Roman" w:hAnsi="Times New Roman" w:cs="Times New Roman"/>
          <w:b/>
          <w:sz w:val="24"/>
          <w:szCs w:val="24"/>
          <w:lang w:val="ru-RU"/>
        </w:rPr>
        <w:t>«2»</w:t>
      </w:r>
      <w:r w:rsidRPr="00750780">
        <w:rPr>
          <w:rFonts w:ascii="Times New Roman" w:hAnsi="Times New Roman" w:cs="Times New Roman"/>
          <w:sz w:val="24"/>
          <w:szCs w:val="24"/>
          <w:lang w:val="ru-RU"/>
        </w:rPr>
        <w:t xml:space="preserve"> - 0 – 44 %.</w:t>
      </w:r>
    </w:p>
    <w:p w:rsidR="00A13401" w:rsidRDefault="00A13401" w:rsidP="00F446A9">
      <w:pPr>
        <w:autoSpaceDE w:val="0"/>
        <w:autoSpaceDN w:val="0"/>
        <w:spacing w:after="0" w:line="240" w:lineRule="auto"/>
        <w:ind w:right="566"/>
        <w:jc w:val="center"/>
        <w:rPr>
          <w:rFonts w:ascii="Times New Roman" w:eastAsia="Times New Roman" w:hAnsi="Times New Roman" w:cs="Times New Roman"/>
          <w:b/>
          <w:color w:val="000000"/>
          <w:sz w:val="24"/>
          <w:szCs w:val="24"/>
          <w:lang w:val="ru-RU"/>
        </w:rPr>
      </w:pPr>
    </w:p>
    <w:p w:rsidR="00F446A9" w:rsidRDefault="00F446A9" w:rsidP="00F446A9">
      <w:pPr>
        <w:autoSpaceDE w:val="0"/>
        <w:autoSpaceDN w:val="0"/>
        <w:spacing w:after="0" w:line="240" w:lineRule="auto"/>
        <w:ind w:right="566"/>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ТРУД (ТЕХНОЛОГИЯ)</w:t>
      </w:r>
    </w:p>
    <w:p w:rsidR="00F446A9" w:rsidRDefault="00F446A9" w:rsidP="00F446A9">
      <w:pPr>
        <w:autoSpaceDE w:val="0"/>
        <w:autoSpaceDN w:val="0"/>
        <w:spacing w:after="0" w:line="240" w:lineRule="auto"/>
        <w:ind w:right="566"/>
        <w:jc w:val="center"/>
        <w:rPr>
          <w:rFonts w:ascii="Times New Roman" w:eastAsia="Times New Roman" w:hAnsi="Times New Roman" w:cs="Times New Roman"/>
          <w:b/>
          <w:i/>
          <w:color w:val="000000"/>
          <w:sz w:val="24"/>
          <w:szCs w:val="24"/>
          <w:u w:val="single"/>
          <w:lang w:val="ru-RU"/>
        </w:rPr>
      </w:pPr>
      <w:r>
        <w:rPr>
          <w:rFonts w:ascii="Times New Roman" w:eastAsia="Times New Roman" w:hAnsi="Times New Roman" w:cs="Times New Roman"/>
          <w:b/>
          <w:i/>
          <w:color w:val="000000"/>
          <w:sz w:val="24"/>
          <w:szCs w:val="24"/>
          <w:u w:val="single"/>
          <w:lang w:val="ru-RU"/>
        </w:rPr>
        <w:t>Устный ответ</w:t>
      </w:r>
    </w:p>
    <w:p w:rsidR="00F446A9" w:rsidRPr="00913DD6" w:rsidRDefault="00F446A9" w:rsidP="00A13401">
      <w:pPr>
        <w:spacing w:after="0"/>
        <w:ind w:firstLine="567"/>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b/>
          <w:bCs/>
          <w:sz w:val="24"/>
          <w:szCs w:val="24"/>
          <w:lang w:val="ru-RU" w:eastAsia="ru-RU"/>
        </w:rPr>
        <w:t>Оценка «5»</w:t>
      </w:r>
      <w:r w:rsidRPr="00913DD6">
        <w:rPr>
          <w:rFonts w:ascii="Times New Roman" w:eastAsia="Times New Roman" w:hAnsi="Times New Roman" w:cs="Times New Roman"/>
          <w:sz w:val="24"/>
          <w:szCs w:val="24"/>
          <w:lang w:val="ru-RU" w:eastAsia="ru-RU"/>
        </w:rPr>
        <w:t xml:space="preserve"> ставится, если </w:t>
      </w:r>
      <w:r>
        <w:rPr>
          <w:rFonts w:ascii="Times New Roman" w:eastAsia="Times New Roman" w:hAnsi="Times New Roman" w:cs="Times New Roman"/>
          <w:sz w:val="24"/>
          <w:szCs w:val="24"/>
          <w:lang w:val="ru-RU" w:eastAsia="ru-RU"/>
        </w:rPr>
        <w:t>об</w:t>
      </w:r>
      <w:r w:rsidRPr="00913DD6">
        <w:rPr>
          <w:rFonts w:ascii="Times New Roman" w:eastAsia="Times New Roman" w:hAnsi="Times New Roman" w:cs="Times New Roman"/>
          <w:sz w:val="24"/>
          <w:szCs w:val="24"/>
          <w:lang w:val="ru-RU" w:eastAsia="ru-RU"/>
        </w:rPr>
        <w:t>уча</w:t>
      </w:r>
      <w:r>
        <w:rPr>
          <w:rFonts w:ascii="Times New Roman" w:eastAsia="Times New Roman" w:hAnsi="Times New Roman" w:cs="Times New Roman"/>
          <w:sz w:val="24"/>
          <w:szCs w:val="24"/>
          <w:lang w:val="ru-RU" w:eastAsia="ru-RU"/>
        </w:rPr>
        <w:t>ю</w:t>
      </w:r>
      <w:r w:rsidRPr="00913DD6">
        <w:rPr>
          <w:rFonts w:ascii="Times New Roman" w:eastAsia="Times New Roman" w:hAnsi="Times New Roman" w:cs="Times New Roman"/>
          <w:sz w:val="24"/>
          <w:szCs w:val="24"/>
          <w:lang w:val="ru-RU" w:eastAsia="ru-RU"/>
        </w:rPr>
        <w:t xml:space="preserve">щийся: </w:t>
      </w:r>
    </w:p>
    <w:p w:rsidR="00F446A9" w:rsidRPr="00913DD6" w:rsidRDefault="00F446A9" w:rsidP="00A13401">
      <w:pPr>
        <w:pStyle w:val="ae"/>
        <w:numPr>
          <w:ilvl w:val="0"/>
          <w:numId w:val="29"/>
        </w:numPr>
        <w:tabs>
          <w:tab w:val="left" w:pos="709"/>
        </w:tabs>
        <w:spacing w:after="0" w:line="240" w:lineRule="exact"/>
        <w:ind w:left="0" w:firstLine="567"/>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sz w:val="24"/>
          <w:szCs w:val="24"/>
          <w:lang w:val="ru-RU" w:eastAsia="ru-RU"/>
        </w:rPr>
        <w:t xml:space="preserve">полностью освоил учебный материал; </w:t>
      </w:r>
    </w:p>
    <w:p w:rsidR="00F446A9" w:rsidRPr="00913DD6" w:rsidRDefault="00F446A9" w:rsidP="00A13401">
      <w:pPr>
        <w:pStyle w:val="ae"/>
        <w:numPr>
          <w:ilvl w:val="0"/>
          <w:numId w:val="29"/>
        </w:numPr>
        <w:tabs>
          <w:tab w:val="left" w:pos="709"/>
        </w:tabs>
        <w:spacing w:after="0" w:line="240" w:lineRule="exact"/>
        <w:ind w:left="0" w:firstLine="567"/>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sz w:val="24"/>
          <w:szCs w:val="24"/>
          <w:lang w:val="ru-RU" w:eastAsia="ru-RU"/>
        </w:rPr>
        <w:t xml:space="preserve">умеет изложить его своими словами; </w:t>
      </w:r>
    </w:p>
    <w:p w:rsidR="00F446A9" w:rsidRPr="00913DD6" w:rsidRDefault="00F446A9" w:rsidP="00A13401">
      <w:pPr>
        <w:pStyle w:val="ae"/>
        <w:numPr>
          <w:ilvl w:val="0"/>
          <w:numId w:val="29"/>
        </w:numPr>
        <w:tabs>
          <w:tab w:val="left" w:pos="709"/>
        </w:tabs>
        <w:spacing w:after="0" w:line="240" w:lineRule="exact"/>
        <w:ind w:left="0" w:firstLine="567"/>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sz w:val="24"/>
          <w:szCs w:val="24"/>
          <w:lang w:val="ru-RU" w:eastAsia="ru-RU"/>
        </w:rPr>
        <w:t xml:space="preserve">самостоятельно подтверждает ответ конкретными примерами; </w:t>
      </w:r>
    </w:p>
    <w:p w:rsidR="00F446A9" w:rsidRDefault="00F446A9" w:rsidP="00A13401">
      <w:pPr>
        <w:pStyle w:val="ae"/>
        <w:numPr>
          <w:ilvl w:val="0"/>
          <w:numId w:val="29"/>
        </w:numPr>
        <w:tabs>
          <w:tab w:val="left" w:pos="709"/>
        </w:tabs>
        <w:spacing w:after="0" w:line="240" w:lineRule="exact"/>
        <w:ind w:left="0" w:firstLine="567"/>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sz w:val="24"/>
          <w:szCs w:val="24"/>
          <w:lang w:val="ru-RU" w:eastAsia="ru-RU"/>
        </w:rPr>
        <w:t xml:space="preserve">правильно, обстоятельно и полно дает ответ, не дожидаясь дополнительных вопросов учителя; </w:t>
      </w:r>
    </w:p>
    <w:p w:rsidR="00F446A9" w:rsidRPr="00913DD6" w:rsidRDefault="00F446A9" w:rsidP="00A13401">
      <w:pPr>
        <w:pStyle w:val="ae"/>
        <w:numPr>
          <w:ilvl w:val="0"/>
          <w:numId w:val="29"/>
        </w:numPr>
        <w:tabs>
          <w:tab w:val="left" w:pos="709"/>
        </w:tabs>
        <w:spacing w:after="0" w:line="240" w:lineRule="exact"/>
        <w:ind w:left="0" w:firstLine="567"/>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sz w:val="24"/>
          <w:szCs w:val="24"/>
          <w:lang w:val="ru-RU" w:eastAsia="ru-RU"/>
        </w:rPr>
        <w:t xml:space="preserve">систематически демонстрирует достаточный объем знаний в пределах программы, а </w:t>
      </w:r>
      <w:proofErr w:type="gramStart"/>
      <w:r w:rsidRPr="00913DD6">
        <w:rPr>
          <w:rFonts w:ascii="Times New Roman" w:eastAsia="Times New Roman" w:hAnsi="Times New Roman" w:cs="Times New Roman"/>
          <w:sz w:val="24"/>
          <w:szCs w:val="24"/>
          <w:lang w:val="ru-RU" w:eastAsia="ru-RU"/>
        </w:rPr>
        <w:t>так же</w:t>
      </w:r>
      <w:proofErr w:type="gramEnd"/>
      <w:r w:rsidRPr="00913DD6">
        <w:rPr>
          <w:rFonts w:ascii="Times New Roman" w:eastAsia="Times New Roman" w:hAnsi="Times New Roman" w:cs="Times New Roman"/>
          <w:sz w:val="24"/>
          <w:szCs w:val="24"/>
          <w:lang w:val="ru-RU" w:eastAsia="ru-RU"/>
        </w:rPr>
        <w:t xml:space="preserve"> за ее пределами. </w:t>
      </w:r>
    </w:p>
    <w:p w:rsidR="00F446A9" w:rsidRPr="00913DD6" w:rsidRDefault="00F446A9" w:rsidP="00A13401">
      <w:pPr>
        <w:spacing w:after="0"/>
        <w:ind w:firstLine="567"/>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b/>
          <w:bCs/>
          <w:sz w:val="24"/>
          <w:szCs w:val="24"/>
          <w:lang w:val="ru-RU" w:eastAsia="ru-RU"/>
        </w:rPr>
        <w:t>Оценка «4»</w:t>
      </w:r>
      <w:r w:rsidRPr="00913DD6">
        <w:rPr>
          <w:rFonts w:ascii="Times New Roman" w:eastAsia="Times New Roman" w:hAnsi="Times New Roman" w:cs="Times New Roman"/>
          <w:sz w:val="24"/>
          <w:szCs w:val="24"/>
          <w:lang w:val="ru-RU" w:eastAsia="ru-RU"/>
        </w:rPr>
        <w:t xml:space="preserve"> ставится, если </w:t>
      </w:r>
      <w:r>
        <w:rPr>
          <w:rFonts w:ascii="Times New Roman" w:eastAsia="Times New Roman" w:hAnsi="Times New Roman" w:cs="Times New Roman"/>
          <w:sz w:val="24"/>
          <w:szCs w:val="24"/>
          <w:lang w:val="ru-RU" w:eastAsia="ru-RU"/>
        </w:rPr>
        <w:t>об</w:t>
      </w:r>
      <w:r w:rsidRPr="00913DD6">
        <w:rPr>
          <w:rFonts w:ascii="Times New Roman" w:eastAsia="Times New Roman" w:hAnsi="Times New Roman" w:cs="Times New Roman"/>
          <w:sz w:val="24"/>
          <w:szCs w:val="24"/>
          <w:lang w:val="ru-RU" w:eastAsia="ru-RU"/>
        </w:rPr>
        <w:t>уча</w:t>
      </w:r>
      <w:r>
        <w:rPr>
          <w:rFonts w:ascii="Times New Roman" w:eastAsia="Times New Roman" w:hAnsi="Times New Roman" w:cs="Times New Roman"/>
          <w:sz w:val="24"/>
          <w:szCs w:val="24"/>
          <w:lang w:val="ru-RU" w:eastAsia="ru-RU"/>
        </w:rPr>
        <w:t>ю</w:t>
      </w:r>
      <w:r w:rsidRPr="00913DD6">
        <w:rPr>
          <w:rFonts w:ascii="Times New Roman" w:eastAsia="Times New Roman" w:hAnsi="Times New Roman" w:cs="Times New Roman"/>
          <w:sz w:val="24"/>
          <w:szCs w:val="24"/>
          <w:lang w:val="ru-RU" w:eastAsia="ru-RU"/>
        </w:rPr>
        <w:t xml:space="preserve">щийся: </w:t>
      </w:r>
    </w:p>
    <w:p w:rsidR="00F446A9" w:rsidRPr="00913DD6" w:rsidRDefault="00F446A9" w:rsidP="00A13401">
      <w:pPr>
        <w:pStyle w:val="ae"/>
        <w:numPr>
          <w:ilvl w:val="0"/>
          <w:numId w:val="29"/>
        </w:numPr>
        <w:tabs>
          <w:tab w:val="left" w:pos="709"/>
        </w:tabs>
        <w:spacing w:after="0" w:line="240" w:lineRule="exact"/>
        <w:ind w:left="0" w:firstLine="567"/>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sz w:val="24"/>
          <w:szCs w:val="24"/>
          <w:lang w:val="ru-RU" w:eastAsia="ru-RU"/>
        </w:rPr>
        <w:t xml:space="preserve">в основном усвоил учебный материал, допускает незначительные ошибки при его изложении своими словами; </w:t>
      </w:r>
    </w:p>
    <w:p w:rsidR="00F446A9" w:rsidRPr="00913DD6" w:rsidRDefault="00F446A9" w:rsidP="00A13401">
      <w:pPr>
        <w:pStyle w:val="ae"/>
        <w:numPr>
          <w:ilvl w:val="0"/>
          <w:numId w:val="29"/>
        </w:numPr>
        <w:tabs>
          <w:tab w:val="left" w:pos="709"/>
        </w:tabs>
        <w:spacing w:after="0" w:line="240" w:lineRule="exact"/>
        <w:ind w:left="0" w:firstLine="567"/>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sz w:val="24"/>
          <w:szCs w:val="24"/>
          <w:lang w:val="ru-RU" w:eastAsia="ru-RU"/>
        </w:rPr>
        <w:t xml:space="preserve">подтверждает ответ конкретными примерами; </w:t>
      </w:r>
    </w:p>
    <w:p w:rsidR="00F446A9" w:rsidRPr="00913DD6" w:rsidRDefault="00F446A9" w:rsidP="00A13401">
      <w:pPr>
        <w:pStyle w:val="ae"/>
        <w:numPr>
          <w:ilvl w:val="0"/>
          <w:numId w:val="29"/>
        </w:numPr>
        <w:tabs>
          <w:tab w:val="left" w:pos="709"/>
        </w:tabs>
        <w:spacing w:after="0" w:line="240" w:lineRule="exact"/>
        <w:ind w:left="0" w:firstLine="567"/>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sz w:val="24"/>
          <w:szCs w:val="24"/>
          <w:lang w:val="ru-RU" w:eastAsia="ru-RU"/>
        </w:rPr>
        <w:t xml:space="preserve">правильно отвечает на дополнительные вопросы учителя. </w:t>
      </w:r>
    </w:p>
    <w:p w:rsidR="00F446A9" w:rsidRPr="00913DD6" w:rsidRDefault="00F446A9" w:rsidP="00A13401">
      <w:pPr>
        <w:spacing w:after="0"/>
        <w:ind w:firstLine="567"/>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b/>
          <w:bCs/>
          <w:sz w:val="24"/>
          <w:szCs w:val="24"/>
          <w:lang w:val="ru-RU" w:eastAsia="ru-RU"/>
        </w:rPr>
        <w:t>Оценка «3»</w:t>
      </w:r>
      <w:r w:rsidRPr="00913DD6">
        <w:rPr>
          <w:rFonts w:ascii="Times New Roman" w:eastAsia="Times New Roman" w:hAnsi="Times New Roman" w:cs="Times New Roman"/>
          <w:sz w:val="24"/>
          <w:szCs w:val="24"/>
          <w:lang w:val="ru-RU" w:eastAsia="ru-RU"/>
        </w:rPr>
        <w:t xml:space="preserve"> ставится, если </w:t>
      </w:r>
      <w:r>
        <w:rPr>
          <w:rFonts w:ascii="Times New Roman" w:eastAsia="Times New Roman" w:hAnsi="Times New Roman" w:cs="Times New Roman"/>
          <w:sz w:val="24"/>
          <w:szCs w:val="24"/>
          <w:lang w:val="ru-RU" w:eastAsia="ru-RU"/>
        </w:rPr>
        <w:t>об</w:t>
      </w:r>
      <w:r w:rsidRPr="00913DD6">
        <w:rPr>
          <w:rFonts w:ascii="Times New Roman" w:eastAsia="Times New Roman" w:hAnsi="Times New Roman" w:cs="Times New Roman"/>
          <w:sz w:val="24"/>
          <w:szCs w:val="24"/>
          <w:lang w:val="ru-RU" w:eastAsia="ru-RU"/>
        </w:rPr>
        <w:t>уча</w:t>
      </w:r>
      <w:r>
        <w:rPr>
          <w:rFonts w:ascii="Times New Roman" w:eastAsia="Times New Roman" w:hAnsi="Times New Roman" w:cs="Times New Roman"/>
          <w:sz w:val="24"/>
          <w:szCs w:val="24"/>
          <w:lang w:val="ru-RU" w:eastAsia="ru-RU"/>
        </w:rPr>
        <w:t>ю</w:t>
      </w:r>
      <w:r w:rsidRPr="00913DD6">
        <w:rPr>
          <w:rFonts w:ascii="Times New Roman" w:eastAsia="Times New Roman" w:hAnsi="Times New Roman" w:cs="Times New Roman"/>
          <w:sz w:val="24"/>
          <w:szCs w:val="24"/>
          <w:lang w:val="ru-RU" w:eastAsia="ru-RU"/>
        </w:rPr>
        <w:t xml:space="preserve">щийся: </w:t>
      </w:r>
    </w:p>
    <w:p w:rsidR="00F446A9" w:rsidRPr="00913DD6" w:rsidRDefault="00F446A9" w:rsidP="00A13401">
      <w:pPr>
        <w:numPr>
          <w:ilvl w:val="0"/>
          <w:numId w:val="30"/>
        </w:numPr>
        <w:tabs>
          <w:tab w:val="left" w:pos="709"/>
        </w:tabs>
        <w:spacing w:after="0" w:line="240" w:lineRule="exact"/>
        <w:ind w:left="0" w:firstLine="567"/>
        <w:contextualSpacing/>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sz w:val="24"/>
          <w:szCs w:val="24"/>
          <w:lang w:val="ru-RU" w:eastAsia="ru-RU"/>
        </w:rPr>
        <w:t xml:space="preserve">не усвоил существенную часть учебного материала; </w:t>
      </w:r>
    </w:p>
    <w:p w:rsidR="00F446A9" w:rsidRDefault="00F446A9" w:rsidP="00A13401">
      <w:pPr>
        <w:numPr>
          <w:ilvl w:val="0"/>
          <w:numId w:val="30"/>
        </w:numPr>
        <w:tabs>
          <w:tab w:val="left" w:pos="709"/>
        </w:tabs>
        <w:spacing w:after="0" w:line="240" w:lineRule="exact"/>
        <w:ind w:left="0" w:firstLine="567"/>
        <w:contextualSpacing/>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sz w:val="24"/>
          <w:szCs w:val="24"/>
          <w:lang w:val="ru-RU" w:eastAsia="ru-RU"/>
        </w:rPr>
        <w:t xml:space="preserve">допускает значительные ошибки при его изложении своими словами; </w:t>
      </w:r>
    </w:p>
    <w:p w:rsidR="00F446A9" w:rsidRDefault="00F446A9" w:rsidP="00A13401">
      <w:pPr>
        <w:numPr>
          <w:ilvl w:val="0"/>
          <w:numId w:val="30"/>
        </w:numPr>
        <w:tabs>
          <w:tab w:val="left" w:pos="709"/>
        </w:tabs>
        <w:spacing w:after="0" w:line="240" w:lineRule="exact"/>
        <w:ind w:left="0" w:firstLine="567"/>
        <w:contextualSpacing/>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sz w:val="24"/>
          <w:szCs w:val="24"/>
          <w:lang w:val="ru-RU" w:eastAsia="ru-RU"/>
        </w:rPr>
        <w:lastRenderedPageBreak/>
        <w:t xml:space="preserve">затрудняется подтвердить ответ конкретными примерами; </w:t>
      </w:r>
    </w:p>
    <w:p w:rsidR="00F446A9" w:rsidRPr="00913DD6" w:rsidRDefault="00F446A9" w:rsidP="00A13401">
      <w:pPr>
        <w:numPr>
          <w:ilvl w:val="0"/>
          <w:numId w:val="30"/>
        </w:numPr>
        <w:tabs>
          <w:tab w:val="left" w:pos="709"/>
        </w:tabs>
        <w:spacing w:after="0" w:line="240" w:lineRule="exact"/>
        <w:ind w:left="0" w:firstLine="567"/>
        <w:contextualSpacing/>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sz w:val="24"/>
          <w:szCs w:val="24"/>
          <w:lang w:val="ru-RU" w:eastAsia="ru-RU"/>
        </w:rPr>
        <w:t xml:space="preserve">слабо отвечает на дополнительные вопросы. </w:t>
      </w:r>
    </w:p>
    <w:p w:rsidR="00F446A9" w:rsidRPr="00913DD6" w:rsidRDefault="00F446A9" w:rsidP="00A13401">
      <w:pPr>
        <w:spacing w:after="0"/>
        <w:ind w:firstLine="567"/>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b/>
          <w:bCs/>
          <w:sz w:val="24"/>
          <w:szCs w:val="24"/>
          <w:lang w:val="ru-RU" w:eastAsia="ru-RU"/>
        </w:rPr>
        <w:t>Оценка «2»</w:t>
      </w:r>
      <w:r w:rsidRPr="00913DD6">
        <w:rPr>
          <w:rFonts w:ascii="Times New Roman" w:eastAsia="Times New Roman" w:hAnsi="Times New Roman" w:cs="Times New Roman"/>
          <w:sz w:val="24"/>
          <w:szCs w:val="24"/>
          <w:lang w:val="ru-RU" w:eastAsia="ru-RU"/>
        </w:rPr>
        <w:t xml:space="preserve"> ставится, если </w:t>
      </w:r>
      <w:r>
        <w:rPr>
          <w:rFonts w:ascii="Times New Roman" w:eastAsia="Times New Roman" w:hAnsi="Times New Roman" w:cs="Times New Roman"/>
          <w:sz w:val="24"/>
          <w:szCs w:val="24"/>
          <w:lang w:val="ru-RU" w:eastAsia="ru-RU"/>
        </w:rPr>
        <w:t>об</w:t>
      </w:r>
      <w:r w:rsidRPr="00913DD6">
        <w:rPr>
          <w:rFonts w:ascii="Times New Roman" w:eastAsia="Times New Roman" w:hAnsi="Times New Roman" w:cs="Times New Roman"/>
          <w:sz w:val="24"/>
          <w:szCs w:val="24"/>
          <w:lang w:val="ru-RU" w:eastAsia="ru-RU"/>
        </w:rPr>
        <w:t>уча</w:t>
      </w:r>
      <w:r>
        <w:rPr>
          <w:rFonts w:ascii="Times New Roman" w:eastAsia="Times New Roman" w:hAnsi="Times New Roman" w:cs="Times New Roman"/>
          <w:sz w:val="24"/>
          <w:szCs w:val="24"/>
          <w:lang w:val="ru-RU" w:eastAsia="ru-RU"/>
        </w:rPr>
        <w:t>ю</w:t>
      </w:r>
      <w:r w:rsidRPr="00913DD6">
        <w:rPr>
          <w:rFonts w:ascii="Times New Roman" w:eastAsia="Times New Roman" w:hAnsi="Times New Roman" w:cs="Times New Roman"/>
          <w:sz w:val="24"/>
          <w:szCs w:val="24"/>
          <w:lang w:val="ru-RU" w:eastAsia="ru-RU"/>
        </w:rPr>
        <w:t xml:space="preserve">щийся: </w:t>
      </w:r>
    </w:p>
    <w:p w:rsidR="00F446A9" w:rsidRPr="00913DD6" w:rsidRDefault="00F446A9" w:rsidP="00A13401">
      <w:pPr>
        <w:numPr>
          <w:ilvl w:val="0"/>
          <w:numId w:val="31"/>
        </w:numPr>
        <w:tabs>
          <w:tab w:val="left" w:pos="709"/>
        </w:tabs>
        <w:spacing w:after="0" w:line="240" w:lineRule="exact"/>
        <w:ind w:left="0" w:firstLine="567"/>
        <w:contextualSpacing/>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sz w:val="24"/>
          <w:szCs w:val="24"/>
          <w:lang w:val="ru-RU" w:eastAsia="ru-RU"/>
        </w:rPr>
        <w:t xml:space="preserve">почти не усвоил учебный материал; </w:t>
      </w:r>
    </w:p>
    <w:p w:rsidR="00F446A9" w:rsidRPr="00913DD6" w:rsidRDefault="00F446A9" w:rsidP="00A13401">
      <w:pPr>
        <w:numPr>
          <w:ilvl w:val="0"/>
          <w:numId w:val="31"/>
        </w:numPr>
        <w:tabs>
          <w:tab w:val="left" w:pos="709"/>
        </w:tabs>
        <w:spacing w:after="0" w:line="240" w:lineRule="exact"/>
        <w:ind w:left="0" w:firstLine="567"/>
        <w:contextualSpacing/>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sz w:val="24"/>
          <w:szCs w:val="24"/>
          <w:lang w:val="ru-RU" w:eastAsia="ru-RU"/>
        </w:rPr>
        <w:t xml:space="preserve">не может изложить его своими словами; </w:t>
      </w:r>
    </w:p>
    <w:p w:rsidR="00F446A9" w:rsidRPr="00913DD6" w:rsidRDefault="00F446A9" w:rsidP="00A13401">
      <w:pPr>
        <w:numPr>
          <w:ilvl w:val="0"/>
          <w:numId w:val="31"/>
        </w:numPr>
        <w:tabs>
          <w:tab w:val="left" w:pos="709"/>
        </w:tabs>
        <w:spacing w:after="0" w:line="240" w:lineRule="exact"/>
        <w:ind w:left="0" w:firstLine="567"/>
        <w:contextualSpacing/>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sz w:val="24"/>
          <w:szCs w:val="24"/>
          <w:lang w:val="ru-RU" w:eastAsia="ru-RU"/>
        </w:rPr>
        <w:t xml:space="preserve">не может подтвердить ответ конкретными примерами; </w:t>
      </w:r>
    </w:p>
    <w:p w:rsidR="00F446A9" w:rsidRPr="00913DD6" w:rsidRDefault="00F446A9" w:rsidP="00A13401">
      <w:pPr>
        <w:numPr>
          <w:ilvl w:val="0"/>
          <w:numId w:val="31"/>
        </w:numPr>
        <w:tabs>
          <w:tab w:val="left" w:pos="709"/>
        </w:tabs>
        <w:spacing w:after="0" w:line="240" w:lineRule="exact"/>
        <w:ind w:left="0" w:firstLine="567"/>
        <w:contextualSpacing/>
        <w:jc w:val="both"/>
        <w:rPr>
          <w:rFonts w:ascii="Times New Roman" w:eastAsia="Times New Roman" w:hAnsi="Times New Roman" w:cs="Times New Roman"/>
          <w:sz w:val="24"/>
          <w:szCs w:val="24"/>
          <w:lang w:val="ru-RU" w:eastAsia="ru-RU"/>
        </w:rPr>
      </w:pPr>
      <w:r w:rsidRPr="00913DD6">
        <w:rPr>
          <w:rFonts w:ascii="Times New Roman" w:eastAsia="Times New Roman" w:hAnsi="Times New Roman" w:cs="Times New Roman"/>
          <w:sz w:val="24"/>
          <w:szCs w:val="24"/>
          <w:lang w:val="ru-RU" w:eastAsia="ru-RU"/>
        </w:rPr>
        <w:t xml:space="preserve">не отвечает на большую часть дополнительных вопросов учителя. </w:t>
      </w:r>
    </w:p>
    <w:p w:rsidR="00F446A9" w:rsidRPr="00913DD6" w:rsidRDefault="00F446A9" w:rsidP="00F446A9">
      <w:pPr>
        <w:autoSpaceDE w:val="0"/>
        <w:autoSpaceDN w:val="0"/>
        <w:spacing w:after="0" w:line="240" w:lineRule="auto"/>
        <w:ind w:right="566"/>
        <w:jc w:val="center"/>
        <w:rPr>
          <w:rFonts w:ascii="Times New Roman" w:hAnsi="Times New Roman" w:cs="Times New Roman"/>
          <w:b/>
          <w:i/>
          <w:sz w:val="24"/>
          <w:szCs w:val="24"/>
          <w:u w:val="single"/>
          <w:lang w:val="ru-RU"/>
        </w:rPr>
      </w:pPr>
      <w:r>
        <w:rPr>
          <w:rFonts w:ascii="Times New Roman" w:hAnsi="Times New Roman" w:cs="Times New Roman"/>
          <w:b/>
          <w:i/>
          <w:sz w:val="24"/>
          <w:szCs w:val="24"/>
          <w:u w:val="single"/>
          <w:lang w:val="ru-RU"/>
        </w:rPr>
        <w:t xml:space="preserve">Практические, </w:t>
      </w:r>
      <w:r w:rsidRPr="00913DD6">
        <w:rPr>
          <w:rFonts w:ascii="Times New Roman" w:hAnsi="Times New Roman" w:cs="Times New Roman"/>
          <w:b/>
          <w:i/>
          <w:sz w:val="24"/>
          <w:szCs w:val="24"/>
          <w:u w:val="single"/>
          <w:lang w:val="ru-RU"/>
        </w:rPr>
        <w:t>творческие</w:t>
      </w:r>
      <w:r>
        <w:rPr>
          <w:rFonts w:ascii="Times New Roman" w:hAnsi="Times New Roman" w:cs="Times New Roman"/>
          <w:b/>
          <w:i/>
          <w:sz w:val="24"/>
          <w:szCs w:val="24"/>
          <w:u w:val="single"/>
          <w:lang w:val="ru-RU"/>
        </w:rPr>
        <w:t>, проектные</w:t>
      </w:r>
      <w:r w:rsidRPr="00913DD6">
        <w:rPr>
          <w:rFonts w:ascii="Times New Roman" w:hAnsi="Times New Roman" w:cs="Times New Roman"/>
          <w:b/>
          <w:i/>
          <w:sz w:val="24"/>
          <w:szCs w:val="24"/>
          <w:u w:val="single"/>
          <w:lang w:val="ru-RU"/>
        </w:rPr>
        <w:t xml:space="preserve"> работы</w:t>
      </w:r>
    </w:p>
    <w:p w:rsidR="00F446A9" w:rsidRDefault="00F446A9" w:rsidP="00A13401">
      <w:pPr>
        <w:tabs>
          <w:tab w:val="left" w:pos="730"/>
        </w:tabs>
        <w:autoSpaceDE w:val="0"/>
        <w:autoSpaceDN w:val="0"/>
        <w:spacing w:after="0" w:line="240" w:lineRule="auto"/>
        <w:ind w:right="566" w:firstLine="567"/>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Оценка «5»</w:t>
      </w:r>
    </w:p>
    <w:p w:rsidR="00F446A9" w:rsidRPr="00773CF2" w:rsidRDefault="00F446A9" w:rsidP="00A13401">
      <w:pPr>
        <w:pStyle w:val="ae"/>
        <w:numPr>
          <w:ilvl w:val="0"/>
          <w:numId w:val="27"/>
        </w:numPr>
        <w:tabs>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hAnsi="Times New Roman" w:cs="Times New Roman"/>
          <w:sz w:val="24"/>
          <w:szCs w:val="24"/>
          <w:lang w:val="ru-RU"/>
        </w:rPr>
        <w:tab/>
      </w:r>
      <w:r w:rsidRPr="00773CF2">
        <w:rPr>
          <w:rFonts w:ascii="Times New Roman" w:eastAsia="Times New Roman" w:hAnsi="Times New Roman" w:cs="Times New Roman"/>
          <w:color w:val="000000"/>
          <w:sz w:val="24"/>
          <w:szCs w:val="24"/>
          <w:lang w:val="ru-RU"/>
        </w:rPr>
        <w:t>тщательно спланирован труд и рационально организовано рабочее место;</w:t>
      </w:r>
    </w:p>
    <w:p w:rsidR="00F446A9" w:rsidRPr="00773CF2" w:rsidRDefault="00F446A9" w:rsidP="00A13401">
      <w:pPr>
        <w:pStyle w:val="ae"/>
        <w:numPr>
          <w:ilvl w:val="0"/>
          <w:numId w:val="27"/>
        </w:numPr>
        <w:tabs>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hAnsi="Times New Roman" w:cs="Times New Roman"/>
          <w:sz w:val="24"/>
          <w:szCs w:val="24"/>
          <w:lang w:val="ru-RU"/>
        </w:rPr>
        <w:tab/>
      </w:r>
      <w:r w:rsidRPr="00773CF2">
        <w:rPr>
          <w:rFonts w:ascii="Times New Roman" w:eastAsia="Times New Roman" w:hAnsi="Times New Roman" w:cs="Times New Roman"/>
          <w:color w:val="000000"/>
          <w:sz w:val="24"/>
          <w:szCs w:val="24"/>
          <w:lang w:val="ru-RU"/>
        </w:rPr>
        <w:t>задание выполнено качественно, без нарушения соответствующей технологии;</w:t>
      </w:r>
    </w:p>
    <w:p w:rsidR="00F446A9" w:rsidRPr="00773CF2" w:rsidRDefault="00F446A9" w:rsidP="00A13401">
      <w:pPr>
        <w:pStyle w:val="ae"/>
        <w:numPr>
          <w:ilvl w:val="0"/>
          <w:numId w:val="27"/>
        </w:numPr>
        <w:tabs>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hAnsi="Times New Roman" w:cs="Times New Roman"/>
          <w:sz w:val="24"/>
          <w:szCs w:val="24"/>
          <w:lang w:val="ru-RU"/>
        </w:rPr>
        <w:tab/>
      </w:r>
      <w:r w:rsidRPr="00773CF2">
        <w:rPr>
          <w:rFonts w:ascii="Times New Roman" w:eastAsia="Times New Roman" w:hAnsi="Times New Roman" w:cs="Times New Roman"/>
          <w:color w:val="000000"/>
          <w:sz w:val="24"/>
          <w:szCs w:val="24"/>
          <w:lang w:val="ru-RU"/>
        </w:rPr>
        <w:t>правильно выполнялись приемы труда, самостоятельно и творчески выполнялась работа;</w:t>
      </w:r>
    </w:p>
    <w:p w:rsidR="00F446A9" w:rsidRPr="00773CF2" w:rsidRDefault="00F446A9" w:rsidP="00A13401">
      <w:pPr>
        <w:pStyle w:val="ae"/>
        <w:numPr>
          <w:ilvl w:val="0"/>
          <w:numId w:val="27"/>
        </w:numPr>
        <w:tabs>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hAnsi="Times New Roman" w:cs="Times New Roman"/>
          <w:sz w:val="24"/>
          <w:szCs w:val="24"/>
          <w:lang w:val="ru-RU"/>
        </w:rPr>
        <w:tab/>
      </w:r>
      <w:r w:rsidRPr="00773CF2">
        <w:rPr>
          <w:rFonts w:ascii="Times New Roman" w:eastAsia="Times New Roman" w:hAnsi="Times New Roman" w:cs="Times New Roman"/>
          <w:color w:val="000000"/>
          <w:sz w:val="24"/>
          <w:szCs w:val="24"/>
          <w:lang w:val="ru-RU"/>
        </w:rPr>
        <w:t>полностью соблюдались правила техники безопасности.</w:t>
      </w:r>
    </w:p>
    <w:p w:rsidR="00F446A9" w:rsidRDefault="00F446A9" w:rsidP="00A13401">
      <w:pPr>
        <w:tabs>
          <w:tab w:val="left" w:pos="720"/>
        </w:tabs>
        <w:autoSpaceDE w:val="0"/>
        <w:autoSpaceDN w:val="0"/>
        <w:spacing w:after="0" w:line="240" w:lineRule="auto"/>
        <w:ind w:right="566" w:firstLine="567"/>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Оценка «4»</w:t>
      </w:r>
    </w:p>
    <w:p w:rsidR="00F446A9" w:rsidRPr="00773CF2" w:rsidRDefault="00F446A9" w:rsidP="00A13401">
      <w:pPr>
        <w:pStyle w:val="ae"/>
        <w:numPr>
          <w:ilvl w:val="0"/>
          <w:numId w:val="28"/>
        </w:numPr>
        <w:tabs>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hAnsi="Times New Roman" w:cs="Times New Roman"/>
          <w:sz w:val="24"/>
          <w:szCs w:val="24"/>
          <w:lang w:val="ru-RU"/>
        </w:rPr>
        <w:tab/>
      </w:r>
      <w:r w:rsidRPr="00773CF2">
        <w:rPr>
          <w:rFonts w:ascii="Times New Roman" w:eastAsia="Times New Roman" w:hAnsi="Times New Roman" w:cs="Times New Roman"/>
          <w:color w:val="000000"/>
          <w:sz w:val="24"/>
          <w:szCs w:val="24"/>
          <w:lang w:val="ru-RU"/>
        </w:rPr>
        <w:t>допущены незначительные недостатки в планировании труда и организации рабочего места;</w:t>
      </w:r>
    </w:p>
    <w:p w:rsidR="00F446A9" w:rsidRPr="00773CF2" w:rsidRDefault="00F446A9" w:rsidP="00A13401">
      <w:pPr>
        <w:pStyle w:val="ae"/>
        <w:numPr>
          <w:ilvl w:val="0"/>
          <w:numId w:val="28"/>
        </w:numPr>
        <w:tabs>
          <w:tab w:val="left" w:pos="709"/>
          <w:tab w:val="left" w:pos="2954"/>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eastAsia="Times New Roman" w:hAnsi="Times New Roman" w:cs="Times New Roman"/>
          <w:color w:val="000000"/>
          <w:sz w:val="24"/>
          <w:szCs w:val="24"/>
          <w:lang w:val="ru-RU"/>
        </w:rPr>
        <w:t xml:space="preserve">задание выполнено </w:t>
      </w:r>
      <w:r w:rsidRPr="00773CF2">
        <w:rPr>
          <w:rFonts w:ascii="Times New Roman" w:hAnsi="Times New Roman" w:cs="Times New Roman"/>
          <w:sz w:val="24"/>
          <w:szCs w:val="24"/>
          <w:lang w:val="ru-RU"/>
        </w:rPr>
        <w:tab/>
      </w:r>
      <w:r w:rsidRPr="00773CF2">
        <w:rPr>
          <w:rFonts w:ascii="Times New Roman" w:eastAsia="Times New Roman" w:hAnsi="Times New Roman" w:cs="Times New Roman"/>
          <w:color w:val="000000"/>
          <w:sz w:val="24"/>
          <w:szCs w:val="24"/>
          <w:lang w:val="ru-RU"/>
        </w:rPr>
        <w:t>с небольшими отк</w:t>
      </w:r>
      <w:r>
        <w:rPr>
          <w:rFonts w:ascii="Times New Roman" w:eastAsia="Times New Roman" w:hAnsi="Times New Roman" w:cs="Times New Roman"/>
          <w:color w:val="000000"/>
          <w:sz w:val="24"/>
          <w:szCs w:val="24"/>
          <w:lang w:val="ru-RU"/>
        </w:rPr>
        <w:t xml:space="preserve">лонениями (в пределах нормы) от </w:t>
      </w:r>
      <w:r w:rsidRPr="00773CF2">
        <w:rPr>
          <w:rFonts w:ascii="Times New Roman" w:eastAsia="Times New Roman" w:hAnsi="Times New Roman" w:cs="Times New Roman"/>
          <w:color w:val="000000"/>
          <w:sz w:val="24"/>
          <w:szCs w:val="24"/>
          <w:lang w:val="ru-RU"/>
        </w:rPr>
        <w:t>соответствующей технологии изготовления;</w:t>
      </w:r>
    </w:p>
    <w:p w:rsidR="00F446A9" w:rsidRPr="00773CF2" w:rsidRDefault="00F446A9" w:rsidP="00A13401">
      <w:pPr>
        <w:pStyle w:val="ae"/>
        <w:numPr>
          <w:ilvl w:val="0"/>
          <w:numId w:val="28"/>
        </w:numPr>
        <w:tabs>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hAnsi="Times New Roman" w:cs="Times New Roman"/>
          <w:sz w:val="24"/>
          <w:szCs w:val="24"/>
          <w:lang w:val="ru-RU"/>
        </w:rPr>
        <w:tab/>
      </w:r>
      <w:r w:rsidRPr="00773CF2">
        <w:rPr>
          <w:rFonts w:ascii="Times New Roman" w:eastAsia="Times New Roman" w:hAnsi="Times New Roman" w:cs="Times New Roman"/>
          <w:color w:val="000000"/>
          <w:sz w:val="24"/>
          <w:szCs w:val="24"/>
          <w:lang w:val="ru-RU"/>
        </w:rPr>
        <w:t>в основном правильно выполняются приемы труда;</w:t>
      </w:r>
    </w:p>
    <w:p w:rsidR="00F446A9" w:rsidRPr="00773CF2" w:rsidRDefault="00F446A9" w:rsidP="00A13401">
      <w:pPr>
        <w:pStyle w:val="ae"/>
        <w:numPr>
          <w:ilvl w:val="0"/>
          <w:numId w:val="28"/>
        </w:numPr>
        <w:tabs>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eastAsia="Times New Roman" w:hAnsi="Times New Roman" w:cs="Times New Roman"/>
          <w:color w:val="000000"/>
          <w:sz w:val="24"/>
          <w:szCs w:val="24"/>
          <w:lang w:val="ru-RU"/>
        </w:rPr>
        <w:t>работа выполнялась самостоятельно;</w:t>
      </w:r>
    </w:p>
    <w:p w:rsidR="00F446A9" w:rsidRPr="00773CF2" w:rsidRDefault="00F446A9" w:rsidP="00A13401">
      <w:pPr>
        <w:pStyle w:val="ae"/>
        <w:numPr>
          <w:ilvl w:val="0"/>
          <w:numId w:val="28"/>
        </w:numPr>
        <w:tabs>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hAnsi="Times New Roman" w:cs="Times New Roman"/>
          <w:sz w:val="24"/>
          <w:szCs w:val="24"/>
          <w:lang w:val="ru-RU"/>
        </w:rPr>
        <w:tab/>
      </w:r>
      <w:r w:rsidRPr="00773CF2">
        <w:rPr>
          <w:rFonts w:ascii="Times New Roman" w:eastAsia="Times New Roman" w:hAnsi="Times New Roman" w:cs="Times New Roman"/>
          <w:color w:val="000000"/>
          <w:sz w:val="24"/>
          <w:szCs w:val="24"/>
          <w:lang w:val="ru-RU"/>
        </w:rPr>
        <w:t xml:space="preserve">норма времени выполнена или </w:t>
      </w:r>
      <w:proofErr w:type="spellStart"/>
      <w:r w:rsidRPr="00773CF2">
        <w:rPr>
          <w:rFonts w:ascii="Times New Roman" w:eastAsia="Times New Roman" w:hAnsi="Times New Roman" w:cs="Times New Roman"/>
          <w:color w:val="000000"/>
          <w:sz w:val="24"/>
          <w:szCs w:val="24"/>
          <w:lang w:val="ru-RU"/>
        </w:rPr>
        <w:t>недовыполнена</w:t>
      </w:r>
      <w:proofErr w:type="spellEnd"/>
      <w:r w:rsidRPr="00773CF2">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на </w:t>
      </w:r>
      <w:r w:rsidRPr="00773CF2">
        <w:rPr>
          <w:rFonts w:ascii="Times New Roman" w:eastAsia="Times New Roman" w:hAnsi="Times New Roman" w:cs="Times New Roman"/>
          <w:color w:val="000000"/>
          <w:sz w:val="24"/>
          <w:szCs w:val="24"/>
          <w:lang w:val="ru-RU"/>
        </w:rPr>
        <w:t>10-15 %;</w:t>
      </w:r>
    </w:p>
    <w:p w:rsidR="00F446A9" w:rsidRPr="00773CF2" w:rsidRDefault="00F446A9" w:rsidP="00A13401">
      <w:pPr>
        <w:pStyle w:val="ae"/>
        <w:numPr>
          <w:ilvl w:val="0"/>
          <w:numId w:val="28"/>
        </w:numPr>
        <w:tabs>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hAnsi="Times New Roman" w:cs="Times New Roman"/>
          <w:sz w:val="24"/>
          <w:szCs w:val="24"/>
          <w:lang w:val="ru-RU"/>
        </w:rPr>
        <w:tab/>
      </w:r>
      <w:r w:rsidRPr="00773CF2">
        <w:rPr>
          <w:rFonts w:ascii="Times New Roman" w:eastAsia="Times New Roman" w:hAnsi="Times New Roman" w:cs="Times New Roman"/>
          <w:color w:val="000000"/>
          <w:sz w:val="24"/>
          <w:szCs w:val="24"/>
          <w:lang w:val="ru-RU"/>
        </w:rPr>
        <w:t>полностью соблюдались правила техники безопасности.</w:t>
      </w:r>
    </w:p>
    <w:p w:rsidR="00F446A9" w:rsidRDefault="00F446A9" w:rsidP="00A13401">
      <w:pPr>
        <w:tabs>
          <w:tab w:val="left" w:pos="720"/>
        </w:tabs>
        <w:autoSpaceDE w:val="0"/>
        <w:autoSpaceDN w:val="0"/>
        <w:spacing w:after="0" w:line="240" w:lineRule="auto"/>
        <w:ind w:right="566" w:firstLine="567"/>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Оценка «3»</w:t>
      </w:r>
    </w:p>
    <w:p w:rsidR="00F446A9" w:rsidRPr="00773CF2" w:rsidRDefault="00F446A9" w:rsidP="00A13401">
      <w:pPr>
        <w:pStyle w:val="ae"/>
        <w:numPr>
          <w:ilvl w:val="0"/>
          <w:numId w:val="28"/>
        </w:numPr>
        <w:tabs>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hAnsi="Times New Roman" w:cs="Times New Roman"/>
          <w:sz w:val="24"/>
          <w:szCs w:val="24"/>
          <w:lang w:val="ru-RU"/>
        </w:rPr>
        <w:tab/>
      </w:r>
      <w:r w:rsidRPr="00773CF2">
        <w:rPr>
          <w:rFonts w:ascii="Times New Roman" w:eastAsia="Times New Roman" w:hAnsi="Times New Roman" w:cs="Times New Roman"/>
          <w:color w:val="000000"/>
          <w:sz w:val="24"/>
          <w:szCs w:val="24"/>
          <w:lang w:val="ru-RU"/>
        </w:rPr>
        <w:t>имеют место недостатки в планировании труда и организации рабочего места;</w:t>
      </w:r>
    </w:p>
    <w:p w:rsidR="00F446A9" w:rsidRPr="00773CF2" w:rsidRDefault="00F446A9" w:rsidP="00A13401">
      <w:pPr>
        <w:pStyle w:val="ae"/>
        <w:numPr>
          <w:ilvl w:val="0"/>
          <w:numId w:val="28"/>
        </w:numPr>
        <w:tabs>
          <w:tab w:val="left" w:pos="709"/>
          <w:tab w:val="left" w:pos="1756"/>
          <w:tab w:val="left" w:pos="3128"/>
          <w:tab w:val="left" w:pos="3478"/>
          <w:tab w:val="left" w:pos="4932"/>
          <w:tab w:val="left" w:pos="6748"/>
          <w:tab w:val="left" w:pos="7238"/>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eastAsia="Times New Roman" w:hAnsi="Times New Roman" w:cs="Times New Roman"/>
          <w:color w:val="000000"/>
          <w:sz w:val="24"/>
          <w:szCs w:val="24"/>
          <w:lang w:val="ru-RU"/>
        </w:rPr>
        <w:t>задание выполнено с серьезными замечаниями по соответствующей</w:t>
      </w:r>
      <w:r>
        <w:rPr>
          <w:rFonts w:ascii="Times New Roman" w:eastAsia="Times New Roman" w:hAnsi="Times New Roman" w:cs="Times New Roman"/>
          <w:color w:val="000000"/>
          <w:sz w:val="24"/>
          <w:szCs w:val="24"/>
          <w:lang w:val="ru-RU"/>
        </w:rPr>
        <w:t xml:space="preserve"> </w:t>
      </w:r>
      <w:r w:rsidRPr="00773CF2">
        <w:rPr>
          <w:rFonts w:ascii="Times New Roman" w:eastAsia="Times New Roman" w:hAnsi="Times New Roman" w:cs="Times New Roman"/>
          <w:color w:val="000000"/>
          <w:sz w:val="24"/>
          <w:szCs w:val="24"/>
          <w:lang w:val="ru-RU"/>
        </w:rPr>
        <w:t>технологии изготовления;</w:t>
      </w:r>
    </w:p>
    <w:p w:rsidR="00F446A9" w:rsidRPr="00773CF2" w:rsidRDefault="00F446A9" w:rsidP="00A13401">
      <w:pPr>
        <w:pStyle w:val="ae"/>
        <w:numPr>
          <w:ilvl w:val="0"/>
          <w:numId w:val="28"/>
        </w:numPr>
        <w:tabs>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hAnsi="Times New Roman" w:cs="Times New Roman"/>
          <w:sz w:val="24"/>
          <w:szCs w:val="24"/>
          <w:lang w:val="ru-RU"/>
        </w:rPr>
        <w:tab/>
      </w:r>
      <w:r w:rsidRPr="00773CF2">
        <w:rPr>
          <w:rFonts w:ascii="Times New Roman" w:eastAsia="Times New Roman" w:hAnsi="Times New Roman" w:cs="Times New Roman"/>
          <w:color w:val="000000"/>
          <w:sz w:val="24"/>
          <w:szCs w:val="24"/>
          <w:lang w:val="ru-RU"/>
        </w:rPr>
        <w:t>отдельные приемы труда выполнялись неправильно;</w:t>
      </w:r>
    </w:p>
    <w:p w:rsidR="00F446A9" w:rsidRPr="00773CF2" w:rsidRDefault="00F446A9" w:rsidP="00A13401">
      <w:pPr>
        <w:pStyle w:val="ae"/>
        <w:numPr>
          <w:ilvl w:val="0"/>
          <w:numId w:val="28"/>
        </w:numPr>
        <w:tabs>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hAnsi="Times New Roman" w:cs="Times New Roman"/>
          <w:sz w:val="24"/>
          <w:szCs w:val="24"/>
          <w:lang w:val="ru-RU"/>
        </w:rPr>
        <w:tab/>
      </w:r>
      <w:r w:rsidRPr="00773CF2">
        <w:rPr>
          <w:rFonts w:ascii="Times New Roman" w:eastAsia="Times New Roman" w:hAnsi="Times New Roman" w:cs="Times New Roman"/>
          <w:color w:val="000000"/>
          <w:sz w:val="24"/>
          <w:szCs w:val="24"/>
          <w:lang w:val="ru-RU"/>
        </w:rPr>
        <w:t>самостоятельность в работе была низкой;</w:t>
      </w:r>
    </w:p>
    <w:p w:rsidR="00F446A9" w:rsidRDefault="00F446A9" w:rsidP="00A13401">
      <w:pPr>
        <w:pStyle w:val="ae"/>
        <w:numPr>
          <w:ilvl w:val="0"/>
          <w:numId w:val="28"/>
        </w:numPr>
        <w:tabs>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hAnsi="Times New Roman" w:cs="Times New Roman"/>
          <w:sz w:val="24"/>
          <w:szCs w:val="24"/>
          <w:lang w:val="ru-RU"/>
        </w:rPr>
        <w:tab/>
      </w:r>
      <w:r w:rsidRPr="00773CF2">
        <w:rPr>
          <w:rFonts w:ascii="Times New Roman" w:eastAsia="Times New Roman" w:hAnsi="Times New Roman" w:cs="Times New Roman"/>
          <w:color w:val="000000"/>
          <w:sz w:val="24"/>
          <w:szCs w:val="24"/>
          <w:lang w:val="ru-RU"/>
        </w:rPr>
        <w:t xml:space="preserve">норма времени </w:t>
      </w:r>
      <w:proofErr w:type="spellStart"/>
      <w:r w:rsidRPr="00773CF2">
        <w:rPr>
          <w:rFonts w:ascii="Times New Roman" w:eastAsia="Times New Roman" w:hAnsi="Times New Roman" w:cs="Times New Roman"/>
          <w:color w:val="000000"/>
          <w:sz w:val="24"/>
          <w:szCs w:val="24"/>
          <w:lang w:val="ru-RU"/>
        </w:rPr>
        <w:t>недовыполнена</w:t>
      </w:r>
      <w:proofErr w:type="spellEnd"/>
      <w:r w:rsidRPr="00773CF2">
        <w:rPr>
          <w:rFonts w:ascii="Times New Roman" w:eastAsia="Times New Roman" w:hAnsi="Times New Roman" w:cs="Times New Roman"/>
          <w:color w:val="000000"/>
          <w:sz w:val="24"/>
          <w:szCs w:val="24"/>
          <w:lang w:val="ru-RU"/>
        </w:rPr>
        <w:t xml:space="preserve"> на 15-20 %;</w:t>
      </w:r>
    </w:p>
    <w:p w:rsidR="00F446A9" w:rsidRPr="00773CF2" w:rsidRDefault="00F446A9" w:rsidP="00A13401">
      <w:pPr>
        <w:pStyle w:val="ae"/>
        <w:numPr>
          <w:ilvl w:val="0"/>
          <w:numId w:val="28"/>
        </w:numPr>
        <w:tabs>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eastAsia="Times New Roman" w:hAnsi="Times New Roman" w:cs="Times New Roman"/>
          <w:color w:val="000000"/>
          <w:sz w:val="24"/>
          <w:szCs w:val="24"/>
          <w:lang w:val="ru-RU"/>
        </w:rPr>
        <w:t>не полностью соблюдались правила техники безопасности.</w:t>
      </w:r>
    </w:p>
    <w:p w:rsidR="00F446A9" w:rsidRDefault="00F446A9" w:rsidP="00A13401">
      <w:pPr>
        <w:tabs>
          <w:tab w:val="left" w:pos="282"/>
          <w:tab w:val="left" w:pos="710"/>
        </w:tabs>
        <w:autoSpaceDE w:val="0"/>
        <w:autoSpaceDN w:val="0"/>
        <w:spacing w:after="0" w:line="240" w:lineRule="auto"/>
        <w:ind w:right="566" w:firstLine="567"/>
        <w:rPr>
          <w:rFonts w:ascii="Times New Roman" w:hAnsi="Times New Roman" w:cs="Times New Roman"/>
          <w:sz w:val="24"/>
          <w:szCs w:val="24"/>
          <w:lang w:val="ru-RU"/>
        </w:rPr>
      </w:pPr>
      <w:r w:rsidRPr="00773CF2">
        <w:rPr>
          <w:rFonts w:ascii="Times New Roman" w:eastAsia="Times New Roman" w:hAnsi="Times New Roman" w:cs="Times New Roman"/>
          <w:b/>
          <w:color w:val="000000"/>
          <w:sz w:val="24"/>
          <w:szCs w:val="24"/>
          <w:lang w:val="ru-RU"/>
        </w:rPr>
        <w:t>Оценка «2»</w:t>
      </w:r>
    </w:p>
    <w:p w:rsidR="00F446A9" w:rsidRDefault="00F446A9" w:rsidP="00A13401">
      <w:pPr>
        <w:pStyle w:val="ae"/>
        <w:numPr>
          <w:ilvl w:val="0"/>
          <w:numId w:val="28"/>
        </w:numPr>
        <w:tabs>
          <w:tab w:val="left" w:pos="282"/>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eastAsia="Times New Roman" w:hAnsi="Times New Roman" w:cs="Times New Roman"/>
          <w:color w:val="000000"/>
          <w:sz w:val="24"/>
          <w:szCs w:val="24"/>
          <w:lang w:val="ru-RU"/>
        </w:rPr>
        <w:t>имеют место существенные недостатки в планировании труда и организации рабочего места;</w:t>
      </w:r>
    </w:p>
    <w:p w:rsidR="00F446A9" w:rsidRDefault="00F446A9" w:rsidP="00A13401">
      <w:pPr>
        <w:pStyle w:val="ae"/>
        <w:numPr>
          <w:ilvl w:val="0"/>
          <w:numId w:val="28"/>
        </w:numPr>
        <w:tabs>
          <w:tab w:val="left" w:pos="282"/>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eastAsia="Times New Roman" w:hAnsi="Times New Roman" w:cs="Times New Roman"/>
          <w:color w:val="000000"/>
          <w:sz w:val="24"/>
          <w:szCs w:val="24"/>
          <w:lang w:val="ru-RU"/>
        </w:rPr>
        <w:t>неправильно выполнялись многие приемы труда;</w:t>
      </w:r>
    </w:p>
    <w:p w:rsidR="00F446A9" w:rsidRDefault="00F446A9" w:rsidP="00A13401">
      <w:pPr>
        <w:pStyle w:val="ae"/>
        <w:numPr>
          <w:ilvl w:val="0"/>
          <w:numId w:val="28"/>
        </w:numPr>
        <w:tabs>
          <w:tab w:val="left" w:pos="282"/>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hAnsi="Times New Roman" w:cs="Times New Roman"/>
          <w:sz w:val="24"/>
          <w:szCs w:val="24"/>
          <w:lang w:val="ru-RU"/>
        </w:rPr>
        <w:tab/>
      </w:r>
      <w:r w:rsidRPr="00773CF2">
        <w:rPr>
          <w:rFonts w:ascii="Times New Roman" w:eastAsia="Times New Roman" w:hAnsi="Times New Roman" w:cs="Times New Roman"/>
          <w:color w:val="000000"/>
          <w:sz w:val="24"/>
          <w:szCs w:val="24"/>
          <w:lang w:val="ru-RU"/>
        </w:rPr>
        <w:t>самостоятельность в работе почти отсутствовала;</w:t>
      </w:r>
    </w:p>
    <w:p w:rsidR="00F446A9" w:rsidRDefault="00F446A9" w:rsidP="00A13401">
      <w:pPr>
        <w:pStyle w:val="ae"/>
        <w:numPr>
          <w:ilvl w:val="0"/>
          <w:numId w:val="28"/>
        </w:numPr>
        <w:tabs>
          <w:tab w:val="left" w:pos="282"/>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eastAsia="Times New Roman" w:hAnsi="Times New Roman" w:cs="Times New Roman"/>
          <w:color w:val="000000"/>
          <w:sz w:val="24"/>
          <w:szCs w:val="24"/>
          <w:lang w:val="ru-RU"/>
        </w:rPr>
        <w:t xml:space="preserve">норма времени </w:t>
      </w:r>
      <w:proofErr w:type="spellStart"/>
      <w:r w:rsidRPr="00773CF2">
        <w:rPr>
          <w:rFonts w:ascii="Times New Roman" w:eastAsia="Times New Roman" w:hAnsi="Times New Roman" w:cs="Times New Roman"/>
          <w:color w:val="000000"/>
          <w:sz w:val="24"/>
          <w:szCs w:val="24"/>
          <w:lang w:val="ru-RU"/>
        </w:rPr>
        <w:t>недовыполнена</w:t>
      </w:r>
      <w:proofErr w:type="spellEnd"/>
      <w:r w:rsidRPr="00773CF2">
        <w:rPr>
          <w:rFonts w:ascii="Times New Roman" w:eastAsia="Times New Roman" w:hAnsi="Times New Roman" w:cs="Times New Roman"/>
          <w:color w:val="000000"/>
          <w:sz w:val="24"/>
          <w:szCs w:val="24"/>
          <w:lang w:val="ru-RU"/>
        </w:rPr>
        <w:t xml:space="preserve"> на 20-30 %;</w:t>
      </w:r>
    </w:p>
    <w:p w:rsidR="00F446A9" w:rsidRPr="00913DD6" w:rsidRDefault="00F446A9" w:rsidP="00A13401">
      <w:pPr>
        <w:pStyle w:val="ae"/>
        <w:numPr>
          <w:ilvl w:val="0"/>
          <w:numId w:val="28"/>
        </w:numPr>
        <w:tabs>
          <w:tab w:val="left" w:pos="282"/>
          <w:tab w:val="left" w:pos="709"/>
        </w:tabs>
        <w:autoSpaceDE w:val="0"/>
        <w:autoSpaceDN w:val="0"/>
        <w:spacing w:after="0" w:line="240" w:lineRule="auto"/>
        <w:ind w:left="0" w:right="-1" w:firstLine="567"/>
        <w:jc w:val="both"/>
        <w:rPr>
          <w:rFonts w:ascii="Times New Roman" w:hAnsi="Times New Roman" w:cs="Times New Roman"/>
          <w:sz w:val="24"/>
          <w:szCs w:val="24"/>
          <w:lang w:val="ru-RU"/>
        </w:rPr>
      </w:pPr>
      <w:r w:rsidRPr="00773CF2">
        <w:rPr>
          <w:rFonts w:ascii="Times New Roman" w:eastAsia="Times New Roman" w:hAnsi="Times New Roman" w:cs="Times New Roman"/>
          <w:color w:val="000000"/>
          <w:sz w:val="24"/>
          <w:szCs w:val="24"/>
          <w:lang w:val="ru-RU"/>
        </w:rPr>
        <w:t>не соблюдались многие правила техники безопасности.</w:t>
      </w:r>
    </w:p>
    <w:p w:rsidR="00F446A9" w:rsidRPr="00913DD6" w:rsidRDefault="00F446A9" w:rsidP="00F446A9">
      <w:pPr>
        <w:pStyle w:val="ae"/>
        <w:tabs>
          <w:tab w:val="left" w:pos="710"/>
        </w:tabs>
        <w:autoSpaceDE w:val="0"/>
        <w:autoSpaceDN w:val="0"/>
        <w:spacing w:after="0" w:line="240" w:lineRule="auto"/>
        <w:ind w:right="566"/>
        <w:jc w:val="center"/>
        <w:rPr>
          <w:rFonts w:ascii="Times New Roman" w:hAnsi="Times New Roman" w:cs="Times New Roman"/>
          <w:i/>
          <w:sz w:val="24"/>
          <w:szCs w:val="24"/>
          <w:u w:val="single"/>
          <w:lang w:val="ru-RU"/>
        </w:rPr>
      </w:pPr>
      <w:r w:rsidRPr="00913DD6">
        <w:rPr>
          <w:rFonts w:ascii="Times New Roman" w:hAnsi="Times New Roman" w:cs="Times New Roman"/>
          <w:b/>
          <w:i/>
          <w:sz w:val="24"/>
          <w:szCs w:val="24"/>
          <w:u w:val="single"/>
          <w:lang w:val="ru-RU"/>
        </w:rPr>
        <w:t>Тест</w:t>
      </w:r>
    </w:p>
    <w:p w:rsidR="00F446A9" w:rsidRPr="00913DD6" w:rsidRDefault="00F446A9" w:rsidP="00F446A9">
      <w:pPr>
        <w:tabs>
          <w:tab w:val="left" w:pos="710"/>
        </w:tabs>
        <w:autoSpaceDE w:val="0"/>
        <w:autoSpaceDN w:val="0"/>
        <w:spacing w:after="0" w:line="240" w:lineRule="auto"/>
        <w:ind w:right="-1" w:firstLine="567"/>
        <w:jc w:val="both"/>
        <w:rPr>
          <w:rFonts w:ascii="Times New Roman" w:hAnsi="Times New Roman" w:cs="Times New Roman"/>
          <w:sz w:val="24"/>
          <w:szCs w:val="24"/>
          <w:lang w:val="ru-RU"/>
        </w:rPr>
      </w:pPr>
      <w:r w:rsidRPr="00913DD6">
        <w:rPr>
          <w:rFonts w:ascii="Times New Roman" w:hAnsi="Times New Roman" w:cs="Times New Roman"/>
          <w:sz w:val="24"/>
          <w:szCs w:val="24"/>
          <w:lang w:val="ru-RU"/>
        </w:rPr>
        <w:t xml:space="preserve">Оценивание </w:t>
      </w:r>
      <w:proofErr w:type="gramStart"/>
      <w:r w:rsidRPr="00913DD6">
        <w:rPr>
          <w:rFonts w:ascii="Times New Roman" w:hAnsi="Times New Roman" w:cs="Times New Roman"/>
          <w:sz w:val="24"/>
          <w:szCs w:val="24"/>
          <w:lang w:val="ru-RU"/>
        </w:rPr>
        <w:t>тестовых работ</w:t>
      </w:r>
      <w:proofErr w:type="gramEnd"/>
      <w:r w:rsidRPr="00913DD6">
        <w:rPr>
          <w:rFonts w:ascii="Times New Roman" w:hAnsi="Times New Roman" w:cs="Times New Roman"/>
          <w:sz w:val="24"/>
          <w:szCs w:val="24"/>
          <w:lang w:val="ru-RU"/>
        </w:rPr>
        <w:t xml:space="preserve"> обучающихся осуществляется в зависимости от процентного соотношения выполненных заданий.</w:t>
      </w:r>
    </w:p>
    <w:p w:rsidR="00F446A9" w:rsidRPr="00913DD6" w:rsidRDefault="00F446A9" w:rsidP="00F446A9">
      <w:pPr>
        <w:tabs>
          <w:tab w:val="left" w:pos="710"/>
        </w:tabs>
        <w:autoSpaceDE w:val="0"/>
        <w:autoSpaceDN w:val="0"/>
        <w:spacing w:after="0" w:line="240" w:lineRule="auto"/>
        <w:ind w:right="566" w:firstLine="567"/>
        <w:rPr>
          <w:rFonts w:ascii="Times New Roman" w:hAnsi="Times New Roman" w:cs="Times New Roman"/>
          <w:sz w:val="24"/>
          <w:szCs w:val="24"/>
          <w:lang w:val="ru-RU"/>
        </w:rPr>
      </w:pPr>
      <w:r w:rsidRPr="00913DD6">
        <w:rPr>
          <w:rFonts w:ascii="Times New Roman" w:hAnsi="Times New Roman" w:cs="Times New Roman"/>
          <w:sz w:val="24"/>
          <w:szCs w:val="24"/>
          <w:lang w:val="ru-RU"/>
        </w:rPr>
        <w:t>Оценивается работа следующим образом:</w:t>
      </w:r>
    </w:p>
    <w:p w:rsidR="00F446A9" w:rsidRPr="00913DD6" w:rsidRDefault="00F446A9" w:rsidP="00F446A9">
      <w:pPr>
        <w:tabs>
          <w:tab w:val="left" w:pos="710"/>
        </w:tabs>
        <w:autoSpaceDE w:val="0"/>
        <w:autoSpaceDN w:val="0"/>
        <w:spacing w:after="0" w:line="240" w:lineRule="auto"/>
        <w:ind w:right="566" w:firstLine="567"/>
        <w:rPr>
          <w:rFonts w:ascii="Times New Roman" w:hAnsi="Times New Roman" w:cs="Times New Roman"/>
          <w:sz w:val="24"/>
          <w:szCs w:val="24"/>
          <w:lang w:val="ru-RU"/>
        </w:rPr>
      </w:pPr>
      <w:r w:rsidRPr="00913DD6">
        <w:rPr>
          <w:rFonts w:ascii="Times New Roman" w:eastAsia="Times New Roman" w:hAnsi="Times New Roman" w:cs="Times New Roman"/>
          <w:b/>
          <w:color w:val="000000"/>
          <w:sz w:val="24"/>
          <w:szCs w:val="24"/>
          <w:lang w:val="ru-RU"/>
        </w:rPr>
        <w:t xml:space="preserve">Оценка </w:t>
      </w:r>
      <w:r w:rsidRPr="00913DD6">
        <w:rPr>
          <w:rFonts w:ascii="Times New Roman" w:hAnsi="Times New Roman" w:cs="Times New Roman"/>
          <w:b/>
          <w:sz w:val="24"/>
          <w:szCs w:val="24"/>
          <w:lang w:val="ru-RU"/>
        </w:rPr>
        <w:t>«5»</w:t>
      </w:r>
      <w:r w:rsidRPr="00913DD6">
        <w:rPr>
          <w:rFonts w:ascii="Times New Roman" w:hAnsi="Times New Roman" w:cs="Times New Roman"/>
          <w:sz w:val="24"/>
          <w:szCs w:val="24"/>
          <w:lang w:val="ru-RU"/>
        </w:rPr>
        <w:t xml:space="preserve"> - 85 – 100 %; </w:t>
      </w:r>
    </w:p>
    <w:p w:rsidR="00F446A9" w:rsidRPr="00913DD6" w:rsidRDefault="00F446A9" w:rsidP="00F446A9">
      <w:pPr>
        <w:tabs>
          <w:tab w:val="left" w:pos="710"/>
        </w:tabs>
        <w:autoSpaceDE w:val="0"/>
        <w:autoSpaceDN w:val="0"/>
        <w:spacing w:after="0" w:line="240" w:lineRule="auto"/>
        <w:ind w:right="566" w:firstLine="567"/>
        <w:rPr>
          <w:rFonts w:ascii="Times New Roman" w:hAnsi="Times New Roman" w:cs="Times New Roman"/>
          <w:sz w:val="24"/>
          <w:szCs w:val="24"/>
          <w:lang w:val="ru-RU"/>
        </w:rPr>
      </w:pPr>
      <w:r w:rsidRPr="00913DD6">
        <w:rPr>
          <w:rFonts w:ascii="Times New Roman" w:eastAsia="Times New Roman" w:hAnsi="Times New Roman" w:cs="Times New Roman"/>
          <w:b/>
          <w:color w:val="000000"/>
          <w:sz w:val="24"/>
          <w:szCs w:val="24"/>
          <w:lang w:val="ru-RU"/>
        </w:rPr>
        <w:t xml:space="preserve">Оценка </w:t>
      </w:r>
      <w:r w:rsidRPr="00913DD6">
        <w:rPr>
          <w:rFonts w:ascii="Times New Roman" w:hAnsi="Times New Roman" w:cs="Times New Roman"/>
          <w:b/>
          <w:sz w:val="24"/>
          <w:szCs w:val="24"/>
          <w:lang w:val="ru-RU"/>
        </w:rPr>
        <w:t>«4»</w:t>
      </w:r>
      <w:r w:rsidRPr="00913DD6">
        <w:rPr>
          <w:rFonts w:ascii="Times New Roman" w:hAnsi="Times New Roman" w:cs="Times New Roman"/>
          <w:sz w:val="24"/>
          <w:szCs w:val="24"/>
          <w:lang w:val="ru-RU"/>
        </w:rPr>
        <w:t xml:space="preserve"> - 65 – 84 %; </w:t>
      </w:r>
    </w:p>
    <w:p w:rsidR="00F446A9" w:rsidRPr="00913DD6" w:rsidRDefault="00F446A9" w:rsidP="00F446A9">
      <w:pPr>
        <w:tabs>
          <w:tab w:val="left" w:pos="710"/>
        </w:tabs>
        <w:autoSpaceDE w:val="0"/>
        <w:autoSpaceDN w:val="0"/>
        <w:spacing w:after="0" w:line="240" w:lineRule="auto"/>
        <w:ind w:right="566" w:firstLine="567"/>
        <w:rPr>
          <w:rFonts w:ascii="Times New Roman" w:hAnsi="Times New Roman" w:cs="Times New Roman"/>
          <w:sz w:val="24"/>
          <w:szCs w:val="24"/>
          <w:lang w:val="ru-RU"/>
        </w:rPr>
      </w:pPr>
      <w:r w:rsidRPr="00913DD6">
        <w:rPr>
          <w:rFonts w:ascii="Times New Roman" w:eastAsia="Times New Roman" w:hAnsi="Times New Roman" w:cs="Times New Roman"/>
          <w:b/>
          <w:color w:val="000000"/>
          <w:sz w:val="24"/>
          <w:szCs w:val="24"/>
          <w:lang w:val="ru-RU"/>
        </w:rPr>
        <w:t xml:space="preserve">Оценка </w:t>
      </w:r>
      <w:r w:rsidRPr="00913DD6">
        <w:rPr>
          <w:rFonts w:ascii="Times New Roman" w:hAnsi="Times New Roman" w:cs="Times New Roman"/>
          <w:b/>
          <w:sz w:val="24"/>
          <w:szCs w:val="24"/>
          <w:lang w:val="ru-RU"/>
        </w:rPr>
        <w:t xml:space="preserve">«3» </w:t>
      </w:r>
      <w:r w:rsidRPr="00913DD6">
        <w:rPr>
          <w:rFonts w:ascii="Times New Roman" w:hAnsi="Times New Roman" w:cs="Times New Roman"/>
          <w:sz w:val="24"/>
          <w:szCs w:val="24"/>
          <w:lang w:val="ru-RU"/>
        </w:rPr>
        <w:t xml:space="preserve">- 45 – 64 %; </w:t>
      </w:r>
    </w:p>
    <w:p w:rsidR="00F446A9" w:rsidRPr="00913DD6" w:rsidRDefault="00F446A9" w:rsidP="00F446A9">
      <w:pPr>
        <w:tabs>
          <w:tab w:val="left" w:pos="710"/>
        </w:tabs>
        <w:autoSpaceDE w:val="0"/>
        <w:autoSpaceDN w:val="0"/>
        <w:spacing w:after="0" w:line="240" w:lineRule="auto"/>
        <w:ind w:right="566" w:firstLine="567"/>
        <w:rPr>
          <w:rFonts w:ascii="Times New Roman" w:hAnsi="Times New Roman" w:cs="Times New Roman"/>
          <w:sz w:val="24"/>
          <w:szCs w:val="24"/>
          <w:lang w:val="ru-RU"/>
        </w:rPr>
      </w:pPr>
      <w:r w:rsidRPr="00913DD6">
        <w:rPr>
          <w:rFonts w:ascii="Times New Roman" w:eastAsia="Times New Roman" w:hAnsi="Times New Roman" w:cs="Times New Roman"/>
          <w:b/>
          <w:color w:val="000000"/>
          <w:sz w:val="24"/>
          <w:szCs w:val="24"/>
          <w:lang w:val="ru-RU"/>
        </w:rPr>
        <w:t xml:space="preserve">Оценка </w:t>
      </w:r>
      <w:r w:rsidRPr="00913DD6">
        <w:rPr>
          <w:rFonts w:ascii="Times New Roman" w:hAnsi="Times New Roman" w:cs="Times New Roman"/>
          <w:b/>
          <w:sz w:val="24"/>
          <w:szCs w:val="24"/>
          <w:lang w:val="ru-RU"/>
        </w:rPr>
        <w:t>«2»</w:t>
      </w:r>
      <w:r w:rsidRPr="00913DD6">
        <w:rPr>
          <w:rFonts w:ascii="Times New Roman" w:hAnsi="Times New Roman" w:cs="Times New Roman"/>
          <w:sz w:val="24"/>
          <w:szCs w:val="24"/>
          <w:lang w:val="ru-RU"/>
        </w:rPr>
        <w:t xml:space="preserve"> - 0 – 44 %.</w:t>
      </w:r>
    </w:p>
    <w:p w:rsidR="00F446A9" w:rsidRPr="00913DD6" w:rsidRDefault="00F446A9" w:rsidP="00F446A9">
      <w:pPr>
        <w:tabs>
          <w:tab w:val="left" w:pos="282"/>
          <w:tab w:val="left" w:pos="709"/>
        </w:tabs>
        <w:autoSpaceDE w:val="0"/>
        <w:autoSpaceDN w:val="0"/>
        <w:spacing w:after="0" w:line="240" w:lineRule="auto"/>
        <w:ind w:right="-1"/>
        <w:jc w:val="both"/>
        <w:rPr>
          <w:rFonts w:ascii="Times New Roman" w:hAnsi="Times New Roman" w:cs="Times New Roman"/>
          <w:sz w:val="24"/>
          <w:szCs w:val="24"/>
          <w:lang w:val="ru-RU"/>
        </w:rPr>
      </w:pPr>
    </w:p>
    <w:p w:rsidR="00EF4084" w:rsidRPr="00EF4084" w:rsidRDefault="00EF4084" w:rsidP="00EF4084">
      <w:pPr>
        <w:spacing w:after="0" w:line="240" w:lineRule="auto"/>
        <w:ind w:firstLine="567"/>
        <w:jc w:val="center"/>
        <w:rPr>
          <w:rFonts w:ascii="Times New Roman" w:hAnsi="Times New Roman" w:cs="Times New Roman"/>
          <w:b/>
          <w:bCs/>
          <w:sz w:val="24"/>
          <w:szCs w:val="24"/>
          <w:lang w:val="ru-RU"/>
        </w:rPr>
      </w:pPr>
      <w:r w:rsidRPr="00EF4084">
        <w:rPr>
          <w:rFonts w:ascii="Times New Roman" w:hAnsi="Times New Roman" w:cs="Times New Roman"/>
          <w:b/>
          <w:bCs/>
          <w:sz w:val="24"/>
          <w:szCs w:val="24"/>
          <w:lang w:val="ru-RU"/>
        </w:rPr>
        <w:t>ФИЗИЧЕСКАЯ КУЛЬТУРА</w:t>
      </w:r>
    </w:p>
    <w:p w:rsidR="00EF4084" w:rsidRDefault="00EF4084" w:rsidP="00A13401">
      <w:pPr>
        <w:spacing w:after="0" w:line="240" w:lineRule="auto"/>
        <w:ind w:firstLine="567"/>
        <w:jc w:val="both"/>
        <w:rPr>
          <w:rFonts w:ascii="Times New Roman" w:hAnsi="Times New Roman" w:cs="Times New Roman"/>
          <w:sz w:val="24"/>
          <w:szCs w:val="24"/>
          <w:lang w:val="ru-RU"/>
        </w:rPr>
      </w:pPr>
      <w:r w:rsidRPr="00EF4084">
        <w:rPr>
          <w:rFonts w:ascii="Times New Roman" w:hAnsi="Times New Roman" w:cs="Times New Roman"/>
          <w:sz w:val="24"/>
          <w:szCs w:val="24"/>
          <w:lang w:val="ru-RU"/>
        </w:rPr>
        <w:t xml:space="preserve">С целью проверки знаний используются следующие методы: опрос, проверочные беседы (без вызова из строя), тестирование. </w:t>
      </w:r>
    </w:p>
    <w:p w:rsidR="00EF4084" w:rsidRPr="00EF4084" w:rsidRDefault="00EF4084" w:rsidP="00A13401">
      <w:pPr>
        <w:spacing w:after="0" w:line="240" w:lineRule="auto"/>
        <w:ind w:firstLine="567"/>
        <w:jc w:val="both"/>
        <w:rPr>
          <w:rFonts w:ascii="Times New Roman" w:hAnsi="Times New Roman" w:cs="Times New Roman"/>
          <w:sz w:val="24"/>
          <w:szCs w:val="24"/>
          <w:lang w:val="ru-RU"/>
        </w:rPr>
      </w:pPr>
      <w:r w:rsidRPr="00EF4084">
        <w:rPr>
          <w:rFonts w:ascii="Times New Roman" w:hAnsi="Times New Roman" w:cs="Times New Roman"/>
          <w:b/>
          <w:bCs/>
          <w:sz w:val="24"/>
          <w:szCs w:val="24"/>
          <w:lang w:val="ru-RU"/>
        </w:rPr>
        <w:t>Оценка «5»</w:t>
      </w:r>
      <w:r>
        <w:rPr>
          <w:rFonts w:ascii="Times New Roman" w:hAnsi="Times New Roman" w:cs="Times New Roman"/>
          <w:b/>
          <w:bCs/>
          <w:sz w:val="24"/>
          <w:szCs w:val="24"/>
          <w:lang w:val="ru-RU"/>
        </w:rPr>
        <w:t xml:space="preserve"> - з</w:t>
      </w:r>
      <w:r w:rsidRPr="00EF4084">
        <w:rPr>
          <w:rFonts w:ascii="Times New Roman" w:hAnsi="Times New Roman" w:cs="Times New Roman"/>
          <w:sz w:val="24"/>
          <w:szCs w:val="24"/>
          <w:lang w:val="ru-RU"/>
        </w:rPr>
        <w:t xml:space="preserve">а ответ, в котором </w:t>
      </w:r>
      <w:r>
        <w:rPr>
          <w:rFonts w:ascii="Times New Roman" w:hAnsi="Times New Roman" w:cs="Times New Roman"/>
          <w:sz w:val="24"/>
          <w:szCs w:val="24"/>
          <w:lang w:val="ru-RU"/>
        </w:rPr>
        <w:t>об</w:t>
      </w:r>
      <w:r w:rsidRPr="00EF4084">
        <w:rPr>
          <w:rFonts w:ascii="Times New Roman" w:hAnsi="Times New Roman" w:cs="Times New Roman"/>
          <w:sz w:val="24"/>
          <w:szCs w:val="24"/>
          <w:lang w:val="ru-RU"/>
        </w:rPr>
        <w:t>уча</w:t>
      </w:r>
      <w:r>
        <w:rPr>
          <w:rFonts w:ascii="Times New Roman" w:hAnsi="Times New Roman" w:cs="Times New Roman"/>
          <w:sz w:val="24"/>
          <w:szCs w:val="24"/>
          <w:lang w:val="ru-RU"/>
        </w:rPr>
        <w:t>ю</w:t>
      </w:r>
      <w:r w:rsidRPr="00EF4084">
        <w:rPr>
          <w:rFonts w:ascii="Times New Roman" w:hAnsi="Times New Roman" w:cs="Times New Roman"/>
          <w:sz w:val="24"/>
          <w:szCs w:val="24"/>
          <w:lang w:val="ru-RU"/>
        </w:rPr>
        <w:t xml:space="preserve">щийся систематически демонстрирует глубокое понимание сущности материала; логично его излагает, используя в </w:t>
      </w:r>
      <w:proofErr w:type="gramStart"/>
      <w:r w:rsidRPr="00EF4084">
        <w:rPr>
          <w:rFonts w:ascii="Times New Roman" w:hAnsi="Times New Roman" w:cs="Times New Roman"/>
          <w:sz w:val="24"/>
          <w:szCs w:val="24"/>
          <w:lang w:val="ru-RU"/>
        </w:rPr>
        <w:t xml:space="preserve">деятельности </w:t>
      </w:r>
      <w:r>
        <w:rPr>
          <w:rFonts w:ascii="Times New Roman" w:hAnsi="Times New Roman" w:cs="Times New Roman"/>
          <w:sz w:val="24"/>
          <w:szCs w:val="24"/>
          <w:lang w:val="ru-RU"/>
        </w:rPr>
        <w:t>.</w:t>
      </w:r>
      <w:proofErr w:type="gramEnd"/>
    </w:p>
    <w:p w:rsidR="00EF4084" w:rsidRDefault="00EF4084" w:rsidP="00A13401">
      <w:pPr>
        <w:spacing w:after="0" w:line="240" w:lineRule="auto"/>
        <w:ind w:firstLine="567"/>
        <w:jc w:val="both"/>
        <w:rPr>
          <w:rFonts w:ascii="Times New Roman" w:hAnsi="Times New Roman" w:cs="Times New Roman"/>
          <w:sz w:val="24"/>
          <w:szCs w:val="24"/>
          <w:lang w:val="ru-RU"/>
        </w:rPr>
      </w:pPr>
      <w:r w:rsidRPr="00EF4084">
        <w:rPr>
          <w:rFonts w:ascii="Times New Roman" w:hAnsi="Times New Roman" w:cs="Times New Roman"/>
          <w:b/>
          <w:bCs/>
          <w:sz w:val="24"/>
          <w:szCs w:val="24"/>
          <w:lang w:val="ru-RU"/>
        </w:rPr>
        <w:t xml:space="preserve">Оценка </w:t>
      </w:r>
      <w:r>
        <w:rPr>
          <w:rFonts w:ascii="Times New Roman" w:hAnsi="Times New Roman" w:cs="Times New Roman"/>
          <w:b/>
          <w:bCs/>
          <w:sz w:val="24"/>
          <w:szCs w:val="24"/>
          <w:lang w:val="ru-RU"/>
        </w:rPr>
        <w:t>«</w:t>
      </w:r>
      <w:r w:rsidRPr="00EF4084">
        <w:rPr>
          <w:rFonts w:ascii="Times New Roman" w:hAnsi="Times New Roman" w:cs="Times New Roman"/>
          <w:b/>
          <w:bCs/>
          <w:sz w:val="24"/>
          <w:szCs w:val="24"/>
          <w:lang w:val="ru-RU"/>
        </w:rPr>
        <w:t>4</w:t>
      </w:r>
      <w:r>
        <w:rPr>
          <w:rFonts w:ascii="Times New Roman" w:hAnsi="Times New Roman" w:cs="Times New Roman"/>
          <w:b/>
          <w:bCs/>
          <w:sz w:val="24"/>
          <w:szCs w:val="24"/>
          <w:lang w:val="ru-RU"/>
        </w:rPr>
        <w:t xml:space="preserve">» - </w:t>
      </w:r>
      <w:r>
        <w:rPr>
          <w:rFonts w:ascii="Times New Roman" w:hAnsi="Times New Roman" w:cs="Times New Roman"/>
          <w:sz w:val="24"/>
          <w:szCs w:val="24"/>
          <w:lang w:val="ru-RU"/>
        </w:rPr>
        <w:t>з</w:t>
      </w:r>
      <w:r w:rsidRPr="00EF4084">
        <w:rPr>
          <w:rFonts w:ascii="Times New Roman" w:hAnsi="Times New Roman" w:cs="Times New Roman"/>
          <w:sz w:val="24"/>
          <w:szCs w:val="24"/>
          <w:lang w:val="ru-RU"/>
        </w:rPr>
        <w:t xml:space="preserve">а тот же ответ, если в нем содержатся небольшие неточности и незначительные ошибки. </w:t>
      </w:r>
    </w:p>
    <w:p w:rsidR="00EF4084" w:rsidRPr="00EF4084" w:rsidRDefault="00EF4084" w:rsidP="00A13401">
      <w:pPr>
        <w:spacing w:after="0" w:line="240" w:lineRule="auto"/>
        <w:ind w:firstLine="567"/>
        <w:jc w:val="both"/>
        <w:rPr>
          <w:rFonts w:ascii="Times New Roman" w:hAnsi="Times New Roman" w:cs="Times New Roman"/>
          <w:sz w:val="24"/>
          <w:szCs w:val="24"/>
          <w:lang w:val="ru-RU"/>
        </w:rPr>
      </w:pPr>
      <w:r w:rsidRPr="00EF4084">
        <w:rPr>
          <w:rFonts w:ascii="Times New Roman" w:hAnsi="Times New Roman" w:cs="Times New Roman"/>
          <w:b/>
          <w:bCs/>
          <w:sz w:val="24"/>
          <w:szCs w:val="24"/>
          <w:lang w:val="ru-RU"/>
        </w:rPr>
        <w:t xml:space="preserve">Оценка </w:t>
      </w:r>
      <w:r>
        <w:rPr>
          <w:rFonts w:ascii="Times New Roman" w:hAnsi="Times New Roman" w:cs="Times New Roman"/>
          <w:b/>
          <w:bCs/>
          <w:sz w:val="24"/>
          <w:szCs w:val="24"/>
          <w:lang w:val="ru-RU"/>
        </w:rPr>
        <w:t>«</w:t>
      </w:r>
      <w:r w:rsidRPr="00EF4084">
        <w:rPr>
          <w:rFonts w:ascii="Times New Roman" w:hAnsi="Times New Roman" w:cs="Times New Roman"/>
          <w:b/>
          <w:bCs/>
          <w:sz w:val="24"/>
          <w:szCs w:val="24"/>
          <w:lang w:val="ru-RU"/>
        </w:rPr>
        <w:t>3</w:t>
      </w:r>
      <w:r>
        <w:rPr>
          <w:rFonts w:ascii="Times New Roman" w:hAnsi="Times New Roman" w:cs="Times New Roman"/>
          <w:b/>
          <w:bCs/>
          <w:sz w:val="24"/>
          <w:szCs w:val="24"/>
          <w:lang w:val="ru-RU"/>
        </w:rPr>
        <w:t xml:space="preserve">» - </w:t>
      </w:r>
      <w:r>
        <w:rPr>
          <w:rFonts w:ascii="Times New Roman" w:hAnsi="Times New Roman" w:cs="Times New Roman"/>
          <w:sz w:val="24"/>
          <w:szCs w:val="24"/>
          <w:lang w:val="ru-RU"/>
        </w:rPr>
        <w:t>з</w:t>
      </w:r>
      <w:r w:rsidRPr="00EF4084">
        <w:rPr>
          <w:rFonts w:ascii="Times New Roman" w:hAnsi="Times New Roman" w:cs="Times New Roman"/>
          <w:sz w:val="24"/>
          <w:szCs w:val="24"/>
          <w:lang w:val="ru-RU"/>
        </w:rPr>
        <w:t>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rsidR="00EF4084" w:rsidRPr="00EF4084" w:rsidRDefault="00EF4084" w:rsidP="00A13401">
      <w:pPr>
        <w:spacing w:after="0" w:line="240" w:lineRule="auto"/>
        <w:ind w:firstLine="567"/>
        <w:jc w:val="both"/>
        <w:rPr>
          <w:rFonts w:ascii="Times New Roman" w:hAnsi="Times New Roman" w:cs="Times New Roman"/>
          <w:sz w:val="24"/>
          <w:szCs w:val="24"/>
          <w:lang w:val="ru-RU"/>
        </w:rPr>
      </w:pPr>
      <w:r w:rsidRPr="00EF4084">
        <w:rPr>
          <w:rFonts w:ascii="Times New Roman" w:hAnsi="Times New Roman" w:cs="Times New Roman"/>
          <w:b/>
          <w:bCs/>
          <w:sz w:val="24"/>
          <w:szCs w:val="24"/>
          <w:lang w:val="ru-RU"/>
        </w:rPr>
        <w:lastRenderedPageBreak/>
        <w:t xml:space="preserve">Оценка </w:t>
      </w:r>
      <w:r>
        <w:rPr>
          <w:rFonts w:ascii="Times New Roman" w:hAnsi="Times New Roman" w:cs="Times New Roman"/>
          <w:b/>
          <w:bCs/>
          <w:sz w:val="24"/>
          <w:szCs w:val="24"/>
          <w:lang w:val="ru-RU"/>
        </w:rPr>
        <w:t>«</w:t>
      </w:r>
      <w:r w:rsidRPr="00EF4084">
        <w:rPr>
          <w:rFonts w:ascii="Times New Roman" w:hAnsi="Times New Roman" w:cs="Times New Roman"/>
          <w:b/>
          <w:bCs/>
          <w:sz w:val="24"/>
          <w:szCs w:val="24"/>
          <w:lang w:val="ru-RU"/>
        </w:rPr>
        <w:t>2</w:t>
      </w:r>
      <w:r>
        <w:rPr>
          <w:rFonts w:ascii="Times New Roman" w:hAnsi="Times New Roman" w:cs="Times New Roman"/>
          <w:b/>
          <w:bCs/>
          <w:sz w:val="24"/>
          <w:szCs w:val="24"/>
          <w:lang w:val="ru-RU"/>
        </w:rPr>
        <w:t xml:space="preserve">» - </w:t>
      </w:r>
      <w:r>
        <w:rPr>
          <w:rFonts w:ascii="Times New Roman" w:hAnsi="Times New Roman" w:cs="Times New Roman"/>
          <w:sz w:val="24"/>
          <w:szCs w:val="24"/>
          <w:lang w:val="ru-RU"/>
        </w:rPr>
        <w:t>з</w:t>
      </w:r>
      <w:r w:rsidRPr="00EF4084">
        <w:rPr>
          <w:rFonts w:ascii="Times New Roman" w:hAnsi="Times New Roman" w:cs="Times New Roman"/>
          <w:sz w:val="24"/>
          <w:szCs w:val="24"/>
          <w:lang w:val="ru-RU"/>
        </w:rPr>
        <w:t>а ответ, в котором отсутствует логическая последовательность, имеются большие пробелы</w:t>
      </w:r>
      <w:r>
        <w:rPr>
          <w:rFonts w:ascii="Times New Roman" w:hAnsi="Times New Roman" w:cs="Times New Roman"/>
          <w:sz w:val="24"/>
          <w:szCs w:val="24"/>
          <w:lang w:val="ru-RU"/>
        </w:rPr>
        <w:t xml:space="preserve"> </w:t>
      </w:r>
      <w:r w:rsidRPr="00EF4084">
        <w:rPr>
          <w:rFonts w:ascii="Times New Roman" w:hAnsi="Times New Roman" w:cs="Times New Roman"/>
          <w:sz w:val="24"/>
          <w:szCs w:val="24"/>
          <w:lang w:val="ru-RU"/>
        </w:rPr>
        <w:t>в знании материала</w:t>
      </w:r>
      <w:r>
        <w:rPr>
          <w:rFonts w:ascii="Times New Roman" w:hAnsi="Times New Roman" w:cs="Times New Roman"/>
          <w:sz w:val="24"/>
          <w:szCs w:val="24"/>
          <w:lang w:val="ru-RU"/>
        </w:rPr>
        <w:t>.</w:t>
      </w:r>
    </w:p>
    <w:p w:rsidR="00EF4084" w:rsidRPr="00EF4084" w:rsidRDefault="00EF4084" w:rsidP="00A13401">
      <w:pPr>
        <w:spacing w:after="0" w:line="240" w:lineRule="auto"/>
        <w:ind w:firstLine="567"/>
        <w:jc w:val="center"/>
        <w:rPr>
          <w:rFonts w:ascii="Times New Roman" w:hAnsi="Times New Roman" w:cs="Times New Roman"/>
          <w:b/>
          <w:i/>
          <w:iCs/>
          <w:sz w:val="24"/>
          <w:szCs w:val="24"/>
          <w:u w:val="single"/>
          <w:lang w:val="ru-RU"/>
        </w:rPr>
      </w:pPr>
      <w:r w:rsidRPr="00EF4084">
        <w:rPr>
          <w:rFonts w:ascii="Times New Roman" w:hAnsi="Times New Roman" w:cs="Times New Roman"/>
          <w:b/>
          <w:i/>
          <w:iCs/>
          <w:sz w:val="24"/>
          <w:szCs w:val="24"/>
          <w:u w:val="single"/>
          <w:lang w:val="ru-RU"/>
        </w:rPr>
        <w:t>Техника владения двигательными умениями и навыками</w:t>
      </w:r>
    </w:p>
    <w:p w:rsidR="00EF4084" w:rsidRDefault="00EF4084" w:rsidP="00A13401">
      <w:pPr>
        <w:spacing w:after="0" w:line="240" w:lineRule="auto"/>
        <w:ind w:firstLine="567"/>
        <w:jc w:val="both"/>
        <w:rPr>
          <w:rFonts w:ascii="Times New Roman" w:hAnsi="Times New Roman" w:cs="Times New Roman"/>
          <w:sz w:val="24"/>
          <w:szCs w:val="24"/>
          <w:lang w:val="ru-RU"/>
        </w:rPr>
      </w:pPr>
      <w:r w:rsidRPr="00EF4084">
        <w:rPr>
          <w:rFonts w:ascii="Times New Roman" w:hAnsi="Times New Roman" w:cs="Times New Roman"/>
          <w:sz w:val="24"/>
          <w:szCs w:val="24"/>
          <w:lang w:val="ru-RU"/>
        </w:rPr>
        <w:t xml:space="preserve">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 </w:t>
      </w:r>
    </w:p>
    <w:p w:rsidR="00EF4084" w:rsidRPr="00EF4084" w:rsidRDefault="00EF4084" w:rsidP="00A13401">
      <w:pPr>
        <w:spacing w:after="0" w:line="240" w:lineRule="auto"/>
        <w:ind w:firstLine="567"/>
        <w:jc w:val="both"/>
        <w:rPr>
          <w:rFonts w:ascii="Times New Roman" w:hAnsi="Times New Roman" w:cs="Times New Roman"/>
          <w:sz w:val="24"/>
          <w:szCs w:val="24"/>
          <w:lang w:val="ru-RU"/>
        </w:rPr>
      </w:pPr>
      <w:r w:rsidRPr="00EF4084">
        <w:rPr>
          <w:rFonts w:ascii="Times New Roman" w:hAnsi="Times New Roman" w:cs="Times New Roman"/>
          <w:b/>
          <w:bCs/>
          <w:sz w:val="24"/>
          <w:szCs w:val="24"/>
          <w:lang w:val="ru-RU"/>
        </w:rPr>
        <w:t>Оценка «5»</w:t>
      </w:r>
      <w:r>
        <w:rPr>
          <w:rFonts w:ascii="Times New Roman" w:hAnsi="Times New Roman" w:cs="Times New Roman"/>
          <w:b/>
          <w:bCs/>
          <w:sz w:val="24"/>
          <w:szCs w:val="24"/>
          <w:lang w:val="ru-RU"/>
        </w:rPr>
        <w:t xml:space="preserve"> - д</w:t>
      </w:r>
      <w:r w:rsidRPr="00EF4084">
        <w:rPr>
          <w:rFonts w:ascii="Times New Roman" w:hAnsi="Times New Roman" w:cs="Times New Roman"/>
          <w:sz w:val="24"/>
          <w:szCs w:val="24"/>
          <w:lang w:val="ru-RU"/>
        </w:rPr>
        <w:t xml:space="preserve">вижение или отдельные его элементы выполнены правильно, с соблюдением всех требований, без ошибок, легко, свободно, четко,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 </w:t>
      </w:r>
    </w:p>
    <w:p w:rsidR="00EF4084" w:rsidRDefault="00EF4084" w:rsidP="00A13401">
      <w:pPr>
        <w:spacing w:after="0" w:line="240" w:lineRule="auto"/>
        <w:ind w:firstLine="567"/>
        <w:jc w:val="both"/>
        <w:rPr>
          <w:rFonts w:ascii="Times New Roman" w:hAnsi="Times New Roman" w:cs="Times New Roman"/>
          <w:sz w:val="24"/>
          <w:szCs w:val="24"/>
          <w:lang w:val="ru-RU"/>
        </w:rPr>
      </w:pPr>
      <w:r w:rsidRPr="00EF4084">
        <w:rPr>
          <w:rFonts w:ascii="Times New Roman" w:hAnsi="Times New Roman" w:cs="Times New Roman"/>
          <w:b/>
          <w:bCs/>
          <w:sz w:val="24"/>
          <w:szCs w:val="24"/>
          <w:lang w:val="ru-RU"/>
        </w:rPr>
        <w:t xml:space="preserve">Оценка </w:t>
      </w:r>
      <w:r>
        <w:rPr>
          <w:rFonts w:ascii="Times New Roman" w:hAnsi="Times New Roman" w:cs="Times New Roman"/>
          <w:b/>
          <w:bCs/>
          <w:sz w:val="24"/>
          <w:szCs w:val="24"/>
          <w:lang w:val="ru-RU"/>
        </w:rPr>
        <w:t>«</w:t>
      </w:r>
      <w:r w:rsidRPr="00EF4084">
        <w:rPr>
          <w:rFonts w:ascii="Times New Roman" w:hAnsi="Times New Roman" w:cs="Times New Roman"/>
          <w:b/>
          <w:bCs/>
          <w:sz w:val="24"/>
          <w:szCs w:val="24"/>
          <w:lang w:val="ru-RU"/>
        </w:rPr>
        <w:t>4</w:t>
      </w:r>
      <w:r>
        <w:rPr>
          <w:rFonts w:ascii="Times New Roman" w:hAnsi="Times New Roman" w:cs="Times New Roman"/>
          <w:b/>
          <w:bCs/>
          <w:sz w:val="24"/>
          <w:szCs w:val="24"/>
          <w:lang w:val="ru-RU"/>
        </w:rPr>
        <w:t xml:space="preserve">» - </w:t>
      </w:r>
      <w:r>
        <w:rPr>
          <w:rFonts w:ascii="Times New Roman" w:hAnsi="Times New Roman" w:cs="Times New Roman"/>
          <w:sz w:val="24"/>
          <w:szCs w:val="24"/>
          <w:lang w:val="ru-RU"/>
        </w:rPr>
        <w:t>п</w:t>
      </w:r>
      <w:r w:rsidRPr="00EF4084">
        <w:rPr>
          <w:rFonts w:ascii="Times New Roman" w:hAnsi="Times New Roman" w:cs="Times New Roman"/>
          <w:sz w:val="24"/>
          <w:szCs w:val="24"/>
          <w:lang w:val="ru-RU"/>
        </w:rPr>
        <w:t xml:space="preserve">ри выполнении ученик действует так же, как и в предыдущем случае, но допустил не более двух незначительных ошибок. </w:t>
      </w:r>
    </w:p>
    <w:p w:rsidR="00EF4084" w:rsidRPr="00EF4084" w:rsidRDefault="00EF4084" w:rsidP="00A13401">
      <w:pPr>
        <w:spacing w:after="0" w:line="240" w:lineRule="auto"/>
        <w:ind w:firstLine="567"/>
        <w:jc w:val="both"/>
        <w:rPr>
          <w:rFonts w:ascii="Times New Roman" w:hAnsi="Times New Roman" w:cs="Times New Roman"/>
          <w:sz w:val="24"/>
          <w:szCs w:val="24"/>
          <w:lang w:val="ru-RU"/>
        </w:rPr>
      </w:pPr>
      <w:r w:rsidRPr="00EF4084">
        <w:rPr>
          <w:rFonts w:ascii="Times New Roman" w:hAnsi="Times New Roman" w:cs="Times New Roman"/>
          <w:b/>
          <w:bCs/>
          <w:sz w:val="24"/>
          <w:szCs w:val="24"/>
          <w:lang w:val="ru-RU"/>
        </w:rPr>
        <w:t xml:space="preserve">Оценка </w:t>
      </w:r>
      <w:r>
        <w:rPr>
          <w:rFonts w:ascii="Times New Roman" w:hAnsi="Times New Roman" w:cs="Times New Roman"/>
          <w:b/>
          <w:bCs/>
          <w:sz w:val="24"/>
          <w:szCs w:val="24"/>
          <w:lang w:val="ru-RU"/>
        </w:rPr>
        <w:t>«</w:t>
      </w:r>
      <w:r w:rsidRPr="00EF4084">
        <w:rPr>
          <w:rFonts w:ascii="Times New Roman" w:hAnsi="Times New Roman" w:cs="Times New Roman"/>
          <w:b/>
          <w:bCs/>
          <w:sz w:val="24"/>
          <w:szCs w:val="24"/>
          <w:lang w:val="ru-RU"/>
        </w:rPr>
        <w:t>3</w:t>
      </w:r>
      <w:r>
        <w:rPr>
          <w:rFonts w:ascii="Times New Roman" w:hAnsi="Times New Roman" w:cs="Times New Roman"/>
          <w:b/>
          <w:bCs/>
          <w:sz w:val="24"/>
          <w:szCs w:val="24"/>
          <w:lang w:val="ru-RU"/>
        </w:rPr>
        <w:t xml:space="preserve">» - </w:t>
      </w:r>
      <w:r>
        <w:rPr>
          <w:rFonts w:ascii="Times New Roman" w:hAnsi="Times New Roman" w:cs="Times New Roman"/>
          <w:sz w:val="24"/>
          <w:szCs w:val="24"/>
          <w:lang w:val="ru-RU"/>
        </w:rPr>
        <w:t>д</w:t>
      </w:r>
      <w:r w:rsidRPr="00EF4084">
        <w:rPr>
          <w:rFonts w:ascii="Times New Roman" w:hAnsi="Times New Roman" w:cs="Times New Roman"/>
          <w:sz w:val="24"/>
          <w:szCs w:val="24"/>
          <w:lang w:val="ru-RU"/>
        </w:rPr>
        <w:t>вигательное действие в основном выполнено правильно, но допущена одна грубая или несколько мелких ошибок, приведших к скова</w:t>
      </w:r>
      <w:r>
        <w:rPr>
          <w:rFonts w:ascii="Times New Roman" w:hAnsi="Times New Roman" w:cs="Times New Roman"/>
          <w:sz w:val="24"/>
          <w:szCs w:val="24"/>
          <w:lang w:val="ru-RU"/>
        </w:rPr>
        <w:t>нности движений, неуверенности; обу</w:t>
      </w:r>
      <w:r w:rsidRPr="00EF4084">
        <w:rPr>
          <w:rFonts w:ascii="Times New Roman" w:hAnsi="Times New Roman" w:cs="Times New Roman"/>
          <w:sz w:val="24"/>
          <w:szCs w:val="24"/>
          <w:lang w:val="ru-RU"/>
        </w:rPr>
        <w:t>ча</w:t>
      </w:r>
      <w:r>
        <w:rPr>
          <w:rFonts w:ascii="Times New Roman" w:hAnsi="Times New Roman" w:cs="Times New Roman"/>
          <w:sz w:val="24"/>
          <w:szCs w:val="24"/>
          <w:lang w:val="ru-RU"/>
        </w:rPr>
        <w:t>ю</w:t>
      </w:r>
      <w:r w:rsidRPr="00EF4084">
        <w:rPr>
          <w:rFonts w:ascii="Times New Roman" w:hAnsi="Times New Roman" w:cs="Times New Roman"/>
          <w:sz w:val="24"/>
          <w:szCs w:val="24"/>
          <w:lang w:val="ru-RU"/>
        </w:rPr>
        <w:t>щийся не может выполнить движение в нестандартных и сложных в сравнении с уроком условиях</w:t>
      </w:r>
      <w:r>
        <w:rPr>
          <w:rFonts w:ascii="Times New Roman" w:hAnsi="Times New Roman" w:cs="Times New Roman"/>
          <w:sz w:val="24"/>
          <w:szCs w:val="24"/>
          <w:lang w:val="ru-RU"/>
        </w:rPr>
        <w:t>.</w:t>
      </w:r>
    </w:p>
    <w:p w:rsidR="00EF4084" w:rsidRPr="00EF4084" w:rsidRDefault="00EF4084" w:rsidP="00A13401">
      <w:pPr>
        <w:spacing w:after="0" w:line="240" w:lineRule="auto"/>
        <w:ind w:firstLine="567"/>
        <w:rPr>
          <w:rFonts w:ascii="Times New Roman" w:hAnsi="Times New Roman" w:cs="Times New Roman"/>
          <w:sz w:val="24"/>
          <w:szCs w:val="24"/>
          <w:lang w:val="ru-RU"/>
        </w:rPr>
      </w:pPr>
      <w:r w:rsidRPr="00EF4084">
        <w:rPr>
          <w:rFonts w:ascii="Times New Roman" w:hAnsi="Times New Roman" w:cs="Times New Roman"/>
          <w:b/>
          <w:bCs/>
          <w:sz w:val="24"/>
          <w:szCs w:val="24"/>
          <w:lang w:val="ru-RU"/>
        </w:rPr>
        <w:t xml:space="preserve">Оценка </w:t>
      </w:r>
      <w:r>
        <w:rPr>
          <w:rFonts w:ascii="Times New Roman" w:hAnsi="Times New Roman" w:cs="Times New Roman"/>
          <w:b/>
          <w:bCs/>
          <w:sz w:val="24"/>
          <w:szCs w:val="24"/>
          <w:lang w:val="ru-RU"/>
        </w:rPr>
        <w:t>«</w:t>
      </w:r>
      <w:r w:rsidRPr="00EF4084">
        <w:rPr>
          <w:rFonts w:ascii="Times New Roman" w:hAnsi="Times New Roman" w:cs="Times New Roman"/>
          <w:b/>
          <w:bCs/>
          <w:sz w:val="24"/>
          <w:szCs w:val="24"/>
          <w:lang w:val="ru-RU"/>
        </w:rPr>
        <w:t>2</w:t>
      </w:r>
      <w:r>
        <w:rPr>
          <w:rFonts w:ascii="Times New Roman" w:hAnsi="Times New Roman" w:cs="Times New Roman"/>
          <w:b/>
          <w:bCs/>
          <w:sz w:val="24"/>
          <w:szCs w:val="24"/>
          <w:lang w:val="ru-RU"/>
        </w:rPr>
        <w:t xml:space="preserve">» - </w:t>
      </w:r>
      <w:r>
        <w:rPr>
          <w:rFonts w:ascii="Times New Roman" w:hAnsi="Times New Roman" w:cs="Times New Roman"/>
          <w:sz w:val="24"/>
          <w:szCs w:val="24"/>
          <w:lang w:val="ru-RU"/>
        </w:rPr>
        <w:t>д</w:t>
      </w:r>
      <w:r w:rsidRPr="00EF4084">
        <w:rPr>
          <w:rFonts w:ascii="Times New Roman" w:hAnsi="Times New Roman" w:cs="Times New Roman"/>
          <w:sz w:val="24"/>
          <w:szCs w:val="24"/>
          <w:lang w:val="ru-RU"/>
        </w:rPr>
        <w:t>вижение или отдельные его элементы выполнены неправильно, допущено более двух значительных или одна грубая ошибка</w:t>
      </w:r>
      <w:r>
        <w:rPr>
          <w:rFonts w:ascii="Times New Roman" w:hAnsi="Times New Roman" w:cs="Times New Roman"/>
          <w:sz w:val="24"/>
          <w:szCs w:val="24"/>
          <w:lang w:val="ru-RU"/>
        </w:rPr>
        <w:t>.</w:t>
      </w:r>
    </w:p>
    <w:p w:rsidR="00EF4084" w:rsidRDefault="00EF4084" w:rsidP="00EF4084">
      <w:pPr>
        <w:spacing w:after="0" w:line="240" w:lineRule="auto"/>
        <w:ind w:firstLine="567"/>
        <w:jc w:val="center"/>
        <w:rPr>
          <w:rFonts w:ascii="Times New Roman" w:hAnsi="Times New Roman" w:cs="Times New Roman"/>
          <w:b/>
          <w:i/>
          <w:iCs/>
          <w:sz w:val="24"/>
          <w:szCs w:val="24"/>
          <w:u w:val="single"/>
          <w:lang w:val="ru-RU"/>
        </w:rPr>
      </w:pPr>
      <w:r w:rsidRPr="00EF4084">
        <w:rPr>
          <w:rFonts w:ascii="Times New Roman" w:hAnsi="Times New Roman" w:cs="Times New Roman"/>
          <w:b/>
          <w:i/>
          <w:iCs/>
          <w:sz w:val="24"/>
          <w:szCs w:val="24"/>
          <w:u w:val="single"/>
          <w:lang w:val="ru-RU"/>
        </w:rPr>
        <w:t>Владение способами и умением осуществлять физкультурно-оздоровительную деятельность</w:t>
      </w:r>
    </w:p>
    <w:p w:rsidR="00F446A9" w:rsidRDefault="00F446A9" w:rsidP="00A13401">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Оценка «5» - </w:t>
      </w:r>
      <w:r w:rsidRPr="00F446A9">
        <w:rPr>
          <w:rFonts w:ascii="Times New Roman" w:hAnsi="Times New Roman" w:cs="Times New Roman"/>
          <w:bCs/>
          <w:sz w:val="24"/>
          <w:szCs w:val="24"/>
          <w:lang w:val="ru-RU"/>
        </w:rPr>
        <w:t>обу</w:t>
      </w:r>
      <w:r w:rsidRPr="00F446A9">
        <w:rPr>
          <w:rFonts w:ascii="Times New Roman" w:hAnsi="Times New Roman" w:cs="Times New Roman"/>
          <w:sz w:val="24"/>
          <w:szCs w:val="24"/>
          <w:lang w:val="ru-RU"/>
        </w:rPr>
        <w:t>ча</w:t>
      </w:r>
      <w:r>
        <w:rPr>
          <w:rFonts w:ascii="Times New Roman" w:hAnsi="Times New Roman" w:cs="Times New Roman"/>
          <w:sz w:val="24"/>
          <w:szCs w:val="24"/>
          <w:lang w:val="ru-RU"/>
        </w:rPr>
        <w:t>ю</w:t>
      </w:r>
      <w:r w:rsidRPr="00F446A9">
        <w:rPr>
          <w:rFonts w:ascii="Times New Roman" w:hAnsi="Times New Roman" w:cs="Times New Roman"/>
          <w:sz w:val="24"/>
          <w:szCs w:val="24"/>
          <w:lang w:val="ru-RU"/>
        </w:rPr>
        <w:t xml:space="preserve">щийся умеет: </w:t>
      </w:r>
    </w:p>
    <w:p w:rsidR="00F446A9" w:rsidRDefault="00F446A9" w:rsidP="00A13401">
      <w:pPr>
        <w:spacing w:after="0" w:line="240" w:lineRule="auto"/>
        <w:ind w:firstLine="567"/>
        <w:jc w:val="both"/>
        <w:rPr>
          <w:rFonts w:ascii="Times New Roman" w:hAnsi="Times New Roman" w:cs="Times New Roman"/>
          <w:sz w:val="24"/>
          <w:szCs w:val="24"/>
          <w:lang w:val="ru-RU"/>
        </w:rPr>
      </w:pPr>
      <w:r w:rsidRPr="00F446A9">
        <w:rPr>
          <w:rFonts w:ascii="Times New Roman" w:hAnsi="Times New Roman" w:cs="Times New Roman"/>
          <w:sz w:val="24"/>
          <w:szCs w:val="24"/>
          <w:lang w:val="ru-RU"/>
        </w:rPr>
        <w:t xml:space="preserve">- самостоятельно организовать место занятий; </w:t>
      </w:r>
    </w:p>
    <w:p w:rsidR="00F446A9" w:rsidRDefault="00F446A9" w:rsidP="00A13401">
      <w:pPr>
        <w:spacing w:after="0" w:line="240" w:lineRule="auto"/>
        <w:ind w:firstLine="567"/>
        <w:jc w:val="both"/>
        <w:rPr>
          <w:rFonts w:ascii="Times New Roman" w:hAnsi="Times New Roman" w:cs="Times New Roman"/>
          <w:sz w:val="24"/>
          <w:szCs w:val="24"/>
          <w:lang w:val="ru-RU"/>
        </w:rPr>
      </w:pPr>
      <w:r w:rsidRPr="00F446A9">
        <w:rPr>
          <w:rFonts w:ascii="Times New Roman" w:hAnsi="Times New Roman" w:cs="Times New Roman"/>
          <w:sz w:val="24"/>
          <w:szCs w:val="24"/>
          <w:lang w:val="ru-RU"/>
        </w:rPr>
        <w:t xml:space="preserve">- подбирать средства и инвентарь и применять их в конкретных условиях;  </w:t>
      </w:r>
    </w:p>
    <w:p w:rsidR="00F446A9" w:rsidRDefault="00F446A9" w:rsidP="00A13401">
      <w:pPr>
        <w:spacing w:after="0" w:line="240" w:lineRule="auto"/>
        <w:ind w:firstLine="567"/>
        <w:jc w:val="both"/>
        <w:rPr>
          <w:rFonts w:ascii="Times New Roman" w:hAnsi="Times New Roman" w:cs="Times New Roman"/>
          <w:sz w:val="24"/>
          <w:szCs w:val="24"/>
          <w:lang w:val="ru-RU"/>
        </w:rPr>
      </w:pPr>
      <w:r w:rsidRPr="00F446A9">
        <w:rPr>
          <w:rFonts w:ascii="Times New Roman" w:hAnsi="Times New Roman" w:cs="Times New Roman"/>
          <w:sz w:val="24"/>
          <w:szCs w:val="24"/>
          <w:lang w:val="ru-RU"/>
        </w:rPr>
        <w:t>- контролировать ход выполнения деятельности и оценивать итоги</w:t>
      </w:r>
      <w:r>
        <w:rPr>
          <w:rFonts w:ascii="Times New Roman" w:hAnsi="Times New Roman" w:cs="Times New Roman"/>
          <w:sz w:val="24"/>
          <w:szCs w:val="24"/>
          <w:lang w:val="ru-RU"/>
        </w:rPr>
        <w:t>;</w:t>
      </w:r>
      <w:r w:rsidRPr="00F446A9">
        <w:rPr>
          <w:rFonts w:ascii="Times New Roman" w:hAnsi="Times New Roman" w:cs="Times New Roman"/>
          <w:sz w:val="24"/>
          <w:szCs w:val="24"/>
          <w:lang w:val="ru-RU"/>
        </w:rPr>
        <w:t xml:space="preserve"> </w:t>
      </w:r>
    </w:p>
    <w:p w:rsidR="00F446A9" w:rsidRDefault="00F446A9" w:rsidP="00A13401">
      <w:pPr>
        <w:spacing w:after="0" w:line="240" w:lineRule="auto"/>
        <w:ind w:firstLine="567"/>
        <w:jc w:val="both"/>
        <w:rPr>
          <w:rFonts w:ascii="Times New Roman" w:hAnsi="Times New Roman" w:cs="Times New Roman"/>
          <w:sz w:val="24"/>
          <w:szCs w:val="24"/>
          <w:lang w:val="ru-RU"/>
        </w:rPr>
      </w:pPr>
      <w:r w:rsidRPr="00F446A9">
        <w:rPr>
          <w:rFonts w:ascii="Times New Roman" w:hAnsi="Times New Roman" w:cs="Times New Roman"/>
          <w:sz w:val="24"/>
          <w:szCs w:val="24"/>
          <w:lang w:val="ru-RU"/>
        </w:rPr>
        <w:t>- постоянно демонстрирует высокий уровень выполнения техники упражнений как одиночных, так и в связке</w:t>
      </w:r>
      <w:r>
        <w:rPr>
          <w:rFonts w:ascii="Times New Roman" w:hAnsi="Times New Roman" w:cs="Times New Roman"/>
          <w:sz w:val="24"/>
          <w:szCs w:val="24"/>
          <w:lang w:val="ru-RU"/>
        </w:rPr>
        <w:t>.</w:t>
      </w:r>
    </w:p>
    <w:p w:rsidR="00F446A9" w:rsidRDefault="00F446A9" w:rsidP="00A13401">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Оценка «4» - </w:t>
      </w:r>
      <w:r>
        <w:rPr>
          <w:rFonts w:ascii="Times New Roman" w:hAnsi="Times New Roman" w:cs="Times New Roman"/>
          <w:sz w:val="24"/>
          <w:szCs w:val="24"/>
          <w:lang w:val="ru-RU"/>
        </w:rPr>
        <w:t>обу</w:t>
      </w:r>
      <w:r w:rsidRPr="00F446A9">
        <w:rPr>
          <w:rFonts w:ascii="Times New Roman" w:hAnsi="Times New Roman" w:cs="Times New Roman"/>
          <w:sz w:val="24"/>
          <w:szCs w:val="24"/>
          <w:lang w:val="ru-RU"/>
        </w:rPr>
        <w:t>ча</w:t>
      </w:r>
      <w:r>
        <w:rPr>
          <w:rFonts w:ascii="Times New Roman" w:hAnsi="Times New Roman" w:cs="Times New Roman"/>
          <w:sz w:val="24"/>
          <w:szCs w:val="24"/>
          <w:lang w:val="ru-RU"/>
        </w:rPr>
        <w:t>ю</w:t>
      </w:r>
      <w:r w:rsidRPr="00F446A9">
        <w:rPr>
          <w:rFonts w:ascii="Times New Roman" w:hAnsi="Times New Roman" w:cs="Times New Roman"/>
          <w:sz w:val="24"/>
          <w:szCs w:val="24"/>
          <w:lang w:val="ru-RU"/>
        </w:rPr>
        <w:t xml:space="preserve">щийся: </w:t>
      </w:r>
    </w:p>
    <w:p w:rsidR="00F446A9" w:rsidRDefault="00F446A9" w:rsidP="00A13401">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F446A9">
        <w:rPr>
          <w:rFonts w:ascii="Times New Roman" w:hAnsi="Times New Roman" w:cs="Times New Roman"/>
          <w:sz w:val="24"/>
          <w:szCs w:val="24"/>
          <w:lang w:val="ru-RU"/>
        </w:rPr>
        <w:t xml:space="preserve"> организует место занятий в основном самостоятельно, лишь с незначительной помощью; </w:t>
      </w:r>
    </w:p>
    <w:p w:rsidR="00F446A9" w:rsidRDefault="00F446A9" w:rsidP="00A13401">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F446A9">
        <w:rPr>
          <w:rFonts w:ascii="Times New Roman" w:hAnsi="Times New Roman" w:cs="Times New Roman"/>
          <w:sz w:val="24"/>
          <w:szCs w:val="24"/>
          <w:lang w:val="ru-RU"/>
        </w:rPr>
        <w:t xml:space="preserve"> допускает незначительные ошибки в подборе средств; </w:t>
      </w:r>
    </w:p>
    <w:p w:rsidR="00F446A9" w:rsidRPr="00F446A9" w:rsidRDefault="00F446A9" w:rsidP="00A13401">
      <w:pPr>
        <w:spacing w:after="0" w:line="240" w:lineRule="auto"/>
        <w:ind w:firstLine="567"/>
        <w:jc w:val="both"/>
        <w:rPr>
          <w:rFonts w:ascii="Times New Roman" w:hAnsi="Times New Roman" w:cs="Times New Roman"/>
          <w:sz w:val="24"/>
          <w:szCs w:val="24"/>
          <w:lang w:val="ru-RU"/>
        </w:rPr>
      </w:pPr>
      <w:r w:rsidRPr="00F446A9">
        <w:rPr>
          <w:rFonts w:ascii="Times New Roman" w:hAnsi="Times New Roman" w:cs="Times New Roman"/>
          <w:sz w:val="24"/>
          <w:szCs w:val="24"/>
          <w:lang w:val="ru-RU"/>
        </w:rPr>
        <w:t>- контролирует ход выполнения деятельности и</w:t>
      </w:r>
      <w:r>
        <w:rPr>
          <w:rFonts w:ascii="Times New Roman" w:hAnsi="Times New Roman" w:cs="Times New Roman"/>
          <w:sz w:val="24"/>
          <w:szCs w:val="24"/>
          <w:lang w:val="ru-RU"/>
        </w:rPr>
        <w:t xml:space="preserve"> оценивает итоги.</w:t>
      </w:r>
    </w:p>
    <w:p w:rsidR="00F446A9" w:rsidRDefault="00F446A9" w:rsidP="00A13401">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Оценка «3» - </w:t>
      </w:r>
      <w:r>
        <w:rPr>
          <w:rFonts w:ascii="Times New Roman" w:hAnsi="Times New Roman" w:cs="Times New Roman"/>
          <w:sz w:val="24"/>
          <w:szCs w:val="24"/>
          <w:lang w:val="ru-RU"/>
        </w:rPr>
        <w:t>б</w:t>
      </w:r>
      <w:r w:rsidRPr="00F446A9">
        <w:rPr>
          <w:rFonts w:ascii="Times New Roman" w:hAnsi="Times New Roman" w:cs="Times New Roman"/>
          <w:sz w:val="24"/>
          <w:szCs w:val="24"/>
          <w:lang w:val="ru-RU"/>
        </w:rPr>
        <w:t>олее половины видов самостоятельной деятельности выполнены с помощью учителя или не выполняется один из пунктов</w:t>
      </w:r>
      <w:r>
        <w:rPr>
          <w:rFonts w:ascii="Times New Roman" w:hAnsi="Times New Roman" w:cs="Times New Roman"/>
          <w:sz w:val="24"/>
          <w:szCs w:val="24"/>
          <w:lang w:val="ru-RU"/>
        </w:rPr>
        <w:t>.</w:t>
      </w:r>
    </w:p>
    <w:p w:rsidR="00F446A9" w:rsidRPr="00F446A9" w:rsidRDefault="00F446A9" w:rsidP="00A13401">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Оценка «2» </w:t>
      </w:r>
      <w:r w:rsidRPr="00F446A9">
        <w:rPr>
          <w:rFonts w:ascii="Times New Roman" w:hAnsi="Times New Roman" w:cs="Times New Roman"/>
          <w:bCs/>
          <w:sz w:val="24"/>
          <w:szCs w:val="24"/>
          <w:lang w:val="ru-RU"/>
        </w:rPr>
        <w:t>- обу</w:t>
      </w:r>
      <w:r w:rsidRPr="00F446A9">
        <w:rPr>
          <w:rFonts w:ascii="Times New Roman" w:hAnsi="Times New Roman" w:cs="Times New Roman"/>
          <w:sz w:val="24"/>
          <w:szCs w:val="24"/>
          <w:lang w:val="ru-RU"/>
        </w:rPr>
        <w:t>ча</w:t>
      </w:r>
      <w:r>
        <w:rPr>
          <w:rFonts w:ascii="Times New Roman" w:hAnsi="Times New Roman" w:cs="Times New Roman"/>
          <w:sz w:val="24"/>
          <w:szCs w:val="24"/>
          <w:lang w:val="ru-RU"/>
        </w:rPr>
        <w:t>ю</w:t>
      </w:r>
      <w:r w:rsidRPr="00F446A9">
        <w:rPr>
          <w:rFonts w:ascii="Times New Roman" w:hAnsi="Times New Roman" w:cs="Times New Roman"/>
          <w:sz w:val="24"/>
          <w:szCs w:val="24"/>
          <w:lang w:val="ru-RU"/>
        </w:rPr>
        <w:t>щийся может выполнить самостоятельно только один из пунктов и только с помощью учителя</w:t>
      </w:r>
      <w:r>
        <w:rPr>
          <w:rFonts w:ascii="Times New Roman" w:hAnsi="Times New Roman" w:cs="Times New Roman"/>
          <w:sz w:val="24"/>
          <w:szCs w:val="24"/>
          <w:lang w:val="ru-RU"/>
        </w:rPr>
        <w:t>.</w:t>
      </w:r>
    </w:p>
    <w:p w:rsidR="00EF4084" w:rsidRPr="00EF4084" w:rsidRDefault="00EF4084" w:rsidP="00A13401">
      <w:pPr>
        <w:spacing w:after="0" w:line="240" w:lineRule="auto"/>
        <w:ind w:firstLine="567"/>
        <w:jc w:val="both"/>
        <w:rPr>
          <w:rFonts w:ascii="Times New Roman" w:hAnsi="Times New Roman" w:cs="Times New Roman"/>
          <w:sz w:val="24"/>
          <w:szCs w:val="24"/>
          <w:lang w:val="ru-RU"/>
        </w:rPr>
      </w:pPr>
      <w:r w:rsidRPr="00EF4084">
        <w:rPr>
          <w:rFonts w:ascii="Times New Roman" w:hAnsi="Times New Roman" w:cs="Times New Roman"/>
          <w:sz w:val="24"/>
          <w:szCs w:val="24"/>
          <w:lang w:val="ru-RU"/>
        </w:rPr>
        <w:t xml:space="preserve"> 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 </w:t>
      </w:r>
    </w:p>
    <w:p w:rsidR="00EF4084" w:rsidRDefault="00EF4084" w:rsidP="00A13401">
      <w:pPr>
        <w:spacing w:after="0" w:line="240" w:lineRule="auto"/>
        <w:ind w:firstLine="567"/>
        <w:jc w:val="both"/>
        <w:rPr>
          <w:rFonts w:ascii="Times New Roman" w:hAnsi="Times New Roman" w:cs="Times New Roman"/>
          <w:sz w:val="24"/>
          <w:szCs w:val="24"/>
          <w:lang w:val="ru-RU"/>
        </w:rPr>
      </w:pPr>
      <w:r w:rsidRPr="00EF4084">
        <w:rPr>
          <w:rFonts w:ascii="Times New Roman" w:hAnsi="Times New Roman" w:cs="Times New Roman"/>
          <w:sz w:val="24"/>
          <w:szCs w:val="24"/>
          <w:lang w:val="ru-RU"/>
        </w:rPr>
        <w:t xml:space="preserve">Общая оценка успеваемости складывается по видам программы: по гимнастике, легкой атлетике и т.д. – путем сложения конечных оценок, полученных учеником по всем видам движений, и оценок за выполнение контрольных упражнений. </w:t>
      </w:r>
    </w:p>
    <w:p w:rsidR="00EF4084" w:rsidRDefault="00EF4084" w:rsidP="00EF4084">
      <w:pPr>
        <w:tabs>
          <w:tab w:val="left" w:pos="710"/>
        </w:tabs>
        <w:autoSpaceDE w:val="0"/>
        <w:autoSpaceDN w:val="0"/>
        <w:spacing w:after="0" w:line="240" w:lineRule="auto"/>
        <w:ind w:right="-1"/>
        <w:jc w:val="center"/>
        <w:rPr>
          <w:rFonts w:ascii="Times New Roman" w:hAnsi="Times New Roman" w:cs="Times New Roman"/>
          <w:i/>
          <w:sz w:val="24"/>
          <w:szCs w:val="24"/>
          <w:u w:val="single"/>
          <w:lang w:val="ru-RU"/>
        </w:rPr>
      </w:pPr>
      <w:r>
        <w:rPr>
          <w:rFonts w:ascii="Times New Roman" w:hAnsi="Times New Roman" w:cs="Times New Roman"/>
          <w:b/>
          <w:i/>
          <w:sz w:val="24"/>
          <w:szCs w:val="24"/>
          <w:u w:val="single"/>
          <w:lang w:val="ru-RU"/>
        </w:rPr>
        <w:t>Тест</w:t>
      </w:r>
    </w:p>
    <w:p w:rsidR="00EF4084" w:rsidRDefault="00EF4084" w:rsidP="00EF4084">
      <w:pPr>
        <w:tabs>
          <w:tab w:val="left" w:pos="710"/>
        </w:tabs>
        <w:autoSpaceDE w:val="0"/>
        <w:autoSpaceDN w:val="0"/>
        <w:spacing w:after="0" w:line="240" w:lineRule="auto"/>
        <w:ind w:right="-1"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Оценивание </w:t>
      </w:r>
      <w:proofErr w:type="gramStart"/>
      <w:r>
        <w:rPr>
          <w:rFonts w:ascii="Times New Roman" w:hAnsi="Times New Roman" w:cs="Times New Roman"/>
          <w:sz w:val="24"/>
          <w:szCs w:val="24"/>
          <w:lang w:val="ru-RU"/>
        </w:rPr>
        <w:t>тестовых работ</w:t>
      </w:r>
      <w:proofErr w:type="gramEnd"/>
      <w:r>
        <w:rPr>
          <w:rFonts w:ascii="Times New Roman" w:hAnsi="Times New Roman" w:cs="Times New Roman"/>
          <w:sz w:val="24"/>
          <w:szCs w:val="24"/>
          <w:lang w:val="ru-RU"/>
        </w:rPr>
        <w:t xml:space="preserve"> обучающихся осуществляется в зависимости от процентного соотношения выполненных заданий.</w:t>
      </w:r>
    </w:p>
    <w:p w:rsidR="00EF4084" w:rsidRDefault="00EF4084" w:rsidP="00EF4084">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hAnsi="Times New Roman" w:cs="Times New Roman"/>
          <w:sz w:val="24"/>
          <w:szCs w:val="24"/>
          <w:lang w:val="ru-RU"/>
        </w:rPr>
        <w:t>Оценивается работа следующим образом:</w:t>
      </w:r>
    </w:p>
    <w:p w:rsidR="00EF4084" w:rsidRDefault="00EF4084" w:rsidP="00EF4084">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«5»</w:t>
      </w:r>
      <w:r>
        <w:rPr>
          <w:rFonts w:ascii="Times New Roman" w:hAnsi="Times New Roman" w:cs="Times New Roman"/>
          <w:sz w:val="24"/>
          <w:szCs w:val="24"/>
          <w:lang w:val="ru-RU"/>
        </w:rPr>
        <w:t xml:space="preserve"> - 85 – 100 %; </w:t>
      </w:r>
    </w:p>
    <w:p w:rsidR="00EF4084" w:rsidRDefault="00EF4084" w:rsidP="00EF4084">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«4»</w:t>
      </w:r>
      <w:r>
        <w:rPr>
          <w:rFonts w:ascii="Times New Roman" w:hAnsi="Times New Roman" w:cs="Times New Roman"/>
          <w:sz w:val="24"/>
          <w:szCs w:val="24"/>
          <w:lang w:val="ru-RU"/>
        </w:rPr>
        <w:t xml:space="preserve"> - 65 – 84 %; </w:t>
      </w:r>
    </w:p>
    <w:p w:rsidR="00EF4084" w:rsidRDefault="00EF4084" w:rsidP="00EF4084">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 xml:space="preserve">«3» </w:t>
      </w:r>
      <w:r>
        <w:rPr>
          <w:rFonts w:ascii="Times New Roman" w:hAnsi="Times New Roman" w:cs="Times New Roman"/>
          <w:sz w:val="24"/>
          <w:szCs w:val="24"/>
          <w:lang w:val="ru-RU"/>
        </w:rPr>
        <w:t xml:space="preserve">- 45 – 64 %; </w:t>
      </w:r>
    </w:p>
    <w:p w:rsidR="00EF4084" w:rsidRDefault="00EF4084" w:rsidP="00EF4084">
      <w:pPr>
        <w:tabs>
          <w:tab w:val="left" w:pos="710"/>
        </w:tabs>
        <w:autoSpaceDE w:val="0"/>
        <w:autoSpaceDN w:val="0"/>
        <w:spacing w:after="0" w:line="240" w:lineRule="auto"/>
        <w:ind w:right="566" w:firstLine="567"/>
        <w:rPr>
          <w:rFonts w:ascii="Times New Roman" w:hAnsi="Times New Roman" w:cs="Times New Roman"/>
          <w:sz w:val="24"/>
          <w:szCs w:val="24"/>
          <w:lang w:val="ru-RU"/>
        </w:rPr>
      </w:pPr>
      <w:r>
        <w:rPr>
          <w:rFonts w:ascii="Times New Roman" w:eastAsia="Times New Roman" w:hAnsi="Times New Roman" w:cs="Times New Roman"/>
          <w:b/>
          <w:color w:val="000000"/>
          <w:sz w:val="24"/>
          <w:szCs w:val="24"/>
          <w:lang w:val="ru-RU"/>
        </w:rPr>
        <w:t xml:space="preserve">Оценка </w:t>
      </w:r>
      <w:r>
        <w:rPr>
          <w:rFonts w:ascii="Times New Roman" w:hAnsi="Times New Roman" w:cs="Times New Roman"/>
          <w:b/>
          <w:sz w:val="24"/>
          <w:szCs w:val="24"/>
          <w:lang w:val="ru-RU"/>
        </w:rPr>
        <w:t>«2»</w:t>
      </w:r>
      <w:r>
        <w:rPr>
          <w:rFonts w:ascii="Times New Roman" w:hAnsi="Times New Roman" w:cs="Times New Roman"/>
          <w:sz w:val="24"/>
          <w:szCs w:val="24"/>
          <w:lang w:val="ru-RU"/>
        </w:rPr>
        <w:t xml:space="preserve"> - 0 – 44 %.</w:t>
      </w:r>
    </w:p>
    <w:p w:rsidR="00750780" w:rsidRPr="00750780" w:rsidRDefault="00750780" w:rsidP="00750780">
      <w:pPr>
        <w:tabs>
          <w:tab w:val="left" w:pos="710"/>
        </w:tabs>
        <w:autoSpaceDE w:val="0"/>
        <w:autoSpaceDN w:val="0"/>
        <w:spacing w:after="0" w:line="240" w:lineRule="auto"/>
        <w:ind w:right="566"/>
        <w:rPr>
          <w:rFonts w:ascii="Times New Roman" w:hAnsi="Times New Roman" w:cs="Times New Roman"/>
          <w:sz w:val="24"/>
          <w:szCs w:val="24"/>
          <w:lang w:val="ru-RU"/>
        </w:rPr>
      </w:pPr>
    </w:p>
    <w:p w:rsidR="00750780" w:rsidRPr="00750780" w:rsidRDefault="00750780" w:rsidP="003813F9">
      <w:pPr>
        <w:tabs>
          <w:tab w:val="left" w:pos="710"/>
        </w:tabs>
        <w:autoSpaceDE w:val="0"/>
        <w:autoSpaceDN w:val="0"/>
        <w:spacing w:after="0" w:line="240" w:lineRule="auto"/>
        <w:ind w:right="566"/>
        <w:jc w:val="center"/>
        <w:rPr>
          <w:rFonts w:ascii="Times New Roman" w:hAnsi="Times New Roman" w:cs="Times New Roman"/>
          <w:b/>
          <w:bCs/>
          <w:sz w:val="24"/>
          <w:szCs w:val="24"/>
          <w:lang w:val="ru-RU"/>
        </w:rPr>
      </w:pPr>
      <w:r w:rsidRPr="00750780">
        <w:rPr>
          <w:rFonts w:ascii="Times New Roman" w:hAnsi="Times New Roman" w:cs="Times New Roman"/>
          <w:b/>
          <w:bCs/>
          <w:sz w:val="24"/>
          <w:szCs w:val="24"/>
          <w:lang w:val="ru-RU"/>
        </w:rPr>
        <w:t>Оценивание курсов внеурочной деятельности</w:t>
      </w:r>
    </w:p>
    <w:p w:rsidR="00750780" w:rsidRPr="00750780" w:rsidRDefault="00750780" w:rsidP="003813F9">
      <w:pPr>
        <w:tabs>
          <w:tab w:val="left" w:pos="710"/>
          <w:tab w:val="left" w:pos="9214"/>
        </w:tabs>
        <w:autoSpaceDE w:val="0"/>
        <w:autoSpaceDN w:val="0"/>
        <w:spacing w:after="0" w:line="240" w:lineRule="auto"/>
        <w:ind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lastRenderedPageBreak/>
        <w:t xml:space="preserve">Формализованные требования (отметка) по оценке успеваемости по результатам освоения учебного курса не предусматриваются. Занятия </w:t>
      </w:r>
      <w:proofErr w:type="spellStart"/>
      <w:r w:rsidRPr="00750780">
        <w:rPr>
          <w:rFonts w:ascii="Times New Roman" w:hAnsi="Times New Roman" w:cs="Times New Roman"/>
          <w:sz w:val="24"/>
          <w:szCs w:val="24"/>
          <w:lang w:val="ru-RU"/>
        </w:rPr>
        <w:t>безотметочные</w:t>
      </w:r>
      <w:proofErr w:type="spellEnd"/>
      <w:r w:rsidRPr="00750780">
        <w:rPr>
          <w:rFonts w:ascii="Times New Roman" w:hAnsi="Times New Roman" w:cs="Times New Roman"/>
          <w:sz w:val="24"/>
          <w:szCs w:val="24"/>
          <w:lang w:val="ru-RU"/>
        </w:rPr>
        <w:t xml:space="preserve">, объектом оценивания является уровень знаний тематики курса, умением решать практические задачи. </w:t>
      </w:r>
    </w:p>
    <w:p w:rsidR="00750780" w:rsidRPr="00750780" w:rsidRDefault="00750780" w:rsidP="003813F9">
      <w:pPr>
        <w:tabs>
          <w:tab w:val="left" w:pos="710"/>
          <w:tab w:val="left" w:pos="9214"/>
        </w:tabs>
        <w:autoSpaceDE w:val="0"/>
        <w:autoSpaceDN w:val="0"/>
        <w:spacing w:after="0" w:line="240" w:lineRule="auto"/>
        <w:ind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 xml:space="preserve">Для оперативного контроля знаний и умений по курсу используются систематизированные упражнения, тестовые задания разных типов, создание и презентация творческих проектов. При </w:t>
      </w:r>
      <w:proofErr w:type="spellStart"/>
      <w:r w:rsidRPr="00750780">
        <w:rPr>
          <w:rFonts w:ascii="Times New Roman" w:hAnsi="Times New Roman" w:cs="Times New Roman"/>
          <w:sz w:val="24"/>
          <w:szCs w:val="24"/>
          <w:lang w:val="ru-RU"/>
        </w:rPr>
        <w:t>безотметочном</w:t>
      </w:r>
      <w:proofErr w:type="spellEnd"/>
      <w:r w:rsidRPr="00750780">
        <w:rPr>
          <w:rFonts w:ascii="Times New Roman" w:hAnsi="Times New Roman" w:cs="Times New Roman"/>
          <w:sz w:val="24"/>
          <w:szCs w:val="24"/>
          <w:lang w:val="ru-RU"/>
        </w:rPr>
        <w:t xml:space="preserve"> обучении учитель использует условные шкалы, на которых фиксируется результат выполненной работы по определённому критерию, различные формы графиков, таблиц, в которых отмечаются уровни учебных достижений обучающегося по множеству параметров. Все эти формы фиксации оценивания являются личным достоянием обучающегося и его родителей. Учитель не делает их предметом сравнения. </w:t>
      </w:r>
    </w:p>
    <w:p w:rsidR="00750780" w:rsidRPr="00750780" w:rsidRDefault="00750780" w:rsidP="003813F9">
      <w:pPr>
        <w:tabs>
          <w:tab w:val="left" w:pos="710"/>
          <w:tab w:val="left" w:pos="9214"/>
        </w:tabs>
        <w:autoSpaceDE w:val="0"/>
        <w:autoSpaceDN w:val="0"/>
        <w:spacing w:after="0" w:line="240" w:lineRule="auto"/>
        <w:ind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 xml:space="preserve">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w:t>
      </w:r>
      <w:proofErr w:type="spellStart"/>
      <w:r w:rsidRPr="00750780">
        <w:rPr>
          <w:rFonts w:ascii="Times New Roman" w:hAnsi="Times New Roman" w:cs="Times New Roman"/>
          <w:sz w:val="24"/>
          <w:szCs w:val="24"/>
          <w:lang w:val="ru-RU"/>
        </w:rPr>
        <w:t>общеучебных</w:t>
      </w:r>
      <w:proofErr w:type="spellEnd"/>
      <w:r w:rsidRPr="00750780">
        <w:rPr>
          <w:rFonts w:ascii="Times New Roman" w:hAnsi="Times New Roman" w:cs="Times New Roman"/>
          <w:sz w:val="24"/>
          <w:szCs w:val="24"/>
          <w:lang w:val="ru-RU"/>
        </w:rPr>
        <w:t xml:space="preserve"> умений и навыков, которые должны быть сформированы в процессе прохождения каждой темы. </w:t>
      </w:r>
    </w:p>
    <w:p w:rsidR="00750780" w:rsidRPr="00750780" w:rsidRDefault="00750780" w:rsidP="003813F9">
      <w:pPr>
        <w:tabs>
          <w:tab w:val="left" w:pos="710"/>
          <w:tab w:val="left" w:pos="9214"/>
        </w:tabs>
        <w:autoSpaceDE w:val="0"/>
        <w:autoSpaceDN w:val="0"/>
        <w:spacing w:after="0" w:line="240" w:lineRule="auto"/>
        <w:ind w:right="-1" w:firstLine="567"/>
        <w:jc w:val="both"/>
        <w:rPr>
          <w:rFonts w:ascii="Times New Roman" w:hAnsi="Times New Roman" w:cs="Times New Roman"/>
          <w:sz w:val="24"/>
          <w:szCs w:val="24"/>
          <w:lang w:val="ru-RU"/>
        </w:rPr>
      </w:pPr>
      <w:r w:rsidRPr="00750780">
        <w:rPr>
          <w:rFonts w:ascii="Times New Roman" w:hAnsi="Times New Roman" w:cs="Times New Roman"/>
          <w:sz w:val="24"/>
          <w:szCs w:val="24"/>
          <w:lang w:val="ru-RU"/>
        </w:rPr>
        <w:t xml:space="preserve">Проверка теоретических и практических знаний по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rsidR="00750780" w:rsidRPr="00750780" w:rsidRDefault="00750780" w:rsidP="003813F9">
      <w:pPr>
        <w:tabs>
          <w:tab w:val="left" w:pos="710"/>
          <w:tab w:val="left" w:pos="9214"/>
        </w:tabs>
        <w:autoSpaceDE w:val="0"/>
        <w:autoSpaceDN w:val="0"/>
        <w:spacing w:after="0" w:line="240" w:lineRule="auto"/>
        <w:ind w:right="-1" w:firstLine="567"/>
        <w:jc w:val="both"/>
        <w:rPr>
          <w:rFonts w:ascii="Times New Roman" w:hAnsi="Times New Roman" w:cs="Times New Roman"/>
          <w:sz w:val="24"/>
          <w:szCs w:val="24"/>
          <w:lang w:val="ru-RU"/>
        </w:rPr>
      </w:pPr>
      <w:r w:rsidRPr="00750780">
        <w:rPr>
          <w:rFonts w:ascii="Times New Roman" w:hAnsi="Times New Roman" w:cs="Times New Roman"/>
          <w:b/>
          <w:sz w:val="24"/>
          <w:szCs w:val="24"/>
          <w:lang w:val="ru-RU"/>
        </w:rPr>
        <w:t xml:space="preserve"> </w:t>
      </w:r>
    </w:p>
    <w:p w:rsidR="00750780" w:rsidRPr="0091600F" w:rsidRDefault="00750780">
      <w:pPr>
        <w:tabs>
          <w:tab w:val="left" w:pos="710"/>
        </w:tabs>
        <w:autoSpaceDE w:val="0"/>
        <w:autoSpaceDN w:val="0"/>
        <w:spacing w:after="0" w:line="240" w:lineRule="auto"/>
        <w:ind w:right="566"/>
        <w:rPr>
          <w:rFonts w:ascii="Times New Roman" w:hAnsi="Times New Roman" w:cs="Times New Roman"/>
          <w:sz w:val="24"/>
          <w:szCs w:val="24"/>
          <w:lang w:val="ru-RU"/>
        </w:rPr>
      </w:pPr>
    </w:p>
    <w:sectPr w:rsidR="00750780" w:rsidRPr="0091600F" w:rsidSect="0091600F">
      <w:pgSz w:w="11906" w:h="16838"/>
      <w:pgMar w:top="567" w:right="567" w:bottom="567" w:left="1134" w:header="720" w:footer="720" w:gutter="0"/>
      <w:cols w:space="720" w:equalWidth="0">
        <w:col w:w="9983"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PT Astra Serif">
    <w:altName w:val="Arial"/>
    <w:charset w:val="00"/>
    <w:family w:val="roman"/>
    <w:pitch w:val="variable"/>
  </w:font>
  <w:font w:name="Source Han Sans CN Regular">
    <w:charset w:val="CC"/>
    <w:family w:val="auto"/>
    <w:pitch w:val="variable"/>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DC0551"/>
    <w:multiLevelType w:val="hybridMultilevel"/>
    <w:tmpl w:val="52DC3B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2"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3"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6"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0000004"/>
    <w:multiLevelType w:val="multilevel"/>
    <w:tmpl w:val="00000004"/>
    <w:lvl w:ilvl="0">
      <w:start w:val="1"/>
      <w:numFmt w:val="decimal"/>
      <w:lvlText w:val="%1."/>
      <w:lvlJc w:val="left"/>
      <w:pPr>
        <w:tabs>
          <w:tab w:val="num" w:pos="0"/>
        </w:tabs>
        <w:ind w:left="522" w:hanging="360"/>
      </w:pPr>
      <w:rPr>
        <w:rFonts w:ascii="Times New Roman" w:eastAsia="Times New Roman" w:hAnsi="Times New Roman" w:cs="Times New Roman"/>
        <w:b w:val="0"/>
        <w:bCs w:val="0"/>
        <w:i w:val="0"/>
        <w:iCs w:val="0"/>
        <w:spacing w:val="0"/>
        <w:w w:val="100"/>
        <w:sz w:val="24"/>
        <w:szCs w:val="24"/>
        <w:lang w:val="ru-RU" w:eastAsia="en-US" w:bidi="ar-SA"/>
      </w:rPr>
    </w:lvl>
    <w:lvl w:ilvl="1">
      <w:start w:val="1"/>
      <w:numFmt w:val="bullet"/>
      <w:lvlText w:val="-"/>
      <w:lvlJc w:val="left"/>
      <w:pPr>
        <w:tabs>
          <w:tab w:val="num" w:pos="0"/>
        </w:tabs>
        <w:ind w:left="522" w:hanging="358"/>
      </w:pPr>
      <w:rPr>
        <w:rFonts w:ascii="Times New Roman" w:hAnsi="Times New Roman" w:cs="Times New Roman"/>
        <w:spacing w:val="0"/>
        <w:w w:val="100"/>
        <w:lang w:val="ru-RU" w:eastAsia="en-US" w:bidi="ar-SA"/>
      </w:rPr>
    </w:lvl>
    <w:lvl w:ilvl="2">
      <w:start w:val="1"/>
      <w:numFmt w:val="bullet"/>
      <w:lvlText w:val=""/>
      <w:lvlJc w:val="left"/>
      <w:pPr>
        <w:tabs>
          <w:tab w:val="num" w:pos="0"/>
        </w:tabs>
        <w:ind w:left="2365" w:hanging="358"/>
      </w:pPr>
      <w:rPr>
        <w:rFonts w:ascii="Symbol" w:hAnsi="Symbol"/>
        <w:lang w:val="ru-RU" w:eastAsia="en-US" w:bidi="ar-SA"/>
      </w:rPr>
    </w:lvl>
    <w:lvl w:ilvl="3">
      <w:start w:val="1"/>
      <w:numFmt w:val="bullet"/>
      <w:lvlText w:val=""/>
      <w:lvlJc w:val="left"/>
      <w:pPr>
        <w:tabs>
          <w:tab w:val="num" w:pos="0"/>
        </w:tabs>
        <w:ind w:left="3287" w:hanging="358"/>
      </w:pPr>
      <w:rPr>
        <w:rFonts w:ascii="Symbol" w:hAnsi="Symbol"/>
        <w:lang w:val="ru-RU" w:eastAsia="en-US" w:bidi="ar-SA"/>
      </w:rPr>
    </w:lvl>
    <w:lvl w:ilvl="4">
      <w:start w:val="1"/>
      <w:numFmt w:val="bullet"/>
      <w:lvlText w:val=""/>
      <w:lvlJc w:val="left"/>
      <w:pPr>
        <w:tabs>
          <w:tab w:val="num" w:pos="0"/>
        </w:tabs>
        <w:ind w:left="4210" w:hanging="358"/>
      </w:pPr>
      <w:rPr>
        <w:rFonts w:ascii="Symbol" w:hAnsi="Symbol"/>
        <w:lang w:val="ru-RU" w:eastAsia="en-US" w:bidi="ar-SA"/>
      </w:rPr>
    </w:lvl>
    <w:lvl w:ilvl="5">
      <w:start w:val="1"/>
      <w:numFmt w:val="bullet"/>
      <w:lvlText w:val=""/>
      <w:lvlJc w:val="left"/>
      <w:pPr>
        <w:tabs>
          <w:tab w:val="num" w:pos="0"/>
        </w:tabs>
        <w:ind w:left="5133" w:hanging="358"/>
      </w:pPr>
      <w:rPr>
        <w:rFonts w:ascii="Symbol" w:hAnsi="Symbol"/>
        <w:lang w:val="ru-RU" w:eastAsia="en-US" w:bidi="ar-SA"/>
      </w:rPr>
    </w:lvl>
    <w:lvl w:ilvl="6">
      <w:start w:val="1"/>
      <w:numFmt w:val="bullet"/>
      <w:lvlText w:val=""/>
      <w:lvlJc w:val="left"/>
      <w:pPr>
        <w:tabs>
          <w:tab w:val="num" w:pos="0"/>
        </w:tabs>
        <w:ind w:left="6055" w:hanging="358"/>
      </w:pPr>
      <w:rPr>
        <w:rFonts w:ascii="Symbol" w:hAnsi="Symbol"/>
        <w:lang w:val="ru-RU" w:eastAsia="en-US" w:bidi="ar-SA"/>
      </w:rPr>
    </w:lvl>
    <w:lvl w:ilvl="7">
      <w:start w:val="1"/>
      <w:numFmt w:val="bullet"/>
      <w:lvlText w:val=""/>
      <w:lvlJc w:val="left"/>
      <w:pPr>
        <w:tabs>
          <w:tab w:val="num" w:pos="0"/>
        </w:tabs>
        <w:ind w:left="6978" w:hanging="358"/>
      </w:pPr>
      <w:rPr>
        <w:rFonts w:ascii="Symbol" w:hAnsi="Symbol"/>
        <w:lang w:val="ru-RU" w:eastAsia="en-US" w:bidi="ar-SA"/>
      </w:rPr>
    </w:lvl>
    <w:lvl w:ilvl="8">
      <w:start w:val="1"/>
      <w:numFmt w:val="bullet"/>
      <w:lvlText w:val=""/>
      <w:lvlJc w:val="left"/>
      <w:pPr>
        <w:tabs>
          <w:tab w:val="num" w:pos="0"/>
        </w:tabs>
        <w:ind w:left="7901" w:hanging="358"/>
      </w:pPr>
      <w:rPr>
        <w:rFonts w:ascii="Symbol" w:hAnsi="Symbol"/>
        <w:lang w:val="ru-RU" w:eastAsia="en-US" w:bidi="ar-SA"/>
      </w:rPr>
    </w:lvl>
  </w:abstractNum>
  <w:abstractNum w:abstractNumId="9" w15:restartNumberingAfterBreak="0">
    <w:nsid w:val="017A530A"/>
    <w:multiLevelType w:val="hybridMultilevel"/>
    <w:tmpl w:val="C5B07A9A"/>
    <w:lvl w:ilvl="0" w:tplc="34B46CB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519315E"/>
    <w:multiLevelType w:val="hybridMultilevel"/>
    <w:tmpl w:val="396081F4"/>
    <w:lvl w:ilvl="0" w:tplc="34B46CB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0C472DC1"/>
    <w:multiLevelType w:val="hybridMultilevel"/>
    <w:tmpl w:val="DBDC1918"/>
    <w:lvl w:ilvl="0" w:tplc="34B46C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C512482"/>
    <w:multiLevelType w:val="hybridMultilevel"/>
    <w:tmpl w:val="A68E419C"/>
    <w:lvl w:ilvl="0" w:tplc="34B46CB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CB07901"/>
    <w:multiLevelType w:val="hybridMultilevel"/>
    <w:tmpl w:val="1276C056"/>
    <w:lvl w:ilvl="0" w:tplc="34B46CB6">
      <w:start w:val="1"/>
      <w:numFmt w:val="bullet"/>
      <w:lvlText w:val="-"/>
      <w:lvlJc w:val="left"/>
      <w:pPr>
        <w:ind w:left="1287" w:hanging="360"/>
      </w:pPr>
      <w:rPr>
        <w:rFonts w:ascii="Times New Roman" w:hAnsi="Times New Roman" w:cs="Times New Roman" w:hint="default"/>
      </w:rPr>
    </w:lvl>
    <w:lvl w:ilvl="1" w:tplc="E0A811E2">
      <w:numFmt w:val="bullet"/>
      <w:lvlText w:val="•"/>
      <w:lvlJc w:val="left"/>
      <w:pPr>
        <w:ind w:left="2007" w:hanging="360"/>
      </w:pPr>
      <w:rPr>
        <w:rFonts w:ascii="Times New Roman" w:eastAsia="Times New Roman" w:hAnsi="Times New Roman" w:cs="Times New Roman" w:hint="default"/>
        <w:color w:val="000000"/>
      </w:rPr>
    </w:lvl>
    <w:lvl w:ilvl="2" w:tplc="22AA2480">
      <w:numFmt w:val="bullet"/>
      <w:lvlText w:val=""/>
      <w:lvlJc w:val="left"/>
      <w:pPr>
        <w:ind w:left="2727" w:hanging="360"/>
      </w:pPr>
      <w:rPr>
        <w:rFonts w:ascii="Times New Roman" w:eastAsiaTheme="minorEastAsia" w:hAnsi="Times New Roman" w:cs="Times New Roman"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D3D0166"/>
    <w:multiLevelType w:val="hybridMultilevel"/>
    <w:tmpl w:val="AFDAB14A"/>
    <w:lvl w:ilvl="0" w:tplc="34B46CB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0E046BE1"/>
    <w:multiLevelType w:val="hybridMultilevel"/>
    <w:tmpl w:val="FDCC427C"/>
    <w:lvl w:ilvl="0" w:tplc="34B46C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1A3EBD"/>
    <w:multiLevelType w:val="hybridMultilevel"/>
    <w:tmpl w:val="407A03E8"/>
    <w:lvl w:ilvl="0" w:tplc="34B46CB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1040703"/>
    <w:multiLevelType w:val="hybridMultilevel"/>
    <w:tmpl w:val="5BFA1F1A"/>
    <w:lvl w:ilvl="0" w:tplc="34B46CB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115355D9"/>
    <w:multiLevelType w:val="hybridMultilevel"/>
    <w:tmpl w:val="804C4E7E"/>
    <w:lvl w:ilvl="0" w:tplc="34B46CB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C105656"/>
    <w:multiLevelType w:val="hybridMultilevel"/>
    <w:tmpl w:val="C04CCB6C"/>
    <w:lvl w:ilvl="0" w:tplc="34B46C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1E622D6"/>
    <w:multiLevelType w:val="hybridMultilevel"/>
    <w:tmpl w:val="3F0E7926"/>
    <w:lvl w:ilvl="0" w:tplc="34B46CB6">
      <w:start w:val="1"/>
      <w:numFmt w:val="bullet"/>
      <w:lvlText w:val="-"/>
      <w:lvlJc w:val="left"/>
      <w:pPr>
        <w:ind w:left="1287" w:hanging="360"/>
      </w:pPr>
      <w:rPr>
        <w:rFonts w:ascii="Times New Roman" w:hAnsi="Times New Roman" w:cs="Times New Roman" w:hint="default"/>
      </w:rPr>
    </w:lvl>
    <w:lvl w:ilvl="1" w:tplc="34B46CB6">
      <w:start w:val="1"/>
      <w:numFmt w:val="bullet"/>
      <w:lvlText w:val="-"/>
      <w:lvlJc w:val="left"/>
      <w:pPr>
        <w:ind w:left="2007" w:hanging="360"/>
      </w:pPr>
      <w:rPr>
        <w:rFonts w:ascii="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3645C75"/>
    <w:multiLevelType w:val="hybridMultilevel"/>
    <w:tmpl w:val="8104E9CA"/>
    <w:lvl w:ilvl="0" w:tplc="34B46C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ED2C47"/>
    <w:multiLevelType w:val="hybridMultilevel"/>
    <w:tmpl w:val="CA36FA46"/>
    <w:lvl w:ilvl="0" w:tplc="34B46CB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2DE3210"/>
    <w:multiLevelType w:val="hybridMultilevel"/>
    <w:tmpl w:val="84869CCA"/>
    <w:lvl w:ilvl="0" w:tplc="34B46CB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A6B61D5"/>
    <w:multiLevelType w:val="hybridMultilevel"/>
    <w:tmpl w:val="0820ECEA"/>
    <w:lvl w:ilvl="0" w:tplc="34B46CB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AA701B"/>
    <w:multiLevelType w:val="hybridMultilevel"/>
    <w:tmpl w:val="037E33E8"/>
    <w:lvl w:ilvl="0" w:tplc="34B46CB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2FE1F22"/>
    <w:multiLevelType w:val="multilevel"/>
    <w:tmpl w:val="3BB85576"/>
    <w:lvl w:ilvl="0">
      <w:start w:val="1"/>
      <w:numFmt w:val="decimal"/>
      <w:lvlText w:val="%1."/>
      <w:lvlJc w:val="left"/>
      <w:pPr>
        <w:tabs>
          <w:tab w:val="num" w:pos="0"/>
        </w:tabs>
        <w:ind w:left="522" w:hanging="360"/>
      </w:pPr>
      <w:rPr>
        <w:rFonts w:ascii="Times New Roman" w:eastAsia="Times New Roman" w:hAnsi="Times New Roman" w:cs="Times New Roman"/>
        <w:b w:val="0"/>
        <w:bCs w:val="0"/>
        <w:i w:val="0"/>
        <w:iCs w:val="0"/>
        <w:spacing w:val="0"/>
        <w:w w:val="100"/>
        <w:sz w:val="24"/>
        <w:szCs w:val="24"/>
        <w:lang w:val="ru-RU" w:eastAsia="en-US" w:bidi="ar-SA"/>
      </w:rPr>
    </w:lvl>
    <w:lvl w:ilvl="1">
      <w:start w:val="1"/>
      <w:numFmt w:val="bullet"/>
      <w:lvlText w:val="-"/>
      <w:lvlJc w:val="left"/>
      <w:pPr>
        <w:tabs>
          <w:tab w:val="num" w:pos="0"/>
        </w:tabs>
        <w:ind w:left="522" w:hanging="358"/>
      </w:pPr>
      <w:rPr>
        <w:rFonts w:ascii="Times New Roman" w:hAnsi="Times New Roman" w:cs="Times New Roman"/>
        <w:spacing w:val="0"/>
        <w:w w:val="100"/>
        <w:lang w:val="ru-RU" w:eastAsia="en-US" w:bidi="ar-SA"/>
      </w:rPr>
    </w:lvl>
    <w:lvl w:ilvl="2">
      <w:start w:val="1"/>
      <w:numFmt w:val="bullet"/>
      <w:lvlText w:val="-"/>
      <w:lvlJc w:val="left"/>
      <w:pPr>
        <w:tabs>
          <w:tab w:val="num" w:pos="0"/>
        </w:tabs>
        <w:ind w:left="2365" w:hanging="358"/>
      </w:pPr>
      <w:rPr>
        <w:rFonts w:ascii="Times New Roman" w:hAnsi="Times New Roman" w:cs="Times New Roman" w:hint="default"/>
        <w:lang w:val="ru-RU" w:eastAsia="en-US" w:bidi="ar-SA"/>
      </w:rPr>
    </w:lvl>
    <w:lvl w:ilvl="3">
      <w:start w:val="1"/>
      <w:numFmt w:val="bullet"/>
      <w:lvlText w:val=""/>
      <w:lvlJc w:val="left"/>
      <w:pPr>
        <w:tabs>
          <w:tab w:val="num" w:pos="0"/>
        </w:tabs>
        <w:ind w:left="3287" w:hanging="358"/>
      </w:pPr>
      <w:rPr>
        <w:rFonts w:ascii="Symbol" w:hAnsi="Symbol"/>
        <w:lang w:val="ru-RU" w:eastAsia="en-US" w:bidi="ar-SA"/>
      </w:rPr>
    </w:lvl>
    <w:lvl w:ilvl="4">
      <w:start w:val="1"/>
      <w:numFmt w:val="bullet"/>
      <w:lvlText w:val=""/>
      <w:lvlJc w:val="left"/>
      <w:pPr>
        <w:tabs>
          <w:tab w:val="num" w:pos="0"/>
        </w:tabs>
        <w:ind w:left="4210" w:hanging="358"/>
      </w:pPr>
      <w:rPr>
        <w:rFonts w:ascii="Symbol" w:hAnsi="Symbol"/>
        <w:lang w:val="ru-RU" w:eastAsia="en-US" w:bidi="ar-SA"/>
      </w:rPr>
    </w:lvl>
    <w:lvl w:ilvl="5">
      <w:start w:val="1"/>
      <w:numFmt w:val="bullet"/>
      <w:lvlText w:val=""/>
      <w:lvlJc w:val="left"/>
      <w:pPr>
        <w:tabs>
          <w:tab w:val="num" w:pos="0"/>
        </w:tabs>
        <w:ind w:left="5133" w:hanging="358"/>
      </w:pPr>
      <w:rPr>
        <w:rFonts w:ascii="Symbol" w:hAnsi="Symbol"/>
        <w:lang w:val="ru-RU" w:eastAsia="en-US" w:bidi="ar-SA"/>
      </w:rPr>
    </w:lvl>
    <w:lvl w:ilvl="6">
      <w:start w:val="1"/>
      <w:numFmt w:val="bullet"/>
      <w:lvlText w:val=""/>
      <w:lvlJc w:val="left"/>
      <w:pPr>
        <w:tabs>
          <w:tab w:val="num" w:pos="0"/>
        </w:tabs>
        <w:ind w:left="6055" w:hanging="358"/>
      </w:pPr>
      <w:rPr>
        <w:rFonts w:ascii="Symbol" w:hAnsi="Symbol"/>
        <w:lang w:val="ru-RU" w:eastAsia="en-US" w:bidi="ar-SA"/>
      </w:rPr>
    </w:lvl>
    <w:lvl w:ilvl="7">
      <w:start w:val="1"/>
      <w:numFmt w:val="bullet"/>
      <w:lvlText w:val=""/>
      <w:lvlJc w:val="left"/>
      <w:pPr>
        <w:tabs>
          <w:tab w:val="num" w:pos="0"/>
        </w:tabs>
        <w:ind w:left="6978" w:hanging="358"/>
      </w:pPr>
      <w:rPr>
        <w:rFonts w:ascii="Symbol" w:hAnsi="Symbol"/>
        <w:lang w:val="ru-RU" w:eastAsia="en-US" w:bidi="ar-SA"/>
      </w:rPr>
    </w:lvl>
    <w:lvl w:ilvl="8">
      <w:start w:val="1"/>
      <w:numFmt w:val="bullet"/>
      <w:lvlText w:val=""/>
      <w:lvlJc w:val="left"/>
      <w:pPr>
        <w:tabs>
          <w:tab w:val="num" w:pos="0"/>
        </w:tabs>
        <w:ind w:left="7901" w:hanging="358"/>
      </w:pPr>
      <w:rPr>
        <w:rFonts w:ascii="Symbol" w:hAnsi="Symbol"/>
        <w:lang w:val="ru-RU" w:eastAsia="en-US" w:bidi="ar-SA"/>
      </w:rPr>
    </w:lvl>
  </w:abstractNum>
  <w:abstractNum w:abstractNumId="27" w15:restartNumberingAfterBreak="0">
    <w:nsid w:val="55197919"/>
    <w:multiLevelType w:val="hybridMultilevel"/>
    <w:tmpl w:val="8762358A"/>
    <w:lvl w:ilvl="0" w:tplc="34B46C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A836BD"/>
    <w:multiLevelType w:val="hybridMultilevel"/>
    <w:tmpl w:val="76284AF2"/>
    <w:lvl w:ilvl="0" w:tplc="34B46CB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ADD2324"/>
    <w:multiLevelType w:val="hybridMultilevel"/>
    <w:tmpl w:val="CA9E9932"/>
    <w:lvl w:ilvl="0" w:tplc="34B46CB6">
      <w:start w:val="1"/>
      <w:numFmt w:val="bullet"/>
      <w:lvlText w:val="-"/>
      <w:lvlJc w:val="left"/>
      <w:pPr>
        <w:ind w:left="2727" w:hanging="360"/>
      </w:pPr>
      <w:rPr>
        <w:rFonts w:ascii="Times New Roman" w:hAnsi="Times New Roman" w:cs="Times New Roman"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30" w15:restartNumberingAfterBreak="0">
    <w:nsid w:val="5D757112"/>
    <w:multiLevelType w:val="hybridMultilevel"/>
    <w:tmpl w:val="ADD381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70C0EE6"/>
    <w:multiLevelType w:val="hybridMultilevel"/>
    <w:tmpl w:val="86CA9296"/>
    <w:lvl w:ilvl="0" w:tplc="34B46C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BCBAA3"/>
    <w:multiLevelType w:val="hybridMultilevel"/>
    <w:tmpl w:val="D8C18C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A714A80"/>
    <w:multiLevelType w:val="hybridMultilevel"/>
    <w:tmpl w:val="8CD418B6"/>
    <w:lvl w:ilvl="0" w:tplc="34B46CB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B167457"/>
    <w:multiLevelType w:val="hybridMultilevel"/>
    <w:tmpl w:val="000E58D0"/>
    <w:lvl w:ilvl="0" w:tplc="34B46CB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7B2350F"/>
    <w:multiLevelType w:val="hybridMultilevel"/>
    <w:tmpl w:val="64DCB028"/>
    <w:lvl w:ilvl="0" w:tplc="34B46CB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B0F348C"/>
    <w:multiLevelType w:val="hybridMultilevel"/>
    <w:tmpl w:val="32B6F164"/>
    <w:lvl w:ilvl="0" w:tplc="34B46CB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28"/>
  </w:num>
  <w:num w:numId="8">
    <w:abstractNumId w:val="9"/>
  </w:num>
  <w:num w:numId="9">
    <w:abstractNumId w:val="23"/>
  </w:num>
  <w:num w:numId="10">
    <w:abstractNumId w:val="13"/>
  </w:num>
  <w:num w:numId="11">
    <w:abstractNumId w:val="20"/>
  </w:num>
  <w:num w:numId="12">
    <w:abstractNumId w:val="29"/>
  </w:num>
  <w:num w:numId="13">
    <w:abstractNumId w:val="18"/>
  </w:num>
  <w:num w:numId="14">
    <w:abstractNumId w:val="22"/>
  </w:num>
  <w:num w:numId="15">
    <w:abstractNumId w:val="24"/>
  </w:num>
  <w:num w:numId="16">
    <w:abstractNumId w:val="11"/>
  </w:num>
  <w:num w:numId="17">
    <w:abstractNumId w:val="14"/>
  </w:num>
  <w:num w:numId="18">
    <w:abstractNumId w:val="34"/>
  </w:num>
  <w:num w:numId="19">
    <w:abstractNumId w:val="17"/>
  </w:num>
  <w:num w:numId="20">
    <w:abstractNumId w:val="31"/>
  </w:num>
  <w:num w:numId="21">
    <w:abstractNumId w:val="36"/>
  </w:num>
  <w:num w:numId="22">
    <w:abstractNumId w:val="25"/>
  </w:num>
  <w:num w:numId="23">
    <w:abstractNumId w:val="33"/>
  </w:num>
  <w:num w:numId="24">
    <w:abstractNumId w:val="10"/>
  </w:num>
  <w:num w:numId="25">
    <w:abstractNumId w:val="7"/>
  </w:num>
  <w:num w:numId="26">
    <w:abstractNumId w:val="8"/>
  </w:num>
  <w:num w:numId="27">
    <w:abstractNumId w:val="21"/>
  </w:num>
  <w:num w:numId="28">
    <w:abstractNumId w:val="15"/>
  </w:num>
  <w:num w:numId="29">
    <w:abstractNumId w:val="35"/>
  </w:num>
  <w:num w:numId="30">
    <w:abstractNumId w:val="16"/>
  </w:num>
  <w:num w:numId="31">
    <w:abstractNumId w:val="12"/>
  </w:num>
  <w:num w:numId="32">
    <w:abstractNumId w:val="27"/>
  </w:num>
  <w:num w:numId="33">
    <w:abstractNumId w:val="26"/>
  </w:num>
  <w:num w:numId="34">
    <w:abstractNumId w:val="30"/>
  </w:num>
  <w:num w:numId="35">
    <w:abstractNumId w:val="32"/>
  </w:num>
  <w:num w:numId="36">
    <w:abstractNumId w:val="0"/>
  </w:num>
  <w:num w:numId="37">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3F6B"/>
    <w:rsid w:val="0006063C"/>
    <w:rsid w:val="00104EA6"/>
    <w:rsid w:val="00127470"/>
    <w:rsid w:val="00130BD8"/>
    <w:rsid w:val="0015044A"/>
    <w:rsid w:val="0015074B"/>
    <w:rsid w:val="00152A5D"/>
    <w:rsid w:val="001C4867"/>
    <w:rsid w:val="002930C9"/>
    <w:rsid w:val="0029639D"/>
    <w:rsid w:val="00326F90"/>
    <w:rsid w:val="003813F9"/>
    <w:rsid w:val="00404039"/>
    <w:rsid w:val="00407EBB"/>
    <w:rsid w:val="00411DF3"/>
    <w:rsid w:val="004300BA"/>
    <w:rsid w:val="00474E4F"/>
    <w:rsid w:val="004E484E"/>
    <w:rsid w:val="005A6F56"/>
    <w:rsid w:val="00645DBE"/>
    <w:rsid w:val="006A39AD"/>
    <w:rsid w:val="0072624C"/>
    <w:rsid w:val="00750780"/>
    <w:rsid w:val="00773CF2"/>
    <w:rsid w:val="00814FE0"/>
    <w:rsid w:val="008620DC"/>
    <w:rsid w:val="008850E1"/>
    <w:rsid w:val="008972B7"/>
    <w:rsid w:val="008F6D5C"/>
    <w:rsid w:val="00913DD6"/>
    <w:rsid w:val="0091600F"/>
    <w:rsid w:val="00972B82"/>
    <w:rsid w:val="00984F4D"/>
    <w:rsid w:val="0099408D"/>
    <w:rsid w:val="009E0435"/>
    <w:rsid w:val="00A13401"/>
    <w:rsid w:val="00A3312C"/>
    <w:rsid w:val="00A70F9F"/>
    <w:rsid w:val="00AA1D8D"/>
    <w:rsid w:val="00B47730"/>
    <w:rsid w:val="00BD5A32"/>
    <w:rsid w:val="00C32007"/>
    <w:rsid w:val="00C367B8"/>
    <w:rsid w:val="00CB0664"/>
    <w:rsid w:val="00CF2A54"/>
    <w:rsid w:val="00D22D59"/>
    <w:rsid w:val="00D90B8A"/>
    <w:rsid w:val="00E6166E"/>
    <w:rsid w:val="00E701B5"/>
    <w:rsid w:val="00EA4782"/>
    <w:rsid w:val="00EB75AC"/>
    <w:rsid w:val="00EF4084"/>
    <w:rsid w:val="00F446A9"/>
    <w:rsid w:val="00F518C3"/>
    <w:rsid w:val="00F724BC"/>
    <w:rsid w:val="00FB78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A9ADF"/>
  <w14:defaultImageDpi w14:val="300"/>
  <w15:docId w15:val="{2C5A2136-1E2D-4329-9342-BBCB5AC3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F4084"/>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Normal">
    <w:name w:val="Table Normal"/>
    <w:uiPriority w:val="2"/>
    <w:semiHidden/>
    <w:unhideWhenUsed/>
    <w:qFormat/>
    <w:rsid w:val="0091600F"/>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91600F"/>
    <w:pPr>
      <w:widowControl w:val="0"/>
      <w:autoSpaceDE w:val="0"/>
      <w:autoSpaceDN w:val="0"/>
      <w:spacing w:after="0" w:line="240" w:lineRule="auto"/>
    </w:pPr>
    <w:rPr>
      <w:rFonts w:ascii="Times New Roman" w:eastAsia="Times New Roman" w:hAnsi="Times New Roman" w:cs="Times New Roman"/>
      <w:lang w:val="ru-RU"/>
    </w:rPr>
  </w:style>
  <w:style w:type="table" w:customStyle="1" w:styleId="TableGrid">
    <w:name w:val="TableGrid"/>
    <w:rsid w:val="00EF4084"/>
    <w:pPr>
      <w:spacing w:after="0" w:line="240" w:lineRule="auto"/>
    </w:pPr>
    <w:rPr>
      <w:lang w:val="ru-RU" w:eastAsia="ru-RU"/>
    </w:rPr>
    <w:tblPr>
      <w:tblCellMar>
        <w:top w:w="0" w:type="dxa"/>
        <w:left w:w="0" w:type="dxa"/>
        <w:bottom w:w="0" w:type="dxa"/>
        <w:right w:w="0" w:type="dxa"/>
      </w:tblCellMar>
    </w:tblPr>
  </w:style>
  <w:style w:type="paragraph" w:customStyle="1" w:styleId="Default">
    <w:name w:val="Default"/>
    <w:rsid w:val="00E701B5"/>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0232">
      <w:bodyDiv w:val="1"/>
      <w:marLeft w:val="0"/>
      <w:marRight w:val="0"/>
      <w:marTop w:val="0"/>
      <w:marBottom w:val="0"/>
      <w:divBdr>
        <w:top w:val="none" w:sz="0" w:space="0" w:color="auto"/>
        <w:left w:val="none" w:sz="0" w:space="0" w:color="auto"/>
        <w:bottom w:val="none" w:sz="0" w:space="0" w:color="auto"/>
        <w:right w:val="none" w:sz="0" w:space="0" w:color="auto"/>
      </w:divBdr>
    </w:div>
    <w:div w:id="173880902">
      <w:bodyDiv w:val="1"/>
      <w:marLeft w:val="0"/>
      <w:marRight w:val="0"/>
      <w:marTop w:val="0"/>
      <w:marBottom w:val="0"/>
      <w:divBdr>
        <w:top w:val="none" w:sz="0" w:space="0" w:color="auto"/>
        <w:left w:val="none" w:sz="0" w:space="0" w:color="auto"/>
        <w:bottom w:val="none" w:sz="0" w:space="0" w:color="auto"/>
        <w:right w:val="none" w:sz="0" w:space="0" w:color="auto"/>
      </w:divBdr>
    </w:div>
    <w:div w:id="382481995">
      <w:bodyDiv w:val="1"/>
      <w:marLeft w:val="0"/>
      <w:marRight w:val="0"/>
      <w:marTop w:val="0"/>
      <w:marBottom w:val="0"/>
      <w:divBdr>
        <w:top w:val="none" w:sz="0" w:space="0" w:color="auto"/>
        <w:left w:val="none" w:sz="0" w:space="0" w:color="auto"/>
        <w:bottom w:val="none" w:sz="0" w:space="0" w:color="auto"/>
        <w:right w:val="none" w:sz="0" w:space="0" w:color="auto"/>
      </w:divBdr>
    </w:div>
    <w:div w:id="628971851">
      <w:bodyDiv w:val="1"/>
      <w:marLeft w:val="0"/>
      <w:marRight w:val="0"/>
      <w:marTop w:val="0"/>
      <w:marBottom w:val="0"/>
      <w:divBdr>
        <w:top w:val="none" w:sz="0" w:space="0" w:color="auto"/>
        <w:left w:val="none" w:sz="0" w:space="0" w:color="auto"/>
        <w:bottom w:val="none" w:sz="0" w:space="0" w:color="auto"/>
        <w:right w:val="none" w:sz="0" w:space="0" w:color="auto"/>
      </w:divBdr>
    </w:div>
    <w:div w:id="665282750">
      <w:bodyDiv w:val="1"/>
      <w:marLeft w:val="0"/>
      <w:marRight w:val="0"/>
      <w:marTop w:val="0"/>
      <w:marBottom w:val="0"/>
      <w:divBdr>
        <w:top w:val="none" w:sz="0" w:space="0" w:color="auto"/>
        <w:left w:val="none" w:sz="0" w:space="0" w:color="auto"/>
        <w:bottom w:val="none" w:sz="0" w:space="0" w:color="auto"/>
        <w:right w:val="none" w:sz="0" w:space="0" w:color="auto"/>
      </w:divBdr>
    </w:div>
    <w:div w:id="973754236">
      <w:bodyDiv w:val="1"/>
      <w:marLeft w:val="0"/>
      <w:marRight w:val="0"/>
      <w:marTop w:val="0"/>
      <w:marBottom w:val="0"/>
      <w:divBdr>
        <w:top w:val="none" w:sz="0" w:space="0" w:color="auto"/>
        <w:left w:val="none" w:sz="0" w:space="0" w:color="auto"/>
        <w:bottom w:val="none" w:sz="0" w:space="0" w:color="auto"/>
        <w:right w:val="none" w:sz="0" w:space="0" w:color="auto"/>
      </w:divBdr>
    </w:div>
    <w:div w:id="1248996676">
      <w:bodyDiv w:val="1"/>
      <w:marLeft w:val="0"/>
      <w:marRight w:val="0"/>
      <w:marTop w:val="0"/>
      <w:marBottom w:val="0"/>
      <w:divBdr>
        <w:top w:val="none" w:sz="0" w:space="0" w:color="auto"/>
        <w:left w:val="none" w:sz="0" w:space="0" w:color="auto"/>
        <w:bottom w:val="none" w:sz="0" w:space="0" w:color="auto"/>
        <w:right w:val="none" w:sz="0" w:space="0" w:color="auto"/>
      </w:divBdr>
    </w:div>
    <w:div w:id="1276402803">
      <w:bodyDiv w:val="1"/>
      <w:marLeft w:val="0"/>
      <w:marRight w:val="0"/>
      <w:marTop w:val="0"/>
      <w:marBottom w:val="0"/>
      <w:divBdr>
        <w:top w:val="none" w:sz="0" w:space="0" w:color="auto"/>
        <w:left w:val="none" w:sz="0" w:space="0" w:color="auto"/>
        <w:bottom w:val="none" w:sz="0" w:space="0" w:color="auto"/>
        <w:right w:val="none" w:sz="0" w:space="0" w:color="auto"/>
      </w:divBdr>
    </w:div>
    <w:div w:id="2071490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BDD94-F49F-4AF3-9D8D-E0B216E8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19</Pages>
  <Words>8306</Words>
  <Characters>47347</Characters>
  <Application>Microsoft Office Word</Application>
  <DocSecurity>0</DocSecurity>
  <Lines>394</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33</cp:revision>
  <dcterms:created xsi:type="dcterms:W3CDTF">2013-12-23T23:15:00Z</dcterms:created>
  <dcterms:modified xsi:type="dcterms:W3CDTF">2025-09-02T09:10:00Z</dcterms:modified>
  <cp:category/>
</cp:coreProperties>
</file>